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ccc96" w14:textId="96ccc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Отдельные вопросы составов советов директоров некоторых акционерных обществ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18 августа 2016 года № 460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4) </w:t>
      </w:r>
      <w:r>
        <w:rPr>
          <w:rFonts w:ascii="Times New Roman"/>
          <w:b w:val="false"/>
          <w:i w:val="false"/>
          <w:color w:val="000000"/>
          <w:sz w:val="28"/>
        </w:rPr>
        <w:t>статьи 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18 декабря 1995 года «О Правительстве Республики Казахстан»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Министерству национальной экономики Республики Казахстан совместно с Комитетом государственного имущества и приватизации Министерства финансов Республики Казахстан в установленном законодательством Республики Казахстан порядке обеспечить избрание Министра национальной экономики Республики Казахстан Бишимбаева Куандыка Валихановича в составы советов директоров акционерных обществ «Институт экономических исследований», «Центр развития торговой политики».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