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235c" w14:textId="c012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V "Целевые трансферты из Национального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243 "Министерство национальной экономики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087 "Реализация мероприятий в рамках Единой программы поддержки и развития бизнеса "Дорожная карта бизнеса 2020":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107 "Целевые трансферты на развитие областным 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893"/>
        <w:gridCol w:w="1093"/>
        <w:gridCol w:w="5433"/>
        <w:gridCol w:w="1633"/>
        <w:gridCol w:w="1513"/>
        <w:gridCol w:w="1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169 046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893"/>
        <w:gridCol w:w="1093"/>
        <w:gridCol w:w="5433"/>
        <w:gridCol w:w="1633"/>
        <w:gridCol w:w="1513"/>
        <w:gridCol w:w="1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1 280 324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893"/>
        <w:gridCol w:w="1093"/>
        <w:gridCol w:w="5433"/>
        <w:gridCol w:w="1633"/>
        <w:gridCol w:w="1513"/>
        <w:gridCol w:w="1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893"/>
        <w:gridCol w:w="1093"/>
        <w:gridCol w:w="5433"/>
        <w:gridCol w:w="1633"/>
        <w:gridCol w:w="1513"/>
        <w:gridCol w:w="1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351 629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893"/>
        <w:gridCol w:w="1093"/>
        <w:gridCol w:w="5433"/>
        <w:gridCol w:w="1633"/>
        <w:gridCol w:w="1513"/>
        <w:gridCol w:w="11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1 134 396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