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531a" w14:textId="ec15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2016 года № 470.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 (САПП Республики Казахстан, 2013 г., № 50, ст. 696)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желанию физического лица вид на жительство иностранца в Республике Казахстан, удостоверение лица без гражданства выдаются в ускоренном порядке в течение семи, десяти и пятнадцати рабочих дней со дня оформления. Паспорт гражданина Республики Казахстан, удостоверение личности гражданина Республики Казахстан выдаются в ускоренном порядке до двух рабочих дней (в городах Астане, Алматы, Актобе, Шымкенте), до четырех рабочих дней (в областных центрах) со дня оформления.".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