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70e3" w14:textId="6cc7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Польша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2016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 сотрудничестве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– Министра сельского хозяйства Республики Казахстан Мырзахметова Аскара Исабековича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сотрудничестве в области сельского хозяйства,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2016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ПОЛЬША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СЕЛЬСКОГО ХОЗЯЙСТВА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Польша, в дальнейшем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подписанного 23 января 1995 года в Брюсселе,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об экономическом сотрудничестве, подписанное в Астане 6 июля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взаимное желание развивать сотрудничество в области сельского хозяйства на взаимовыгодной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существенную роль сельскохозяйственного сектора в развитии экономики и обеспечении продовольственной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обмена опытом и сотрудничества на всех уровнях для укрепления взаимоотношений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действующих законодательств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между Сторонами осуществляется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растениеводство и животноводство;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сортоиспытание, регистрация и правовая охрана сортов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карантин и защита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аграрная наука, трансферт технологий и знаний, прикладные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механизация и автоматизация агропродовольственного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научно-техническая и производственная кооперация;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развитие торговых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семинаров, конференций, выставок и ярмарок.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Положения, о которых говорится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осуществляются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информацией относительно исследований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обмена информацией о нормативных правовых актах и стандартах в области сельского хозяйства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взаимного сотрудничества в области сортоиспытания и регистрации сортов сельскохозяйственных растений, а также защиты прав интеллектуальной собственности на сорта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поддержки развития взаимной торговли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оказания содействия в установлении связей между субъектами агропродовольственного сектора государств Сторон, в том числе с целью создания предприятий, а также реализации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поощрения инвестиций частного сектора в сельскохозяйственном секторе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участия в мероприятиях, проводимых на территориях государств Сторон (выставки, семинары, конференции и другие подобные мероприятия).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сотрудничестве в области ветеринарии Сторонами дополнительно применяется Меморандум о сотрудничестве в области ветеринарии между Главным государственным ветеринарно-санитарным инспектором Республики Казахстан и Главным ветеринарным врачом Республики Польша, подписанный 6 ноября 2014 года в городе Астане.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Уполномоченными органами, ответственными за исполнение положений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Республики Казахстан: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Республики Польша: Министр сельского хозяйства и развития села Республики Польша.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официальных наименований уполномоченных органов, ответственных за исполнение настоящего Соглашения, Стороны незамедлительно уведомляют об этом друг друга по дипломатическим каналам.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осуществления сотрудничества, предусмотренного настоящим Соглашением, Сторонами создается совместная рабочая группа по вопросам сотрудничества в сельскохозяйственной сфере (далее – рабочая группа), состав которой определяется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Рабочая группа действует в рамках Казахстанско-польской межправительственной комиссии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Рабочая группа вправе разрабатывать программы сотрудничества между Сторонами на определенные периоды, предусматривающие реализацию совместных проектов в области сельского хозяйства. Данные программы утверждаются на уровне министерств сельского хозяйства двух стран.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рамках настоящего Соглашения Стороны обеспечивают защиту прав интеллектуальной собственности и конфиденциальной информации, полученной от другой Стороны в связи с исполнением настоящего Соглашения, в соответствии с законодательством государств Сторон и международными договорами,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имеют права передавать какую-либо конфиденциальную информацию, полученную в рамках настоящего Соглашения, третьим лицам без письменного согласия Стороны, от которой такая информация была получена.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которые возникают в ходе выполнения ими положений настоящего Соглашения, в рамках бюджетных средств Сторон, если в каждом конкретном случае не будет согласован иной порядок.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влияет на осуществление прав и выполнение обязательств Сторон, вытекающих из других международных договоров, участниками которых являются их государства.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являющиеся его неотъемлемой частью и оформляемые отдельными протоколами,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и разногласия между Сторонами относительно толкования и (или) применения положений настоящего Соглашения разрешаются путем переговоров и консультаций.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на неопределенный срок и вступает в силу по истечении 30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прекратить действие настоящего Соглашения, направив соответствующее письменное уведомление по дипломатическим каналам другой Стороне. В таком случае настоящее Соглашение прекращает свое действие по истечении шести месяцев с даты получения другой Стороной уведомления о прекращении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Прекращение действия настоящего Соглашения не повлияет на действие или длительность мероприятий, реализуемых в рамках настоящего Соглашения до их завершения, если Стороны не согласуют иной порядок.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момента вступления в силу настоящего Соглашения прекращает свое действие Соглашение между Министерством сельского хозяйства Республики Казахстан и Министерством сельского хозяйства и продовольствия Республики Польша о сотрудничестве в области сельского хозяйства и продовольствия, подписанное в городе Варшаве 29 марта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 » ____________ 20__ года в двух экземплярах, каждый на казахском, польском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0"/>
        <w:gridCol w:w="6040"/>
      </w:tblGrid>
      <w:tr>
        <w:trPr>
          <w:trHeight w:val="705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Польша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