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9c1f" w14:textId="1bf9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2016 года № 476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августа 2016 года № 476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марта 2001 года № 311 «Об образовании Государственной комиссии по памятникам и монументам, сооружаемым в Республике Казахстан» (САПП Республики Казахстан, 2001 г., № 9, ст. 97).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2002 года № 1235 «О внесении изменений и дополнений в постановление Правительства Республики Казахстан от 1 марта 2001 года № 311» (САПП Республики Казахстан, 2002 г., № 42, ст. 421).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2003 года № 1083 «О внесении изменений и дополнений в постановления Правительства Республики Казахстан от 1 марта 2001 года № 311 и 11 февраля 2002 года № 203» (САПП Республики Казахстан, 2003 г., № 42, ст. 449).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июля 2004 года № 807 «О внесении изменений и дополнений в некоторые решения Правительства Республики Казахстан» (САПП Республики Казахстан, 2004 г., № 28, ст. 374).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Пункт 4 </w:t>
      </w:r>
      <w:r>
        <w:rPr>
          <w:rFonts w:ascii="Times New Roman"/>
          <w:b w:val="false"/>
          <w:i w:val="false"/>
          <w:color w:val="000000"/>
          <w:sz w:val="28"/>
        </w:rPr>
        <w:t>изменений и дополнений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Казахстан, утвержденных постановлением Правительства Республики Казахстан от 28 февраля 2005 года № 173 «О внесении изменений и дополнений в некоторые решения Правительства Республики Казахстан» (САПП Республики Казахстан, 2005 г., № 9, ст. 94).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27 июня 2006 года № 588 «О внесении изменений в некоторые решения Правительства Республики Казахстан» (САПП Республики Казахстан, 2006 г., № 23, ст. 236).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сентября 2006 года № 863 «О внесении изменений в постановления Правительства Республики Казахстан от 21 октября 2000 года № 1577 и от 1 марта 2001 года № 311» (САПП Республики Казахстан, 2006 г., № 34, ст. 369).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2008 года № 643 «О внесении дополнений и изменений в постановление Правительства Республики Казахстан от 1 марта 2001 года № 311» (САПП Республики Казахстан, 2008 г., № 31, ст. 328).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13 ноября 2009 года № 1834 «О внесении изменений в некоторые решения Правительства Республики Казахстан» (САПП Республики Казахстан, 2009 г., № 55, ст. 462).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26 октября 2010 года № 1113 «О внесении изменений в некоторые решения Правительства Республики Казахстан» (САПП Республики Казахстан, 2010 г., № 58, ст. 557).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 мая 2012 года № 569 «О внесении изменений в некоторые решения Правительства Республики Казахстан» (САПП Республики Казахстан, 2012 г., № 48, ст. 642).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13 ноября 2012 года № 1445 «О внесении изменений в некоторые решения Правительства Республики Казахстан и распоряжение Премьер-Министра Республики Казахстан» (САПП Республики Казахстан, 2013 г., № 79, ст. 1166).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2013 года № 414 «О внесении изменений в постановление Правительства Республики Казахстан от 1 марта 2001 года № 311 «Об образовании Государственной комиссии по памятникам и монументам, сооружаемым в Республике Казахстан» (САПП Республики Казахстан, 2013 г., № 29, ст. 441).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9 апреля 2014 года № 329 «О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Казахстан» (САПП Республики Казахстан, 2014 г., № 26, ст. 212).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4 сентября 2014 года № 970 «О внесении изменений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 и распоряжений Премьер-Министра Республики Казахстан» (САПП Республики Казахстан, 2014 г., № 55-56, ст. 540).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