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15f" w14:textId="7d3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и систематизации нормативных правовых актов уполномоченными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2016 года № 477.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6 апреля 2016 года «О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систематизации нормативных правовых актов уполномоченными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2013 года № 1146 «Об утверждении Правил ведения учета и систематизации нормативных правовых актов государственными органами» (СAПП Республики Казахстан, 2013 г., № 62, ст. 852).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со дня его подписания и подлежит официальному опубликованию.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 МAСИМОВ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августа 2016 года № 477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Правила ведения учета и систематизации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 уполномоченными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Настоящие Правила ведения учета и систематизации нормативных правовых актов уполномоченными органами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6 апреля 2016 года «О правовых актах».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Правила определяют порядок ведения учета и систематизации нормативных правовых актов уполномоченными органами по принятым ими нормативным правовым актам.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Учет и систематизация нормативных правовых актов проводятся с целью обеспечения доступности законодательства, удобства пользования 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Функции по учету и систематизации нормативных правовых актов в уполномоченных органах осуществляются соответствующими подразделениями или работником (работниками) уполномоченного органа, определенным (определенными) решением руководителя аппарата, а в государственных органах, в которых не введены должности руководителя аппарата, - руководителя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Учет и систематизация нормативных правовых актов осуществляются уполномоченными органами на казахском и русском языках на постоянной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Учет ведется в бумажном виде и предполагает сбор и хранение действующих нормативных правовых актов, расположение в соответствии с направлениями деятельности уполномоченного органа в хронологическом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Систематизация осуществляется посредством поддержания нормативных правовых актов в контрольном состоянии путем внесения в их тексты изменений и (или) дополнений, сведений об утрате силы, прекращении, приостановлении действия в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Систематизация нормативных правовых актов, имеющих пометки «Для служебного пользования», ведется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14.02.2018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5-1. Для служебного 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Постановление дополнено пунктом 5-1 в соответствии с постановлением Правительства РК от 14.02.2018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Уполномоченный орган получает подлинник нормативного правового акта на казахском и русском языках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регистрации, направляемый Министерством юстиции Республики Казахстан и его территориальными органами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утверждаемыми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После получения нормативного правового акта ответственное лицо уполномоченного органа вносит соответствующие записи в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нормативных правовых актов согласно приложению к настоящим Правилам.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ведения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систематизации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уполномоченными органами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Журнал учета нормативных правовых актов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461"/>
        <w:gridCol w:w="1705"/>
        <w:gridCol w:w="1745"/>
        <w:gridCol w:w="1705"/>
        <w:gridCol w:w="1745"/>
        <w:gridCol w:w="1706"/>
        <w:gridCol w:w="1745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нормативного правового акта, входящий регистрационный номер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наименование нормативного правового акта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государственной регистрации в Министерстве юстиции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подразделение, ответственное лицо за разработку нормативного правового акта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