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0c9b4" w14:textId="580c9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развития местного самоуправления"</w:t>
      </w:r>
    </w:p>
    <w:p>
      <w:pPr>
        <w:spacing w:after="0"/>
        <w:ind w:left="0"/>
        <w:jc w:val="both"/>
      </w:pPr>
      <w:r>
        <w:rPr>
          <w:rFonts w:ascii="Times New Roman"/>
          <w:b w:val="false"/>
          <w:i w:val="false"/>
          <w:color w:val="000000"/>
          <w:sz w:val="28"/>
        </w:rPr>
        <w:t>Постановление Правительства Республики Казахстан от 31 августа 2016 года № 491</w:t>
      </w:r>
    </w:p>
    <w:p>
      <w:pPr>
        <w:spacing w:after="0"/>
        <w:ind w:left="0"/>
        <w:jc w:val="left"/>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развития местного самоуправления".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br/>
            </w:r>
            <w:r>
              <w:rPr>
                <w:rFonts w:ascii="Times New Roman"/>
                <w:b w:val="false"/>
                <w:i/>
                <w:color w:val="000000"/>
                <w:sz w:val="20"/>
              </w:rPr>
              <w:t xml:space="preserve"> Республики Казахстан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p>
      <w:pPr>
        <w:spacing w:after="0"/>
        <w:ind w:left="0"/>
        <w:jc w:val="left"/>
      </w:pPr>
      <w:r>
        <w:rPr>
          <w:rFonts w:ascii="Times New Roman"/>
          <w:b/>
          <w:i w:val="false"/>
          <w:color w:val="000000"/>
        </w:rPr>
        <w:t xml:space="preserve"> З А К О Н</w:t>
      </w:r>
      <w:r>
        <w:br/>
      </w:r>
      <w:r>
        <w:rPr>
          <w:rFonts w:ascii="Times New Roman"/>
          <w:b/>
          <w:i w:val="false"/>
          <w:color w:val="000000"/>
        </w:rPr>
        <w:t>РЕСПУБЛИКИ КАЗАХСТАН О внесении изменений и дополнений в некоторые законодательные акты Республики Казахстан по вопросам развития местного самоуправления</w:t>
      </w:r>
    </w:p>
    <w:p>
      <w:pPr>
        <w:spacing w:after="0"/>
        <w:ind w:left="0"/>
        <w:jc w:val="left"/>
      </w:pPr>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r>
        <w:br/>
      </w:r>
      <w:r>
        <w:rPr>
          <w:rFonts w:ascii="Times New Roman"/>
          <w:b w:val="false"/>
          <w:i w:val="false"/>
          <w:color w:val="000000"/>
          <w:sz w:val="28"/>
        </w:rPr>
        <w:t xml:space="preserve">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от 27 декабря 1994 года, (Ведомости Верховного Совета Республики Казахстан, ., № 23-24 (приложение); ., № 15-16, ст. 109; № 20, ст. 121; Ведомости Парламента Республики Казахстан, ., № 2, ст. 187; № 14, ст. 274; № 19, ст. 370; ., № 1-2, ст. 8; № 5, ст. 55; № 12, ст. 183, 184; № 13-14, ст. 195, 205; ., № 2-3, ст. 23; № 5-6, ст. 50; № 11-12, ст. 178; № 17-18, ст. 224, 225; № 23, ст. 429; ., № 20, ст. 727, 731; № 23, ст. 916; ., № 18, ст. 336; № 22, ст. 408; ., № 1, ст. 7; № 8, ст. 52; № 17-18, ст. 240; № 24, ст. 338; ., № 2, ст. 17; № 10, ст. 102; ., № 1-2, ст. 3; № 11, ст. 56, 57, 66; № 15, ст. 139; № 19-20, ст. 146; ., № 6, ст. 42; № 10, ст. 56; № 16, ст. 91; № 23, ст. 142; ., № 10, ст. 31; № 14, ст. 58; № 23, ст. 104; ., № 1, ст. 4; № 3, ст. 22; № 4, ст. 24; № 8, ст. 45; № 10, ст. 52; № 11, ст. 55; № 13, ст. 85; ., № 2, ст. 18; № 3, ст. 20, 21; № 4, ст. 28; № 16, ст. 131; № 18, ст. 143; № 20, ст. 153; ., № 12, ст. 52; № 13-14, ст. 58; № 21, ст. 97; № 23, ст. 114, 115; ., № 2-3, ст. 7, 16, 18; № 8, ст. 44; № 17, ст. 81; № 19, ст. 88; № 24, ст. 125, 134; ., № 1-2, ст. 2; № 7, ст. 28; № 15, ст. 71; № 17-18, ст. 112; ., № 2, ст. 21, 28; № 3, ст. 32; № 4, ст. 37; № 5, ст. 43; № 6, ст. 50; № 16, ст. 129; № 24, ст. 196; ., № 1, ст. 5; № 2, ст. 13, 15; № 6, ст. 43; № 8, ст. 64; № 10, ст. 77; № 11, ст. 80; № 20, ст. 121; № 21-22, ст. 124; № 23-24, ст. 125; ., № 7, ст. 36; № 10-11, ст. 56; № 14, ст. 72; № 15, ст. 76; ., № 4-5, ст. 24; № 10, ст. 52; № 11, ст. 61, 63; № 14, ст. 84; № 21, ст. 122; № 23, ст. 143; ., № 7, ст. 34; № 8, ст. 42, 45; № 13, ст. 68; № 15, ст. 78; № 16, ст. 79; № 20-I, ст. 110; № 20-IV, ст. 113; № 20-VII, ст. 115; № 21-I, ст. 128; № 22-I, ст. 140, 143; № 22-V, ст. 156; № 22-VI, ст. 159; ., № 7-II, ст. 55; № 8-II, ст. 70; 10.08.2016 г., № 152 (28880):</w:t>
      </w:r>
      <w:r>
        <w:br/>
      </w:r>
      <w:r>
        <w:rPr>
          <w:rFonts w:ascii="Times New Roman"/>
          <w:b w:val="false"/>
          <w:i w:val="false"/>
          <w:color w:val="000000"/>
          <w:sz w:val="28"/>
        </w:rPr>
        <w:t>
      пункт 2 статьи 105 изложить в следующей редакции:</w:t>
      </w:r>
      <w:r>
        <w:br/>
      </w:r>
      <w:r>
        <w:rPr>
          <w:rFonts w:ascii="Times New Roman"/>
          <w:b w:val="false"/>
          <w:i w:val="false"/>
          <w:color w:val="000000"/>
          <w:sz w:val="28"/>
        </w:rPr>
        <w:t>
      "2. Государственным учреждением признается учреждение, создаваемое государством в соответствии с Конституцией Республики Казахстан и законодательными актами Республики Казахстан или правовыми актами Президента Республики Казахстан, Правительства Республики Казахстан и местных исполнительных органов областей, городов республиканского значения, столицы, районов, городов областного значения, аппаратов акимов городов районного значения, сел, поселков, сельских округов и содержащееся только за счет бюджета или бюджета (сметы расходов) Национального Банка Республики Казахстан, если дополнительные источники финансирования не установлены законодательными актами Республики Казахстан.";</w:t>
      </w:r>
      <w:r>
        <w:br/>
      </w:r>
      <w:r>
        <w:rPr>
          <w:rFonts w:ascii="Times New Roman"/>
          <w:b w:val="false"/>
          <w:i w:val="false"/>
          <w:color w:val="000000"/>
          <w:sz w:val="28"/>
        </w:rPr>
        <w:t>
      2) часть первую пункта 2 статьи 112 изложить в следующей редакции:</w:t>
      </w:r>
      <w:r>
        <w:br/>
      </w:r>
      <w:r>
        <w:rPr>
          <w:rFonts w:ascii="Times New Roman"/>
          <w:b w:val="false"/>
          <w:i w:val="false"/>
          <w:color w:val="000000"/>
          <w:sz w:val="28"/>
        </w:rPr>
        <w:t>
      "2. От имени административно-территориальной единицы могут своими действиями приобретать и осуществлять имущественные и личные неимущественные права и обязанности, выступать в суде местные представительные и исполнительные органы, а также аппараты акимов городов районного значения, сел, поселков, сельских округов в рамках их компетенции, установленной законодательными актами, положениями или иными актами, определяющими статус этих органов."; </w:t>
      </w:r>
      <w:r>
        <w:br/>
      </w:r>
      <w:r>
        <w:rPr>
          <w:rFonts w:ascii="Times New Roman"/>
          <w:b w:val="false"/>
          <w:i w:val="false"/>
          <w:color w:val="000000"/>
          <w:sz w:val="28"/>
        </w:rPr>
        <w:t>
      3) пункт 3-1 статьи 192 изложить в следующей редакции:</w:t>
      </w:r>
      <w:r>
        <w:br/>
      </w:r>
      <w:r>
        <w:rPr>
          <w:rFonts w:ascii="Times New Roman"/>
          <w:b w:val="false"/>
          <w:i w:val="false"/>
          <w:color w:val="000000"/>
          <w:sz w:val="28"/>
        </w:rPr>
        <w:t>
      "3-1. Коммунальная собственность подразделяется по уровням местного государственного управления и самоуправления на:</w:t>
      </w:r>
      <w:r>
        <w:br/>
      </w:r>
      <w:r>
        <w:rPr>
          <w:rFonts w:ascii="Times New Roman"/>
          <w:b w:val="false"/>
          <w:i w:val="false"/>
          <w:color w:val="000000"/>
          <w:sz w:val="28"/>
        </w:rPr>
        <w:t>
      областную (города республиканского значения, столицы);</w:t>
      </w:r>
      <w:r>
        <w:br/>
      </w:r>
      <w:r>
        <w:rPr>
          <w:rFonts w:ascii="Times New Roman"/>
          <w:b w:val="false"/>
          <w:i w:val="false"/>
          <w:color w:val="000000"/>
          <w:sz w:val="28"/>
        </w:rPr>
        <w:t>
      районную (городов областного значения);</w:t>
      </w:r>
      <w:r>
        <w:br/>
      </w:r>
      <w:r>
        <w:rPr>
          <w:rFonts w:ascii="Times New Roman"/>
          <w:b w:val="false"/>
          <w:i w:val="false"/>
          <w:color w:val="000000"/>
          <w:sz w:val="28"/>
        </w:rPr>
        <w:t>
      города районного значения, села, поселка, сельского округа</w:t>
      </w:r>
      <w:r>
        <w:br/>
      </w:r>
      <w:r>
        <w:rPr>
          <w:rFonts w:ascii="Times New Roman"/>
          <w:b w:val="false"/>
          <w:i w:val="false"/>
          <w:color w:val="000000"/>
          <w:sz w:val="28"/>
        </w:rPr>
        <w:t>
      (коммунальная собственность местного самоуправления).";</w:t>
      </w:r>
      <w:r>
        <w:br/>
      </w:r>
      <w:r>
        <w:rPr>
          <w:rFonts w:ascii="Times New Roman"/>
          <w:b w:val="false"/>
          <w:i w:val="false"/>
          <w:color w:val="000000"/>
          <w:sz w:val="28"/>
        </w:rPr>
        <w:t>
      4) статью 202 дополнить пунктом 3 следующего содержания:</w:t>
      </w:r>
      <w:r>
        <w:br/>
      </w:r>
      <w:r>
        <w:rPr>
          <w:rFonts w:ascii="Times New Roman"/>
          <w:b w:val="false"/>
          <w:i w:val="false"/>
          <w:color w:val="000000"/>
          <w:sz w:val="28"/>
        </w:rPr>
        <w:t>
      "3. Особенности осуществления права оперативного управления государственными учреждениями – аппаратами акимов городов районного значения, села, поселка, сельского округа (коммунальная собственность местного самоуправления) определяются законодательным актом Республики Казахстан о государственном имуществе и о местном государственном управлении и самоуправлении в Республике Казахстан.".</w:t>
      </w:r>
      <w:r>
        <w:br/>
      </w:r>
      <w:r>
        <w:rPr>
          <w:rFonts w:ascii="Times New Roman"/>
          <w:b w:val="false"/>
          <w:i w:val="false"/>
          <w:color w:val="000000"/>
          <w:sz w:val="28"/>
        </w:rPr>
        <w:t xml:space="preserve">
      2.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 № 21, ст. 93; ., № 23, ст. 112; № 24, ст. 129; ., № 5, ст. 23; № 7, ст. 29, 32; № 15, ст. 71; № 24, ст. 146, 149, 150; ., № 2, ст. 21, 25; № 4, ст. 37; № 6, ст. 50; № 7, ст. 54; № 11, ст. 102; № 13, ст. 115; № 15, ст. 125; № 16, ст. 129; № 20, ст. 151; № 24, ст. 196; ., № 1, ст. 5; № 2, ст. 16; № 3, ст. 21; № 4, ст. 30, 32; № 5, ст. 36, 41; № 8, ст. 64; № 13, ст. 91; № 14, ст. 94; № 18-19, ст. 119; № 23-24, ст. 125; ., № 2, ст. 13; № 5-6, ст. 30; № 8, ст. 50; № 9, ст. 51; № 10-11, ст. 56; № 13, ст. 63; № 14, ст. 72; № 15, ст. 81, 82; № 16, ст. 83; № 20, ст. 113; № 21-22, ст. 114; ., № 1, ст. 6; № 2, ст. 10, 12; № 4-5, ст. 24; № 7, ст. 37; № 8, ст. 44; № 11, ст. 63, 69; № 12, ст. 82; № 14, ст. 84, 86; № 16, ст. 90; № 19-I, 19-II, ст. 96; № 21, ст. 122; № 22, ст. 128, 131; № 23, ст. 143; ., № 2, ст. 3; № 11, ст. 57; № 14, ст. 72; № 15, ст. 78; № 19, ст. 100, 106; № 20, ст. 113, 117; № 21, ст. 121, 124, 130, 132; № 22, ст. 140, 143, 144; № 22-V, ст. 156; № 22-VI, ст. 159; № 23-II, ст. 172;., № 8-I, cт. 62):</w:t>
      </w:r>
      <w:r>
        <w:br/>
      </w:r>
      <w:r>
        <w:rPr>
          <w:rFonts w:ascii="Times New Roman"/>
          <w:b w:val="false"/>
          <w:i w:val="false"/>
          <w:color w:val="000000"/>
          <w:sz w:val="28"/>
        </w:rPr>
        <w:t>
      1) в оглавлении:</w:t>
      </w:r>
      <w:r>
        <w:br/>
      </w:r>
      <w:r>
        <w:rPr>
          <w:rFonts w:ascii="Times New Roman"/>
          <w:b w:val="false"/>
          <w:i w:val="false"/>
          <w:color w:val="000000"/>
          <w:sz w:val="28"/>
        </w:rPr>
        <w:t>
      заголовок статьи 9 изложить в следующей редакции:</w:t>
      </w:r>
      <w:r>
        <w:br/>
      </w:r>
      <w:r>
        <w:rPr>
          <w:rFonts w:ascii="Times New Roman"/>
          <w:b w:val="false"/>
          <w:i w:val="false"/>
          <w:color w:val="000000"/>
          <w:sz w:val="28"/>
        </w:rPr>
        <w:t>
      "Статья 9. Районный (города областного значения) бюджет";</w:t>
      </w:r>
      <w:r>
        <w:br/>
      </w:r>
      <w:r>
        <w:rPr>
          <w:rFonts w:ascii="Times New Roman"/>
          <w:b w:val="false"/>
          <w:i w:val="false"/>
          <w:color w:val="000000"/>
          <w:sz w:val="28"/>
        </w:rPr>
        <w:t>
      дополнить заголовком статьи 9-1 следующего содержания:</w:t>
      </w:r>
      <w:r>
        <w:br/>
      </w:r>
      <w:r>
        <w:rPr>
          <w:rFonts w:ascii="Times New Roman"/>
          <w:b w:val="false"/>
          <w:i w:val="false"/>
          <w:color w:val="000000"/>
          <w:sz w:val="28"/>
        </w:rPr>
        <w:t>
      "Статья 9-1. Бюджеты города районного значения, села, поселка, сельского округа";</w:t>
      </w:r>
      <w:r>
        <w:br/>
      </w:r>
      <w:r>
        <w:rPr>
          <w:rFonts w:ascii="Times New Roman"/>
          <w:b w:val="false"/>
          <w:i w:val="false"/>
          <w:color w:val="000000"/>
          <w:sz w:val="28"/>
        </w:rPr>
        <w:t>
      заголовок главы 8 изложить в следующей редакции:</w:t>
      </w:r>
      <w:r>
        <w:br/>
      </w:r>
      <w:r>
        <w:rPr>
          <w:rFonts w:ascii="Times New Roman"/>
          <w:b w:val="false"/>
          <w:i w:val="false"/>
          <w:color w:val="000000"/>
          <w:sz w:val="28"/>
        </w:rPr>
        <w:t>
      "Глава 8. Распределение поступлений в бюджет между республиканским, областными бюджетами, бюджетами города республиканского значения, столицы, районными (городов областного значения) бюджетами, бюджетами городов районного значения, сел, поселков, сельских округов";</w:t>
      </w:r>
      <w:r>
        <w:br/>
      </w:r>
      <w:r>
        <w:rPr>
          <w:rFonts w:ascii="Times New Roman"/>
          <w:b w:val="false"/>
          <w:i w:val="false"/>
          <w:color w:val="000000"/>
          <w:sz w:val="28"/>
        </w:rPr>
        <w:t>
      заголовок статьи 52 изложить в следующей редакции:</w:t>
      </w:r>
      <w:r>
        <w:br/>
      </w:r>
      <w:r>
        <w:rPr>
          <w:rFonts w:ascii="Times New Roman"/>
          <w:b w:val="false"/>
          <w:i w:val="false"/>
          <w:color w:val="000000"/>
          <w:sz w:val="28"/>
        </w:rPr>
        <w:t>
      "Статья 52. Поступления в районный (города областного значения) бюджет";</w:t>
      </w:r>
      <w:r>
        <w:br/>
      </w:r>
      <w:r>
        <w:rPr>
          <w:rFonts w:ascii="Times New Roman"/>
          <w:b w:val="false"/>
          <w:i w:val="false"/>
          <w:color w:val="000000"/>
          <w:sz w:val="28"/>
        </w:rPr>
        <w:t>
      дополнить заголовком статьи 52-1 следующего содержания:</w:t>
      </w:r>
      <w:r>
        <w:br/>
      </w:r>
      <w:r>
        <w:rPr>
          <w:rFonts w:ascii="Times New Roman"/>
          <w:b w:val="false"/>
          <w:i w:val="false"/>
          <w:color w:val="000000"/>
          <w:sz w:val="28"/>
        </w:rPr>
        <w:t>
      "Статья 52-1. Поступления в бюджеты городов районного значения, сел, поселков, сельских округов";</w:t>
      </w:r>
      <w:r>
        <w:br/>
      </w:r>
      <w:r>
        <w:rPr>
          <w:rFonts w:ascii="Times New Roman"/>
          <w:b w:val="false"/>
          <w:i w:val="false"/>
          <w:color w:val="000000"/>
          <w:sz w:val="28"/>
        </w:rPr>
        <w:t>
      заголовок статьи 56 изложить в следующей редакции:</w:t>
      </w:r>
      <w:r>
        <w:br/>
      </w:r>
      <w:r>
        <w:rPr>
          <w:rFonts w:ascii="Times New Roman"/>
          <w:b w:val="false"/>
          <w:i w:val="false"/>
          <w:color w:val="000000"/>
          <w:sz w:val="28"/>
        </w:rPr>
        <w:t>
      "Статья 56. Расходы районного (города областного значения) бюджета";</w:t>
      </w:r>
      <w:r>
        <w:br/>
      </w:r>
      <w:r>
        <w:rPr>
          <w:rFonts w:ascii="Times New Roman"/>
          <w:b w:val="false"/>
          <w:i w:val="false"/>
          <w:color w:val="000000"/>
          <w:sz w:val="28"/>
        </w:rPr>
        <w:t>
      дополнить заголовком статьи 56-1 следующего содержания:</w:t>
      </w:r>
      <w:r>
        <w:br/>
      </w:r>
      <w:r>
        <w:rPr>
          <w:rFonts w:ascii="Times New Roman"/>
          <w:b w:val="false"/>
          <w:i w:val="false"/>
          <w:color w:val="000000"/>
          <w:sz w:val="28"/>
        </w:rPr>
        <w:t>
      "Статья 56-1. Расходы бюджетов городов районного значения, сел, поселков, сельских округов";</w:t>
      </w:r>
      <w:r>
        <w:br/>
      </w:r>
      <w:r>
        <w:rPr>
          <w:rFonts w:ascii="Times New Roman"/>
          <w:b w:val="false"/>
          <w:i w:val="false"/>
          <w:color w:val="000000"/>
          <w:sz w:val="28"/>
        </w:rPr>
        <w:t>
      заголовок статьи 73 изложить в следующей редакции:</w:t>
      </w:r>
      <w:r>
        <w:br/>
      </w:r>
      <w:r>
        <w:rPr>
          <w:rFonts w:ascii="Times New Roman"/>
          <w:b w:val="false"/>
          <w:i w:val="false"/>
          <w:color w:val="000000"/>
          <w:sz w:val="28"/>
        </w:rPr>
        <w:t>
      "Статья 73. Разработка проекта решения маслихата о районном (города областного значения) бюджете";</w:t>
      </w:r>
      <w:r>
        <w:br/>
      </w:r>
      <w:r>
        <w:rPr>
          <w:rFonts w:ascii="Times New Roman"/>
          <w:b w:val="false"/>
          <w:i w:val="false"/>
          <w:color w:val="000000"/>
          <w:sz w:val="28"/>
        </w:rPr>
        <w:t>
      дополнить заголовком статьи 73-1 следующего содержания:</w:t>
      </w:r>
      <w:r>
        <w:br/>
      </w:r>
      <w:r>
        <w:rPr>
          <w:rFonts w:ascii="Times New Roman"/>
          <w:b w:val="false"/>
          <w:i w:val="false"/>
          <w:color w:val="000000"/>
          <w:sz w:val="28"/>
        </w:rPr>
        <w:t>
      "Статья 73-1. Разработка проектов решений маслихата о бюджетах города районного значения, села, поселка, сельского округа";</w:t>
      </w:r>
      <w:r>
        <w:br/>
      </w:r>
      <w:r>
        <w:rPr>
          <w:rFonts w:ascii="Times New Roman"/>
          <w:b w:val="false"/>
          <w:i w:val="false"/>
          <w:color w:val="000000"/>
          <w:sz w:val="28"/>
        </w:rPr>
        <w:t>
      заголовок статьи 78 изложить в следующей редакции:</w:t>
      </w:r>
      <w:r>
        <w:br/>
      </w:r>
      <w:r>
        <w:rPr>
          <w:rFonts w:ascii="Times New Roman"/>
          <w:b w:val="false"/>
          <w:i w:val="false"/>
          <w:color w:val="000000"/>
          <w:sz w:val="28"/>
        </w:rPr>
        <w:t>
      "Статья 78. Рассмотрение проекта местного бюджета в постоянных комиссиях и на сессии маслихата";</w:t>
      </w:r>
      <w:r>
        <w:br/>
      </w:r>
      <w:r>
        <w:rPr>
          <w:rFonts w:ascii="Times New Roman"/>
          <w:b w:val="false"/>
          <w:i w:val="false"/>
          <w:color w:val="000000"/>
          <w:sz w:val="28"/>
        </w:rPr>
        <w:t>
      заголовок статьи 79 изложить в следующей редакции:</w:t>
      </w:r>
      <w:r>
        <w:br/>
      </w:r>
      <w:r>
        <w:rPr>
          <w:rFonts w:ascii="Times New Roman"/>
          <w:b w:val="false"/>
          <w:i w:val="false"/>
          <w:color w:val="000000"/>
          <w:sz w:val="28"/>
        </w:rPr>
        <w:t>
      "Статья 79. Постановления Правительства Республики Казахстан и местных исполнительных органов, решения акимов города районного значения, села, поселка, сельского округа о реализации закона о республиканском бюджете и решений маслихатов о местных бюджетах";</w:t>
      </w:r>
      <w:r>
        <w:br/>
      </w:r>
      <w:r>
        <w:rPr>
          <w:rFonts w:ascii="Times New Roman"/>
          <w:b w:val="false"/>
          <w:i w:val="false"/>
          <w:color w:val="000000"/>
          <w:sz w:val="28"/>
        </w:rPr>
        <w:t>
      заголовок статьи 109 изложить в следующей редакции:</w:t>
      </w:r>
      <w:r>
        <w:br/>
      </w:r>
      <w:r>
        <w:rPr>
          <w:rFonts w:ascii="Times New Roman"/>
          <w:b w:val="false"/>
          <w:i w:val="false"/>
          <w:color w:val="000000"/>
          <w:sz w:val="28"/>
        </w:rPr>
        <w:t>
      "Статья 109. Уточнение районного (города областного значения) бюджета";</w:t>
      </w:r>
      <w:r>
        <w:br/>
      </w:r>
      <w:r>
        <w:rPr>
          <w:rFonts w:ascii="Times New Roman"/>
          <w:b w:val="false"/>
          <w:i w:val="false"/>
          <w:color w:val="000000"/>
          <w:sz w:val="28"/>
        </w:rPr>
        <w:t>
      дополнить заголовком статьи 109-1 следующего содержания:</w:t>
      </w:r>
      <w:r>
        <w:br/>
      </w:r>
      <w:r>
        <w:rPr>
          <w:rFonts w:ascii="Times New Roman"/>
          <w:b w:val="false"/>
          <w:i w:val="false"/>
          <w:color w:val="000000"/>
          <w:sz w:val="28"/>
        </w:rPr>
        <w:t>
      "Статья 109-1. Уточнение бюджетов города районного значения, села, поселка, сельского округа";</w:t>
      </w:r>
      <w:r>
        <w:br/>
      </w:r>
      <w:r>
        <w:rPr>
          <w:rFonts w:ascii="Times New Roman"/>
          <w:b w:val="false"/>
          <w:i w:val="false"/>
          <w:color w:val="000000"/>
          <w:sz w:val="28"/>
        </w:rPr>
        <w:t>
      дополнить заголовком статьи 120-3 следующего содержания:</w:t>
      </w:r>
      <w:r>
        <w:br/>
      </w:r>
      <w:r>
        <w:rPr>
          <w:rFonts w:ascii="Times New Roman"/>
          <w:b w:val="false"/>
          <w:i w:val="false"/>
          <w:color w:val="000000"/>
          <w:sz w:val="28"/>
        </w:rPr>
        <w:t>
      "Статья 120-3. Составление годовой консолидированной финансовой отчетности об исполнении бюджета района (города областного значения), районного (города областного значения) бюджета, бюджетов города районного значения, села, поселка, сельского округа";</w:t>
      </w:r>
      <w:r>
        <w:br/>
      </w:r>
      <w:r>
        <w:rPr>
          <w:rFonts w:ascii="Times New Roman"/>
          <w:b w:val="false"/>
          <w:i w:val="false"/>
          <w:color w:val="000000"/>
          <w:sz w:val="28"/>
        </w:rPr>
        <w:t>
      заголовок статьи 131 изложить в следующей редакции:</w:t>
      </w:r>
      <w:r>
        <w:br/>
      </w:r>
      <w:r>
        <w:rPr>
          <w:rFonts w:ascii="Times New Roman"/>
          <w:b w:val="false"/>
          <w:i w:val="false"/>
          <w:color w:val="000000"/>
          <w:sz w:val="28"/>
        </w:rPr>
        <w:t>
      "Статья 131. Представление годового отчета об исполнении районного (города областного значения) бюджета";</w:t>
      </w:r>
      <w:r>
        <w:br/>
      </w:r>
      <w:r>
        <w:rPr>
          <w:rFonts w:ascii="Times New Roman"/>
          <w:b w:val="false"/>
          <w:i w:val="false"/>
          <w:color w:val="000000"/>
          <w:sz w:val="28"/>
        </w:rPr>
        <w:t>
      дополнить заголовком статьи 131-1 следующего содержания:</w:t>
      </w:r>
      <w:r>
        <w:br/>
      </w:r>
      <w:r>
        <w:rPr>
          <w:rFonts w:ascii="Times New Roman"/>
          <w:b w:val="false"/>
          <w:i w:val="false"/>
          <w:color w:val="000000"/>
          <w:sz w:val="28"/>
        </w:rPr>
        <w:t>
      "Статья 131-1. Представление годового отчета об исполнении бюджета города районного значения, села, поселка, сельского округа";</w:t>
      </w:r>
      <w:r>
        <w:br/>
      </w:r>
      <w:r>
        <w:rPr>
          <w:rFonts w:ascii="Times New Roman"/>
          <w:b w:val="false"/>
          <w:i w:val="false"/>
          <w:color w:val="000000"/>
          <w:sz w:val="28"/>
        </w:rPr>
        <w:t>
      заголовок статьи 132 изложить в следующей редакции:</w:t>
      </w:r>
      <w:r>
        <w:br/>
      </w:r>
      <w:r>
        <w:rPr>
          <w:rFonts w:ascii="Times New Roman"/>
          <w:b w:val="false"/>
          <w:i w:val="false"/>
          <w:color w:val="000000"/>
          <w:sz w:val="28"/>
        </w:rPr>
        <w:t>
      "Статья 132. Рассмотрение и утверждение годового отчета об исполнении районного (города областного значения) бюджета, бюджетов города районного значения, села, поселка, сельского округа";</w:t>
      </w:r>
      <w:r>
        <w:br/>
      </w:r>
      <w:r>
        <w:rPr>
          <w:rFonts w:ascii="Times New Roman"/>
          <w:b w:val="false"/>
          <w:i w:val="false"/>
          <w:color w:val="000000"/>
          <w:sz w:val="28"/>
        </w:rPr>
        <w:t>
      дополнить заголовками статей 243-3, 243-4, 243-5 следующего содержания:</w:t>
      </w:r>
      <w:r>
        <w:br/>
      </w:r>
      <w:r>
        <w:rPr>
          <w:rFonts w:ascii="Times New Roman"/>
          <w:b w:val="false"/>
          <w:i w:val="false"/>
          <w:color w:val="000000"/>
          <w:sz w:val="28"/>
        </w:rPr>
        <w:t>
      "Статья 243-3. Особенности уточнения, корректировки и исполнения местных бюджетов на 2017 финансовый год и составления отчетности об исполнении местных бюджетов за 2017 финансовый год</w:t>
      </w:r>
      <w:r>
        <w:br/>
      </w:r>
      <w:r>
        <w:rPr>
          <w:rFonts w:ascii="Times New Roman"/>
          <w:b w:val="false"/>
          <w:i w:val="false"/>
          <w:color w:val="000000"/>
          <w:sz w:val="28"/>
        </w:rPr>
        <w:t>
      Статья 243-4. Особенности разработки и утверждения местных бюджетов на 2018-2020 и 2019-2021 финансовые годы</w:t>
      </w:r>
      <w:r>
        <w:br/>
      </w:r>
      <w:r>
        <w:rPr>
          <w:rFonts w:ascii="Times New Roman"/>
          <w:b w:val="false"/>
          <w:i w:val="false"/>
          <w:color w:val="000000"/>
          <w:sz w:val="28"/>
        </w:rPr>
        <w:t>
      Статья 243-5. Особенности разработки и утверждения местных бюджетов на 2020-2022 и последующие финансовые годы.";</w:t>
      </w:r>
      <w:r>
        <w:br/>
      </w:r>
      <w:r>
        <w:rPr>
          <w:rFonts w:ascii="Times New Roman"/>
          <w:b w:val="false"/>
          <w:i w:val="false"/>
          <w:color w:val="000000"/>
          <w:sz w:val="28"/>
        </w:rPr>
        <w:t>
      2) подпункт 62-2) пункта 1 статьи 3 изложить в следующей редакции:</w:t>
      </w:r>
      <w:r>
        <w:br/>
      </w:r>
      <w:r>
        <w:rPr>
          <w:rFonts w:ascii="Times New Roman"/>
          <w:b w:val="false"/>
          <w:i w:val="false"/>
          <w:color w:val="000000"/>
          <w:sz w:val="28"/>
        </w:rPr>
        <w:t>
      "62-2) взаимопогашаемые операции – операции, осуществляемые при формировании государственного бюджета, бюджета области и района (города областного значения), а также отчета об их исполнении, связанные с исключением сумм трансфертов, бюджетных кредитов и других денег, передаваемых из одного уровня бюджета на другой, в целях исключения двойного счета;";</w:t>
      </w:r>
      <w:r>
        <w:br/>
      </w:r>
      <w:r>
        <w:rPr>
          <w:rFonts w:ascii="Times New Roman"/>
          <w:b w:val="false"/>
          <w:i w:val="false"/>
          <w:color w:val="000000"/>
          <w:sz w:val="28"/>
        </w:rPr>
        <w:t>
      3) в статье 6:</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xml:space="preserve">
      "1. В Республике Казахстан утверждаются, исполняются и являются самостоятельными бюджеты следующих уровней: </w:t>
      </w:r>
      <w:r>
        <w:br/>
      </w:r>
      <w:r>
        <w:rPr>
          <w:rFonts w:ascii="Times New Roman"/>
          <w:b w:val="false"/>
          <w:i w:val="false"/>
          <w:color w:val="000000"/>
          <w:sz w:val="28"/>
        </w:rPr>
        <w:t xml:space="preserve">
      республиканский бюджет; </w:t>
      </w:r>
      <w:r>
        <w:br/>
      </w:r>
      <w:r>
        <w:rPr>
          <w:rFonts w:ascii="Times New Roman"/>
          <w:b w:val="false"/>
          <w:i w:val="false"/>
          <w:color w:val="000000"/>
          <w:sz w:val="28"/>
        </w:rPr>
        <w:t>
      областной бюджет, бюджеты города республиканского значения,</w:t>
      </w:r>
      <w:r>
        <w:br/>
      </w:r>
      <w:r>
        <w:rPr>
          <w:rFonts w:ascii="Times New Roman"/>
          <w:b w:val="false"/>
          <w:i w:val="false"/>
          <w:color w:val="000000"/>
          <w:sz w:val="28"/>
        </w:rPr>
        <w:t xml:space="preserve">
      столицы; </w:t>
      </w:r>
      <w:r>
        <w:br/>
      </w:r>
      <w:r>
        <w:rPr>
          <w:rFonts w:ascii="Times New Roman"/>
          <w:b w:val="false"/>
          <w:i w:val="false"/>
          <w:color w:val="000000"/>
          <w:sz w:val="28"/>
        </w:rPr>
        <w:t xml:space="preserve">
      районный (города областного значения) бюджет; </w:t>
      </w:r>
      <w:r>
        <w:br/>
      </w:r>
      <w:r>
        <w:rPr>
          <w:rFonts w:ascii="Times New Roman"/>
          <w:b w:val="false"/>
          <w:i w:val="false"/>
          <w:color w:val="000000"/>
          <w:sz w:val="28"/>
        </w:rPr>
        <w:t>
      4) бюджеты города районного значения, села, поселка, сельского округа.</w:t>
      </w:r>
      <w:r>
        <w:br/>
      </w:r>
      <w:r>
        <w:rPr>
          <w:rFonts w:ascii="Times New Roman"/>
          <w:b w:val="false"/>
          <w:i w:val="false"/>
          <w:color w:val="000000"/>
          <w:sz w:val="28"/>
        </w:rPr>
        <w:t>
      Областной бюджет, бюджеты города республиканского значения, столицы, районный (города областного значения) бюджет, бюджеты города районного значения, села, поселка, сельского округа относятся к местным бюджетам.";</w:t>
      </w:r>
      <w:r>
        <w:br/>
      </w:r>
      <w:r>
        <w:rPr>
          <w:rFonts w:ascii="Times New Roman"/>
          <w:b w:val="false"/>
          <w:i w:val="false"/>
          <w:color w:val="000000"/>
          <w:sz w:val="28"/>
        </w:rPr>
        <w:t>
      в пункте 3:</w:t>
      </w:r>
      <w:r>
        <w:br/>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"3. В Республике Казахстан составляются государственный и консолидированный бюджеты, бюджет области, бюджет района (города областного значения), используемые в качестве аналитической информации и не подлежащие утверждению.";</w:t>
      </w:r>
      <w:r>
        <w:br/>
      </w:r>
      <w:r>
        <w:rPr>
          <w:rFonts w:ascii="Times New Roman"/>
          <w:b w:val="false"/>
          <w:i w:val="false"/>
          <w:color w:val="000000"/>
          <w:sz w:val="28"/>
        </w:rPr>
        <w:t>
      дополнить частью пятой следующего содержания:</w:t>
      </w:r>
      <w:r>
        <w:br/>
      </w:r>
      <w:r>
        <w:rPr>
          <w:rFonts w:ascii="Times New Roman"/>
          <w:b w:val="false"/>
          <w:i w:val="false"/>
          <w:color w:val="000000"/>
          <w:sz w:val="28"/>
        </w:rPr>
        <w:t>
      "Бюджетом района (города областного значения) является централизованный денежный фонд, объединяющий районный (города областного значения) бюджет, бюджеты города районного значения, села, поселка, сельского округа без учета взаимопогашаемых операций между ними.";</w:t>
      </w:r>
      <w:r>
        <w:br/>
      </w:r>
      <w:r>
        <w:rPr>
          <w:rFonts w:ascii="Times New Roman"/>
          <w:b w:val="false"/>
          <w:i w:val="false"/>
          <w:color w:val="000000"/>
          <w:sz w:val="28"/>
        </w:rPr>
        <w:t>
      статью 9 изложить в следующей редакции:</w:t>
      </w:r>
      <w:r>
        <w:br/>
      </w:r>
      <w:r>
        <w:rPr>
          <w:rFonts w:ascii="Times New Roman"/>
          <w:b w:val="false"/>
          <w:i w:val="false"/>
          <w:color w:val="000000"/>
          <w:sz w:val="28"/>
        </w:rPr>
        <w:t>
      "Статья 9. Районный (города областного значения) бюджет</w:t>
      </w:r>
      <w:r>
        <w:br/>
      </w:r>
      <w:r>
        <w:rPr>
          <w:rFonts w:ascii="Times New Roman"/>
          <w:b w:val="false"/>
          <w:i w:val="false"/>
          <w:color w:val="000000"/>
          <w:sz w:val="28"/>
        </w:rPr>
        <w:t>
      1. Районным (города областного значения) бюджетом является централизованный денежный фонд, формируемый за счет поступлений, определенных настоящим Кодексом, и предназначенный для финансового обеспечения задач и функций местных государственных органов районного (города областного значения) уровня, подведомственных им государственных учреждений и реализации государственной политики в соответствующем районе (городе областного значения).</w:t>
      </w:r>
      <w:r>
        <w:br/>
      </w:r>
      <w:r>
        <w:rPr>
          <w:rFonts w:ascii="Times New Roman"/>
          <w:b w:val="false"/>
          <w:i w:val="false"/>
          <w:color w:val="000000"/>
          <w:sz w:val="28"/>
        </w:rPr>
        <w:t>
      2. Районный (города областного значения) бюджет утверждается решением маслихата района (города областного значения).";</w:t>
      </w:r>
      <w:r>
        <w:br/>
      </w:r>
      <w:r>
        <w:rPr>
          <w:rFonts w:ascii="Times New Roman"/>
          <w:b w:val="false"/>
          <w:i w:val="false"/>
          <w:color w:val="000000"/>
          <w:sz w:val="28"/>
        </w:rPr>
        <w:t>
      дополнить статьей 9-1 следующего содержания:</w:t>
      </w:r>
      <w:r>
        <w:br/>
      </w:r>
      <w:r>
        <w:rPr>
          <w:rFonts w:ascii="Times New Roman"/>
          <w:b w:val="false"/>
          <w:i w:val="false"/>
          <w:color w:val="000000"/>
          <w:sz w:val="28"/>
        </w:rPr>
        <w:t>
      "Статья 9-1. Бюджеты города районного значения, села, поселка, сельского округа</w:t>
      </w:r>
      <w:r>
        <w:br/>
      </w:r>
      <w:r>
        <w:rPr>
          <w:rFonts w:ascii="Times New Roman"/>
          <w:b w:val="false"/>
          <w:i w:val="false"/>
          <w:color w:val="000000"/>
          <w:sz w:val="28"/>
        </w:rPr>
        <w:t>
      1. Бюджетами города районного значения, села, поселка, сельского округа являются централизованные денежные фонды, формируемые за счет поступлений, определенных настоящим Кодексом, и предназначенные для финансового обеспечения задач и функций акимов города районного значения, села, поселка, сельского округа, подведомственных им государственных учреждений и реализации государственной политики в соответствующей административно - территориальной единице.</w:t>
      </w:r>
      <w:r>
        <w:br/>
      </w:r>
      <w:r>
        <w:rPr>
          <w:rFonts w:ascii="Times New Roman"/>
          <w:b w:val="false"/>
          <w:i w:val="false"/>
          <w:color w:val="000000"/>
          <w:sz w:val="28"/>
        </w:rPr>
        <w:t>
      2. Бюджеты города районного значения, села, поселка, сельского округа после согласования с собранием местного сообщества утверждаются решениями маслихата района (города областного значения).";</w:t>
      </w:r>
      <w:r>
        <w:br/>
      </w:r>
      <w:r>
        <w:rPr>
          <w:rFonts w:ascii="Times New Roman"/>
          <w:b w:val="false"/>
          <w:i w:val="false"/>
          <w:color w:val="000000"/>
          <w:sz w:val="28"/>
        </w:rPr>
        <w:t>
      6) в статье 19:</w:t>
      </w:r>
      <w:r>
        <w:br/>
      </w:r>
      <w:r>
        <w:rPr>
          <w:rFonts w:ascii="Times New Roman"/>
          <w:b w:val="false"/>
          <w:i w:val="false"/>
          <w:color w:val="000000"/>
          <w:sz w:val="28"/>
        </w:rPr>
        <w:t>
      в пункте 3:</w:t>
      </w:r>
      <w:r>
        <w:br/>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"3. Резерв исполнительных органов областей, города республиканского значения, столицы включает:";</w:t>
      </w:r>
      <w:r>
        <w:br/>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резерв на покрытие дефицита наличности районных (городов областного значения) бюджетов;";</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Резерв исполнительных органов районов (городов областного значения) включает:</w:t>
      </w:r>
      <w:r>
        <w:br/>
      </w:r>
      <w:r>
        <w:rPr>
          <w:rFonts w:ascii="Times New Roman"/>
          <w:b w:val="false"/>
          <w:i w:val="false"/>
          <w:color w:val="000000"/>
          <w:sz w:val="28"/>
        </w:rPr>
        <w:t>
      1) чрезвычайный резерв;</w:t>
      </w:r>
      <w:r>
        <w:br/>
      </w:r>
      <w:r>
        <w:rPr>
          <w:rFonts w:ascii="Times New Roman"/>
          <w:b w:val="false"/>
          <w:i w:val="false"/>
          <w:color w:val="000000"/>
          <w:sz w:val="28"/>
        </w:rPr>
        <w:t>
      2) резерв на неотложные затраты;</w:t>
      </w:r>
      <w:r>
        <w:br/>
      </w:r>
      <w:r>
        <w:rPr>
          <w:rFonts w:ascii="Times New Roman"/>
          <w:b w:val="false"/>
          <w:i w:val="false"/>
          <w:color w:val="000000"/>
          <w:sz w:val="28"/>
        </w:rPr>
        <w:t>
      3) резерв на исполнение обязательств по решениям судов;</w:t>
      </w:r>
      <w:r>
        <w:br/>
      </w:r>
      <w:r>
        <w:rPr>
          <w:rFonts w:ascii="Times New Roman"/>
          <w:b w:val="false"/>
          <w:i w:val="false"/>
          <w:color w:val="000000"/>
          <w:sz w:val="28"/>
        </w:rPr>
        <w:t>
      4) резерв на покрытие дефицита наличности бюджетов города районного значения, села, поселка, сельского округа.";</w:t>
      </w:r>
      <w:r>
        <w:br/>
      </w:r>
      <w:r>
        <w:rPr>
          <w:rFonts w:ascii="Times New Roman"/>
          <w:b w:val="false"/>
          <w:i w:val="false"/>
          <w:color w:val="000000"/>
          <w:sz w:val="28"/>
        </w:rPr>
        <w:t>
      7) в статье 20:</w:t>
      </w:r>
      <w:r>
        <w:br/>
      </w:r>
      <w:r>
        <w:rPr>
          <w:rFonts w:ascii="Times New Roman"/>
          <w:b w:val="false"/>
          <w:i w:val="false"/>
          <w:color w:val="000000"/>
          <w:sz w:val="28"/>
        </w:rPr>
        <w:t>
      в пункте 4:</w:t>
      </w:r>
      <w:r>
        <w:br/>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"В областном бюджете на очередной финансовый год предусматривается резерв для кредитования районных (городов областного значения) бюджетов в случае прогноза в очередном финансовом году дефицита наличности их бюджетов.";</w:t>
      </w:r>
      <w:r>
        <w:br/>
      </w:r>
      <w:r>
        <w:rPr>
          <w:rFonts w:ascii="Times New Roman"/>
          <w:b w:val="false"/>
          <w:i w:val="false"/>
          <w:color w:val="000000"/>
          <w:sz w:val="28"/>
        </w:rPr>
        <w:t>
      дополнить частью третьей следующего содержания:</w:t>
      </w:r>
      <w:r>
        <w:br/>
      </w:r>
      <w:r>
        <w:rPr>
          <w:rFonts w:ascii="Times New Roman"/>
          <w:b w:val="false"/>
          <w:i w:val="false"/>
          <w:color w:val="000000"/>
          <w:sz w:val="28"/>
        </w:rPr>
        <w:t>
      "В районном (города областного значения) бюджете на очередной финансовый год предусматривается резерв для кредитования бюджетов города районного значения, села, поселка, сельского округа в случае прогноза в очередном финансовом году дефицита наличности их бюджетов.";</w:t>
      </w:r>
      <w:r>
        <w:br/>
      </w:r>
      <w:r>
        <w:rPr>
          <w:rFonts w:ascii="Times New Roman"/>
          <w:b w:val="false"/>
          <w:i w:val="false"/>
          <w:color w:val="000000"/>
          <w:sz w:val="28"/>
        </w:rPr>
        <w:t>
      8) пункт 8 статьи 31 изложить в следующей редакции:</w:t>
      </w:r>
      <w:r>
        <w:br/>
      </w:r>
      <w:r>
        <w:rPr>
          <w:rFonts w:ascii="Times New Roman"/>
          <w:b w:val="false"/>
          <w:i w:val="false"/>
          <w:color w:val="000000"/>
          <w:sz w:val="28"/>
        </w:rPr>
        <w:t>
      "8. Администраторами бюджетных программ района в городе, города районного значения, села, поселка, сельского округа являются аппараты акимов данных административно-территориальных единиц.";</w:t>
      </w:r>
      <w:r>
        <w:br/>
      </w:r>
      <w:r>
        <w:rPr>
          <w:rFonts w:ascii="Times New Roman"/>
          <w:b w:val="false"/>
          <w:i w:val="false"/>
          <w:color w:val="000000"/>
          <w:sz w:val="28"/>
        </w:rPr>
        <w:t>
      9) пункт 2 статьи 32 дополнить частью третьей следующего содержания:</w:t>
      </w:r>
      <w:r>
        <w:br/>
      </w:r>
      <w:r>
        <w:rPr>
          <w:rFonts w:ascii="Times New Roman"/>
          <w:b w:val="false"/>
          <w:i w:val="false"/>
          <w:color w:val="000000"/>
          <w:sz w:val="28"/>
        </w:rPr>
        <w:t>
      "Бюджетные программы администраторов бюджетных программ города районного значения, села, поселка, сельского округа утверждаются администраторами бюджетных программ по согласованию с местными уполномоченными органами по государственному планированию района (города областного значения).";</w:t>
      </w:r>
      <w:r>
        <w:br/>
      </w:r>
      <w:r>
        <w:rPr>
          <w:rFonts w:ascii="Times New Roman"/>
          <w:b w:val="false"/>
          <w:i w:val="false"/>
          <w:color w:val="000000"/>
          <w:sz w:val="28"/>
        </w:rPr>
        <w:t>
      10) пункт 2 статьи 33 изложить в следующей редакции:</w:t>
      </w:r>
      <w:r>
        <w:br/>
      </w:r>
      <w:r>
        <w:rPr>
          <w:rFonts w:ascii="Times New Roman"/>
          <w:b w:val="false"/>
          <w:i w:val="false"/>
          <w:color w:val="000000"/>
          <w:sz w:val="28"/>
        </w:rPr>
        <w:t>
      "2. В зависимости от уровня государственного управления бюджетные программы подразделяются на:</w:t>
      </w:r>
      <w:r>
        <w:br/>
      </w:r>
      <w:r>
        <w:rPr>
          <w:rFonts w:ascii="Times New Roman"/>
          <w:b w:val="false"/>
          <w:i w:val="false"/>
          <w:color w:val="000000"/>
          <w:sz w:val="28"/>
        </w:rPr>
        <w:t>
      1) республиканские, утверждаемые в составе республиканского бюджета;</w:t>
      </w:r>
      <w:r>
        <w:br/>
      </w:r>
      <w:r>
        <w:rPr>
          <w:rFonts w:ascii="Times New Roman"/>
          <w:b w:val="false"/>
          <w:i w:val="false"/>
          <w:color w:val="000000"/>
          <w:sz w:val="28"/>
        </w:rPr>
        <w:t>
      2) областные, города республиканского значения, столицы, утверждаемые в составе областного бюджета, бюджетов города республиканского значения, столицы;</w:t>
      </w:r>
      <w:r>
        <w:br/>
      </w:r>
      <w:r>
        <w:rPr>
          <w:rFonts w:ascii="Times New Roman"/>
          <w:b w:val="false"/>
          <w:i w:val="false"/>
          <w:color w:val="000000"/>
          <w:sz w:val="28"/>
        </w:rPr>
        <w:t>
      3) районные (городские), утверждаемые в составе районного (города областного значения) бюджета;</w:t>
      </w:r>
      <w:r>
        <w:br/>
      </w:r>
      <w:r>
        <w:rPr>
          <w:rFonts w:ascii="Times New Roman"/>
          <w:b w:val="false"/>
          <w:i w:val="false"/>
          <w:color w:val="000000"/>
          <w:sz w:val="28"/>
        </w:rPr>
        <w:t>
      4) бюджетные программы района в городе, утверждаемые в составе бюджетов города республиканского значения, столицы, города областного значения;</w:t>
      </w:r>
      <w:r>
        <w:br/>
      </w:r>
      <w:r>
        <w:rPr>
          <w:rFonts w:ascii="Times New Roman"/>
          <w:b w:val="false"/>
          <w:i w:val="false"/>
          <w:color w:val="000000"/>
          <w:sz w:val="28"/>
        </w:rPr>
        <w:t xml:space="preserve">
      5) бюджетные программы города районного значения, села, поселка, сельского округа, утверждаемые в составе районного (города областного значения) бюджета; </w:t>
      </w:r>
      <w:r>
        <w:br/>
      </w:r>
      <w:r>
        <w:rPr>
          <w:rFonts w:ascii="Times New Roman"/>
          <w:b w:val="false"/>
          <w:i w:val="false"/>
          <w:color w:val="000000"/>
          <w:sz w:val="28"/>
        </w:rPr>
        <w:t>
      6) бюджетные программы города районного значения, села, поселка, сельского округа, утверждаемые в составе бюджетов городов районного значения, сел, поселков, сельских округов.</w:t>
      </w:r>
      <w:r>
        <w:br/>
      </w:r>
      <w:r>
        <w:rPr>
          <w:rFonts w:ascii="Times New Roman"/>
          <w:b w:val="false"/>
          <w:i w:val="false"/>
          <w:color w:val="000000"/>
          <w:sz w:val="28"/>
        </w:rPr>
        <w:t>
      Областные, города республиканского значения, столицы, районные (городские) бюджетные программы, а также бюджетные программы района в городе и бюджетные программы города районного значения, села, поселка, сельского округа являются местными бюджетными программами.";</w:t>
      </w:r>
      <w:r>
        <w:br/>
      </w:r>
      <w:r>
        <w:rPr>
          <w:rFonts w:ascii="Times New Roman"/>
          <w:b w:val="false"/>
          <w:i w:val="false"/>
          <w:color w:val="000000"/>
          <w:sz w:val="28"/>
        </w:rPr>
        <w:t>
      11) в статье 35:</w:t>
      </w:r>
      <w:r>
        <w:br/>
      </w:r>
      <w:r>
        <w:rPr>
          <w:rFonts w:ascii="Times New Roman"/>
          <w:b w:val="false"/>
          <w:i w:val="false"/>
          <w:color w:val="000000"/>
          <w:sz w:val="28"/>
        </w:rPr>
        <w:t>
      часть первую пункта 2-1 изложить в следующей редакции:</w:t>
      </w:r>
      <w:r>
        <w:br/>
      </w:r>
      <w:r>
        <w:rPr>
          <w:rFonts w:ascii="Times New Roman"/>
          <w:b w:val="false"/>
          <w:i w:val="false"/>
          <w:color w:val="000000"/>
          <w:sz w:val="28"/>
        </w:rPr>
        <w:t>
      "2-1. Трансфертами органам местного самоуправления являются передаваемые органам местного самоуправления для реализации функций местного самоуправления следующие поступления в областные бюджеты и районные (городов областного значения) бюджеты:";</w:t>
      </w:r>
      <w:r>
        <w:br/>
      </w:r>
      <w:r>
        <w:rPr>
          <w:rFonts w:ascii="Times New Roman"/>
          <w:b w:val="false"/>
          <w:i w:val="false"/>
          <w:color w:val="000000"/>
          <w:sz w:val="28"/>
        </w:rPr>
        <w:t>
      подпункты 3) и 4) пункта 2-1 изложить в следующей редакции:</w:t>
      </w:r>
      <w:r>
        <w:br/>
      </w:r>
      <w:r>
        <w:rPr>
          <w:rFonts w:ascii="Times New Roman"/>
          <w:b w:val="false"/>
          <w:i w:val="false"/>
          <w:color w:val="000000"/>
          <w:sz w:val="28"/>
        </w:rPr>
        <w:t>
      "3) земельный налог на земли населенных пунктов с физических и юридических лиц, земельный участок которых находится в городе районного значения, селе, поселке;</w:t>
      </w:r>
      <w:r>
        <w:br/>
      </w:r>
      <w:r>
        <w:rPr>
          <w:rFonts w:ascii="Times New Roman"/>
          <w:b w:val="false"/>
          <w:i w:val="false"/>
          <w:color w:val="000000"/>
          <w:sz w:val="28"/>
        </w:rPr>
        <w:t>
      4) налог на транспортные средства с физических и юридических лиц, зарегистрированных в городе районного значения, селе, поселке.";</w:t>
      </w:r>
      <w:r>
        <w:br/>
      </w:r>
      <w:r>
        <w:rPr>
          <w:rFonts w:ascii="Times New Roman"/>
          <w:b w:val="false"/>
          <w:i w:val="false"/>
          <w:color w:val="000000"/>
          <w:sz w:val="28"/>
        </w:rPr>
        <w:t>
      12) в статье 42:</w:t>
      </w:r>
      <w:r>
        <w:br/>
      </w:r>
      <w:r>
        <w:rPr>
          <w:rFonts w:ascii="Times New Roman"/>
          <w:b w:val="false"/>
          <w:i w:val="false"/>
          <w:color w:val="000000"/>
          <w:sz w:val="28"/>
        </w:rPr>
        <w:t>
      пункты 1 и 2 изложить в следующей редакции:</w:t>
      </w:r>
      <w:r>
        <w:br/>
      </w:r>
      <w:r>
        <w:rPr>
          <w:rFonts w:ascii="Times New Roman"/>
          <w:b w:val="false"/>
          <w:i w:val="false"/>
          <w:color w:val="000000"/>
          <w:sz w:val="28"/>
        </w:rPr>
        <w:t>
      "1. Межбюджетными отношениями являются отношения между республиканским, областными бюджетами, бюджетами города республиканского значения, столицы, районными (городов областного значения) бюджетами, бюджетами города районного значения, села, поселка, сельского округа в бюджетном процессе.</w:t>
      </w:r>
      <w:r>
        <w:br/>
      </w:r>
      <w:r>
        <w:rPr>
          <w:rFonts w:ascii="Times New Roman"/>
          <w:b w:val="false"/>
          <w:i w:val="false"/>
          <w:color w:val="000000"/>
          <w:sz w:val="28"/>
        </w:rPr>
        <w:t>
      2. В бюджетном процессе не допускаются взаимоотношения республиканского бюджета с районными (городов областного значения) бюджетами, областных бюджетов с бюджетами города районного значения, села, поселка, сельского округа и взаимоотношения местных бюджетов одного уровня друг с другом, за исключением случаев, предусмотренных настоящим Кодексом.";</w:t>
      </w:r>
      <w:r>
        <w:br/>
      </w:r>
      <w:r>
        <w:rPr>
          <w:rFonts w:ascii="Times New Roman"/>
          <w:b w:val="false"/>
          <w:i w:val="false"/>
          <w:color w:val="000000"/>
          <w:sz w:val="28"/>
        </w:rPr>
        <w:t>
      пункты 4 и 5 изложить в следующей редакции:</w:t>
      </w:r>
      <w:r>
        <w:br/>
      </w:r>
      <w:r>
        <w:rPr>
          <w:rFonts w:ascii="Times New Roman"/>
          <w:b w:val="false"/>
          <w:i w:val="false"/>
          <w:color w:val="000000"/>
          <w:sz w:val="28"/>
        </w:rPr>
        <w:t>
      "4. Межбюджетные отношения основаны на четком разграничении функций и полномочий между уровнями государственного управления, едином распределении поступлений и расходов между республиканским, областными бюджетами, бюджетами города республиканского значения, столицы, районными (городов областного значения) бюджетами, бюджетами города районного значения, села, поселка, сельского округа, а также на единстве и прозрачности методов определения межбюджетных трансфертов.</w:t>
      </w:r>
      <w:r>
        <w:br/>
      </w:r>
      <w:r>
        <w:rPr>
          <w:rFonts w:ascii="Times New Roman"/>
          <w:b w:val="false"/>
          <w:i w:val="false"/>
          <w:color w:val="000000"/>
          <w:sz w:val="28"/>
        </w:rPr>
        <w:t>
      5. Не допускается вмешательство Правительства Республики Казахстан и центральных государственных органов в бюджетный процесс областей, городов республиканского значения, столицы, местных исполнительных органов областей в бюджетный процесс районов (городов областного значения) и местных исполнительных органов районов (городов областного значения) в бюджетный процесс городов районного значения, сел, поселков, сельских округов, за исключением случаев, предусмотренных настоящим Кодексом.";</w:t>
      </w:r>
      <w:r>
        <w:br/>
      </w:r>
      <w:r>
        <w:rPr>
          <w:rFonts w:ascii="Times New Roman"/>
          <w:b w:val="false"/>
          <w:i w:val="false"/>
          <w:color w:val="000000"/>
          <w:sz w:val="28"/>
        </w:rPr>
        <w:t>
      13) подпункт 1) статьи 43 изложить в следующей редакции:</w:t>
      </w:r>
      <w:r>
        <w:br/>
      </w:r>
      <w:r>
        <w:rPr>
          <w:rFonts w:ascii="Times New Roman"/>
          <w:b w:val="false"/>
          <w:i w:val="false"/>
          <w:color w:val="000000"/>
          <w:sz w:val="28"/>
        </w:rPr>
        <w:t>
      "1) равенство областных бюджетов, бюджетов города республиканского значения, столицы во взаимоотношениях с республиканским бюджетом, районных (городов областного значения) бюджетов во взаимоотношениях с вышестоящим областным бюджетом, бюджетов города районного значения, села, поселка, сельского округа во взаимоотношениях с вышестоящим районным (города областного значения) бюджетом;";</w:t>
      </w:r>
      <w:r>
        <w:br/>
      </w:r>
      <w:r>
        <w:rPr>
          <w:rFonts w:ascii="Times New Roman"/>
          <w:b w:val="false"/>
          <w:i w:val="false"/>
          <w:color w:val="000000"/>
          <w:sz w:val="28"/>
        </w:rPr>
        <w:t>
      14) в статье 44:</w:t>
      </w:r>
      <w:r>
        <w:br/>
      </w:r>
      <w:r>
        <w:rPr>
          <w:rFonts w:ascii="Times New Roman"/>
          <w:b w:val="false"/>
          <w:i w:val="false"/>
          <w:color w:val="000000"/>
          <w:sz w:val="28"/>
        </w:rPr>
        <w:t>
      пункт 1 дополнить подпунктом 3) следующего содержания:</w:t>
      </w:r>
      <w:r>
        <w:br/>
      </w:r>
      <w:r>
        <w:rPr>
          <w:rFonts w:ascii="Times New Roman"/>
          <w:b w:val="false"/>
          <w:i w:val="false"/>
          <w:color w:val="000000"/>
          <w:sz w:val="28"/>
        </w:rPr>
        <w:t xml:space="preserve">
      "3) между районным (города областного значения) бюджетом и бюджетами города районного значения, села, поселка, сельского округа: </w:t>
      </w:r>
      <w:r>
        <w:br/>
      </w:r>
      <w:r>
        <w:rPr>
          <w:rFonts w:ascii="Times New Roman"/>
          <w:b w:val="false"/>
          <w:i w:val="false"/>
          <w:color w:val="000000"/>
          <w:sz w:val="28"/>
        </w:rPr>
        <w:t>
      трансфертами;</w:t>
      </w:r>
      <w:r>
        <w:br/>
      </w:r>
      <w:r>
        <w:rPr>
          <w:rFonts w:ascii="Times New Roman"/>
          <w:b w:val="false"/>
          <w:i w:val="false"/>
          <w:color w:val="000000"/>
          <w:sz w:val="28"/>
        </w:rPr>
        <w:t>
      бюджетными кредитами;";</w:t>
      </w:r>
      <w:r>
        <w:br/>
      </w:r>
      <w:r>
        <w:rPr>
          <w:rFonts w:ascii="Times New Roman"/>
          <w:b w:val="false"/>
          <w:i w:val="false"/>
          <w:color w:val="000000"/>
          <w:sz w:val="28"/>
        </w:rPr>
        <w:t>
      пункт 5 дополнить частью третьей следующего содержания:</w:t>
      </w:r>
      <w:r>
        <w:br/>
      </w:r>
      <w:r>
        <w:rPr>
          <w:rFonts w:ascii="Times New Roman"/>
          <w:b w:val="false"/>
          <w:i w:val="false"/>
          <w:color w:val="000000"/>
          <w:sz w:val="28"/>
        </w:rPr>
        <w:t>
      "По решению местного исполнительного органа района (города областного значения) неиспользованные (недоиспользованные) в течение финансового года суммы целевых трансфертов на развитие, выделенных из районного (города областного значения) бюджета, за исключением выделенных из резерва местного исполнительного органа района (города областного значения), могут быть использованы (доиспользованы) в следующем финансовом году с соблюдением их целевого назначения.";</w:t>
      </w:r>
      <w:r>
        <w:br/>
      </w:r>
      <w:r>
        <w:rPr>
          <w:rFonts w:ascii="Times New Roman"/>
          <w:b w:val="false"/>
          <w:i w:val="false"/>
          <w:color w:val="000000"/>
          <w:sz w:val="28"/>
        </w:rPr>
        <w:t>
      пункты 6, 7 и 8 изложить в следующей редакции:</w:t>
      </w:r>
      <w:r>
        <w:br/>
      </w:r>
      <w:r>
        <w:rPr>
          <w:rFonts w:ascii="Times New Roman"/>
          <w:b w:val="false"/>
          <w:i w:val="false"/>
          <w:color w:val="000000"/>
          <w:sz w:val="28"/>
        </w:rPr>
        <w:t>
      "6. В случае образования экономии при использовании целевых трансфертов на развитие, выделенных в истекшем финансовом году из республиканского, областного и районного (города областного значения) бюджета, по решению Правительства Республики Казахстан, местного исполнительного органа области или района (города областного значения) администраторы бюджетных программ вправе использовать до конца текущего финансового года соответствующую сумму экономии на улучшение показателей результатов бюджетных программ, по которым осуществлялось использование целевых трансфертов на развитие из вышестоящего бюджета.</w:t>
      </w:r>
      <w:r>
        <w:br/>
      </w:r>
      <w:r>
        <w:rPr>
          <w:rFonts w:ascii="Times New Roman"/>
          <w:b w:val="false"/>
          <w:i w:val="false"/>
          <w:color w:val="000000"/>
          <w:sz w:val="28"/>
        </w:rPr>
        <w:t>
       7. Неиспользованные (недоиспользованные) в течение финансового года суммы целевых трансфертов на развитие, выделенных в истекшем финансовом году, разрешенные использовать (доиспользовать) по решению Правительства Республики Казахстан, местного исполнительного органа области или района (города областного значения), подлежат возврату в вышестоящий бюджет, выделивший их, до конца текущего финансового года.</w:t>
      </w:r>
      <w:r>
        <w:br/>
      </w:r>
      <w:r>
        <w:rPr>
          <w:rFonts w:ascii="Times New Roman"/>
          <w:b w:val="false"/>
          <w:i w:val="false"/>
          <w:color w:val="000000"/>
          <w:sz w:val="28"/>
        </w:rPr>
        <w:t>
      Неиспользованные (недоиспользованные) в истекшем финансовом году суммы целевых трансфертов, выделенных из республиканского, областного или районного (города областного значения) бюджета, по которым Правительством Республики Казахстан, местным исполнительным органом области или района (города областного значения) не было принято решение о дальнейшем использовании (доиспользовании) в текущем финансовом году, подлежат возврату в вышестоящий бюджет, выделивший их, до 1 марта текущего финансового года за счет остатков бюджетных средств на начало года.</w:t>
      </w:r>
      <w:r>
        <w:br/>
      </w:r>
      <w:r>
        <w:rPr>
          <w:rFonts w:ascii="Times New Roman"/>
          <w:b w:val="false"/>
          <w:i w:val="false"/>
          <w:color w:val="000000"/>
          <w:sz w:val="28"/>
        </w:rPr>
        <w:t>
      8. Неиспользованные в истекшем финансовом году суммы целевых текущих трансфертов, выделенных в истекшем финансовом году из республиканского, областного или районного (города областного значения) бюджета, подлежат возврату в вышестоящий бюджет, выделивший их, до 1 марта текущего финансового года за счет остатков бюджетных средств на начало года и сумм возврата из нижестоящего бюджета в вышестоящий бюджет, выделивший данные трансферты, неиспользованных целевых текущих трансфертов.";</w:t>
      </w:r>
      <w:r>
        <w:br/>
      </w:r>
      <w:r>
        <w:rPr>
          <w:rFonts w:ascii="Times New Roman"/>
          <w:b w:val="false"/>
          <w:i w:val="false"/>
          <w:color w:val="000000"/>
          <w:sz w:val="28"/>
        </w:rPr>
        <w:t>
      15) в статье 45:</w:t>
      </w:r>
      <w:r>
        <w:br/>
      </w:r>
      <w:r>
        <w:rPr>
          <w:rFonts w:ascii="Times New Roman"/>
          <w:b w:val="false"/>
          <w:i w:val="false"/>
          <w:color w:val="000000"/>
          <w:sz w:val="28"/>
        </w:rPr>
        <w:t>
      пункты 2 и 3 изложить в следующей редакции:</w:t>
      </w:r>
      <w:r>
        <w:br/>
      </w:r>
      <w:r>
        <w:rPr>
          <w:rFonts w:ascii="Times New Roman"/>
          <w:b w:val="false"/>
          <w:i w:val="false"/>
          <w:color w:val="000000"/>
          <w:sz w:val="28"/>
        </w:rPr>
        <w:t xml:space="preserve">
      "2. Бюджетными субвенциями являются трансферты, передаваемые из вышестоящих бюджетов в нижестоящие бюджеты в пределах сумм, утвержденных в республиканском, областном или районном (города областного значения) бюджете. </w:t>
      </w:r>
      <w:r>
        <w:br/>
      </w:r>
      <w:r>
        <w:rPr>
          <w:rFonts w:ascii="Times New Roman"/>
          <w:b w:val="false"/>
          <w:i w:val="false"/>
          <w:color w:val="000000"/>
          <w:sz w:val="28"/>
        </w:rPr>
        <w:t>
      3. Бюджетными изъятиями являются трансферты, передаваемые из нижестоящих бюджетов в вышестоящие бюджеты в пределах сумм, утвержденных в республиканском, областном или районном (города областного значения) бюджете";</w:t>
      </w:r>
      <w:r>
        <w:br/>
      </w:r>
      <w:r>
        <w:rPr>
          <w:rFonts w:ascii="Times New Roman"/>
          <w:b w:val="false"/>
          <w:i w:val="false"/>
          <w:color w:val="000000"/>
          <w:sz w:val="28"/>
        </w:rPr>
        <w:t>
      в пункте 4:</w:t>
      </w:r>
      <w:r>
        <w:br/>
      </w:r>
      <w:r>
        <w:rPr>
          <w:rFonts w:ascii="Times New Roman"/>
          <w:b w:val="false"/>
          <w:i w:val="false"/>
          <w:color w:val="000000"/>
          <w:sz w:val="28"/>
        </w:rPr>
        <w:t>
      абзац третий изложить в следующей редакции:</w:t>
      </w:r>
      <w:r>
        <w:br/>
      </w:r>
      <w:r>
        <w:rPr>
          <w:rFonts w:ascii="Times New Roman"/>
          <w:b w:val="false"/>
          <w:i w:val="false"/>
          <w:color w:val="000000"/>
          <w:sz w:val="28"/>
        </w:rPr>
        <w:t>
      "между областным бюджетом и районными (города областного значения) бюджетами - решением областного маслихата;";</w:t>
      </w:r>
      <w:r>
        <w:br/>
      </w:r>
      <w:r>
        <w:rPr>
          <w:rFonts w:ascii="Times New Roman"/>
          <w:b w:val="false"/>
          <w:i w:val="false"/>
          <w:color w:val="000000"/>
          <w:sz w:val="28"/>
        </w:rPr>
        <w:t>
      дополнить абзацем четвертым следующего содержания:</w:t>
      </w:r>
      <w:r>
        <w:br/>
      </w:r>
      <w:r>
        <w:rPr>
          <w:rFonts w:ascii="Times New Roman"/>
          <w:b w:val="false"/>
          <w:i w:val="false"/>
          <w:color w:val="000000"/>
          <w:sz w:val="28"/>
        </w:rPr>
        <w:t>
      "между районным (города областного значения) бюджетом и бюджетами города районного значения, села, поселка, сельского округа - решением маслихата района (города областного значения).";</w:t>
      </w:r>
      <w:r>
        <w:br/>
      </w:r>
      <w:r>
        <w:rPr>
          <w:rFonts w:ascii="Times New Roman"/>
          <w:b w:val="false"/>
          <w:i w:val="false"/>
          <w:color w:val="000000"/>
          <w:sz w:val="28"/>
        </w:rPr>
        <w:t>
      16) в статье 46:</w:t>
      </w:r>
      <w:r>
        <w:br/>
      </w:r>
      <w:r>
        <w:rPr>
          <w:rFonts w:ascii="Times New Roman"/>
          <w:b w:val="false"/>
          <w:i w:val="false"/>
          <w:color w:val="000000"/>
          <w:sz w:val="28"/>
        </w:rPr>
        <w:t>
      подпункт 1) пункта 2 изложить в следующей редакции:</w:t>
      </w:r>
      <w:r>
        <w:br/>
      </w:r>
      <w:r>
        <w:rPr>
          <w:rFonts w:ascii="Times New Roman"/>
          <w:b w:val="false"/>
          <w:i w:val="false"/>
          <w:color w:val="000000"/>
          <w:sz w:val="28"/>
        </w:rPr>
        <w:t>
      "1) вышестоящими бюджетами в нижестоящие, направленные на компенсацию потерь нижестоящих бюджетов, вытекающих из принятия законодательных актов, актов Президента Республики Казахстан и Правительства Республики Казахстан, представительных и исполнительных органов области, района (города областного значения), влекущих увеличение расходов и (или) сокращение доходов местных бюджетов;";</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Целевыми трансфертами на развитие являются трансферты, передаваемые вышестоящими бюджетами в нижестоящие в пределах сумм, утвержденных в республиканском, областном, районном (города областного значения) бюджете, для реализации местных бюджетных программ развития.";</w:t>
      </w:r>
      <w:r>
        <w:br/>
      </w:r>
      <w:r>
        <w:rPr>
          <w:rFonts w:ascii="Times New Roman"/>
          <w:b w:val="false"/>
          <w:i w:val="false"/>
          <w:color w:val="000000"/>
          <w:sz w:val="28"/>
        </w:rPr>
        <w:t>
      пункт 9 изложить в следующей редакции:</w:t>
      </w:r>
      <w:r>
        <w:br/>
      </w:r>
      <w:r>
        <w:rPr>
          <w:rFonts w:ascii="Times New Roman"/>
          <w:b w:val="false"/>
          <w:i w:val="false"/>
          <w:color w:val="000000"/>
          <w:sz w:val="28"/>
        </w:rPr>
        <w:t>
      "9. Выделение нижестоящим бюджетам средств из резервов Правительства Республики Казахстан и местного исполнительного органа области, района (города областного значения) осуществляется в виде целевых трансфертов.";</w:t>
      </w:r>
      <w:r>
        <w:br/>
      </w:r>
      <w:r>
        <w:rPr>
          <w:rFonts w:ascii="Times New Roman"/>
          <w:b w:val="false"/>
          <w:i w:val="false"/>
          <w:color w:val="000000"/>
          <w:sz w:val="28"/>
        </w:rPr>
        <w:t>
      пункт 13 изложить в следующей редакции:</w:t>
      </w:r>
      <w:r>
        <w:br/>
      </w:r>
      <w:r>
        <w:rPr>
          <w:rFonts w:ascii="Times New Roman"/>
          <w:b w:val="false"/>
          <w:i w:val="false"/>
          <w:color w:val="000000"/>
          <w:sz w:val="28"/>
        </w:rPr>
        <w:t>
      "13. В случае дальнейшего распределения целевых трансфертов на развитие, предоставляемых из республиканского бюджета областным бюджетам, между районными (городов областного значения) бюджетами местный исполнительный орган области заключает соответствующие соглашения о результатах по целевым трансфертам на развитие с местными исполнительными органами районов (городов областного значения).</w:t>
      </w:r>
      <w:r>
        <w:br/>
      </w:r>
      <w:r>
        <w:rPr>
          <w:rFonts w:ascii="Times New Roman"/>
          <w:b w:val="false"/>
          <w:i w:val="false"/>
          <w:color w:val="000000"/>
          <w:sz w:val="28"/>
        </w:rPr>
        <w:t>
      В случае дальнейшего распределения целевых трансфертов на развитие, предоставляемых из областного бюджета районным (городов областного значения) бюджетам, между бюджетами городов районного значения, сел, поселков, сельских округов, местный исполнительный орган района (города областного значения) заключает соответствующие соглашения о результатах по целевым трансфертам на развитие с акимами городов районного значения, сел, поселков, сельских округов.";</w:t>
      </w:r>
      <w:r>
        <w:br/>
      </w:r>
      <w:r>
        <w:rPr>
          <w:rFonts w:ascii="Times New Roman"/>
          <w:b w:val="false"/>
          <w:i w:val="false"/>
          <w:color w:val="000000"/>
          <w:sz w:val="28"/>
        </w:rPr>
        <w:t>
      пункт 15 дополнить частью первой следующего содержания:</w:t>
      </w:r>
      <w:r>
        <w:br/>
      </w:r>
      <w:r>
        <w:rPr>
          <w:rFonts w:ascii="Times New Roman"/>
          <w:b w:val="false"/>
          <w:i w:val="false"/>
          <w:color w:val="000000"/>
          <w:sz w:val="28"/>
        </w:rPr>
        <w:t>
      "15. Аким города районного значения, села, поселка, сельского округа по итогам полугодия и года представляет соответствующему местному исполнительному органу района (города областного значения) отчет о прямых и конечных результатах, достигнутых за счет использования выделенных целевых трансфертов, в соответствии с соглашениями о результатах.";</w:t>
      </w:r>
      <w:r>
        <w:br/>
      </w:r>
      <w:r>
        <w:rPr>
          <w:rFonts w:ascii="Times New Roman"/>
          <w:b w:val="false"/>
          <w:i w:val="false"/>
          <w:color w:val="000000"/>
          <w:sz w:val="28"/>
        </w:rPr>
        <w:t>
      пункт 17 изложить в следующей редакции:</w:t>
      </w:r>
      <w:r>
        <w:br/>
      </w:r>
      <w:r>
        <w:rPr>
          <w:rFonts w:ascii="Times New Roman"/>
          <w:b w:val="false"/>
          <w:i w:val="false"/>
          <w:color w:val="000000"/>
          <w:sz w:val="28"/>
        </w:rPr>
        <w:t>
      "17. Для проведения текущей оценки исполнения республиканского и местного бюджетов и формирования единой базы данных по государственному аудиту и финансовому контролю не позднее пяти рабочих дней после заключения (внесения изменений, составления отчета) местные исполнительные органы области, города республиканского значения, столицы, района (города областного значения) направляют в Счетный комитет по контролю за исполнением республиканского бюджета соглашения о результатах по целевым трансфертам, предоставляемым из вышестоящего бюджета нижестоящему бюджету, изменения в них, отчеты о прямых и конечных результатах, достигнутых за счет использования выделенных целевых трансфертов в соответствии с соглашениями о результатах.";</w:t>
      </w:r>
      <w:r>
        <w:br/>
      </w:r>
      <w:r>
        <w:rPr>
          <w:rFonts w:ascii="Times New Roman"/>
          <w:b w:val="false"/>
          <w:i w:val="false"/>
          <w:color w:val="000000"/>
          <w:sz w:val="28"/>
        </w:rPr>
        <w:t>
      17) пункт 1 статьи 47 изложить в следующей редакции:</w:t>
      </w:r>
      <w:r>
        <w:br/>
      </w:r>
      <w:r>
        <w:rPr>
          <w:rFonts w:ascii="Times New Roman"/>
          <w:b w:val="false"/>
          <w:i w:val="false"/>
          <w:color w:val="000000"/>
          <w:sz w:val="28"/>
        </w:rPr>
        <w:t>
      "1. Бюджетные кредиты из республиканского бюджета, областных и районных (городов областного значения) бюджетов могут предоставляться соответственно областным бюджетам, бюджетам города республиканского значения, столицы, районным (городов областного значения) бюджетам и бюджетам городов районного значения, сел, поселков, сельских округов на реализацию бюджетных инвестиционных проектов, на решение задач социальной политики государства и в случае прогнозного дефицита наличности в течение финансового года.";</w:t>
      </w:r>
      <w:r>
        <w:br/>
      </w:r>
      <w:r>
        <w:rPr>
          <w:rFonts w:ascii="Times New Roman"/>
          <w:b w:val="false"/>
          <w:i w:val="false"/>
          <w:color w:val="000000"/>
          <w:sz w:val="28"/>
        </w:rPr>
        <w:t>
      18) подпункты 1), 3) и 4) пункта 1 статьи 48 изложить в следующей редакции:</w:t>
      </w:r>
      <w:r>
        <w:br/>
      </w:r>
      <w:r>
        <w:rPr>
          <w:rFonts w:ascii="Times New Roman"/>
          <w:b w:val="false"/>
          <w:i w:val="false"/>
          <w:color w:val="000000"/>
          <w:sz w:val="28"/>
        </w:rPr>
        <w:t>
      1) аким области, города республиканского значения, столицы, района (города областного значения) и первый руководитель соответствующих администраторов бюджетных программ вышестоящего бюджета за несвоевременное заключение соглашения о результатах по целевым трансфертам;</w:t>
      </w:r>
      <w:r>
        <w:br/>
      </w:r>
      <w:r>
        <w:rPr>
          <w:rFonts w:ascii="Times New Roman"/>
          <w:b w:val="false"/>
          <w:i w:val="false"/>
          <w:color w:val="000000"/>
          <w:sz w:val="28"/>
        </w:rPr>
        <w:t>
      3) аким области, города республиканского значения, столицы, района, (города областного значения), города районного значения, села, поселка, сельского округа и первый руководитель соответствующих администраторов местных бюджетных программ за использование целевых трансфертов на развитие не в соответствии с заключенным соглашением о результатах по целевым трансфертам, целевых текущих трансфертов не в соответствии с утвержденной бюджетной программой, недостижение результатов, в том числе при полном освоении бюджетных средств, непредставление отчета о результатах, достигнутых за счет использования полученных целевых трансфертов;</w:t>
      </w:r>
      <w:r>
        <w:br/>
      </w:r>
      <w:r>
        <w:rPr>
          <w:rFonts w:ascii="Times New Roman"/>
          <w:b w:val="false"/>
          <w:i w:val="false"/>
          <w:color w:val="000000"/>
          <w:sz w:val="28"/>
        </w:rPr>
        <w:t>
      4) аким области, города республиканского значения, столицы, района (города областного значения), города районного значения, села, поселка, сельского округа, первый руководитель администраторов бюджетных программ нижестоящего бюджета за неосвоение полученных из вышестоящего бюджета целевых трансфертов, повлекшее недостижение результатов.";</w:t>
      </w:r>
      <w:r>
        <w:br/>
      </w:r>
      <w:r>
        <w:rPr>
          <w:rFonts w:ascii="Times New Roman"/>
          <w:b w:val="false"/>
          <w:i w:val="false"/>
          <w:color w:val="000000"/>
          <w:sz w:val="28"/>
        </w:rPr>
        <w:t>
      19) заголовок главы 8 изложить в следующей редакции:</w:t>
      </w:r>
      <w:r>
        <w:br/>
      </w:r>
      <w:r>
        <w:rPr>
          <w:rFonts w:ascii="Times New Roman"/>
          <w:b w:val="false"/>
          <w:i w:val="false"/>
          <w:color w:val="000000"/>
          <w:sz w:val="28"/>
        </w:rPr>
        <w:t>
      "Глава 8. Распределение поступлений в бюджет между республиканским, областными бюджетами, бюджетами города республиканского значения, столицы, районными (городов областного значения) бюджетами, бюджетами городов районного значения, сел, поселков, сельских округов";</w:t>
      </w:r>
      <w:r>
        <w:br/>
      </w:r>
      <w:r>
        <w:rPr>
          <w:rFonts w:ascii="Times New Roman"/>
          <w:b w:val="false"/>
          <w:i w:val="false"/>
          <w:color w:val="000000"/>
          <w:sz w:val="28"/>
        </w:rPr>
        <w:t>
      20) подпункт 1) пункта 4 статьи 50 изложить в следующей редакции:</w:t>
      </w:r>
      <w:r>
        <w:br/>
      </w:r>
      <w:r>
        <w:rPr>
          <w:rFonts w:ascii="Times New Roman"/>
          <w:b w:val="false"/>
          <w:i w:val="false"/>
          <w:color w:val="000000"/>
          <w:sz w:val="28"/>
        </w:rPr>
        <w:t>
      "1) трансферты из районных (городов областного значения) бюджетов;";</w:t>
      </w:r>
      <w:r>
        <w:br/>
      </w:r>
      <w:r>
        <w:rPr>
          <w:rFonts w:ascii="Times New Roman"/>
          <w:b w:val="false"/>
          <w:i w:val="false"/>
          <w:color w:val="000000"/>
          <w:sz w:val="28"/>
        </w:rPr>
        <w:t>
      21) в статье 52:</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52. Поступления в районный (города областного значения) бюджет";</w:t>
      </w:r>
      <w:r>
        <w:br/>
      </w:r>
      <w:r>
        <w:rPr>
          <w:rFonts w:ascii="Times New Roman"/>
          <w:b w:val="false"/>
          <w:i w:val="false"/>
          <w:color w:val="000000"/>
          <w:sz w:val="28"/>
        </w:rPr>
        <w:t>
      в пункте 1:</w:t>
      </w:r>
      <w:r>
        <w:br/>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"1. Налоговыми поступлениями в районный (города областного значения) бюджет являются:";</w:t>
      </w:r>
      <w:r>
        <w:br/>
      </w:r>
      <w:r>
        <w:rPr>
          <w:rFonts w:ascii="Times New Roman"/>
          <w:b w:val="false"/>
          <w:i w:val="false"/>
          <w:color w:val="000000"/>
          <w:sz w:val="28"/>
        </w:rPr>
        <w:t>
      подпункты 1), 3), 4), 6), 17) изложить в следующей редакции:</w:t>
      </w:r>
      <w:r>
        <w:br/>
      </w:r>
      <w:r>
        <w:rPr>
          <w:rFonts w:ascii="Times New Roman"/>
          <w:b w:val="false"/>
          <w:i w:val="false"/>
          <w:color w:val="000000"/>
          <w:sz w:val="28"/>
        </w:rPr>
        <w:t>
      "1) индивидуальный подоходный налог по нормативам распределения доходов, установленным областным маслихатом, за исключением индивидуального подоходного налога по доходам, не облагаемым у источника выплаты, физических лиц, зарегистрированных на территории города районного значения, села, поселка, сельского округа;</w:t>
      </w:r>
      <w:r>
        <w:br/>
      </w:r>
      <w:r>
        <w:rPr>
          <w:rFonts w:ascii="Times New Roman"/>
          <w:b w:val="false"/>
          <w:i w:val="false"/>
          <w:color w:val="000000"/>
          <w:sz w:val="28"/>
        </w:rPr>
        <w:t>
      3) налог на имущество физических и юридических лиц, индивидуальных предпринимателей, за исключением налога на имущество физических лиц, имущество которых находится на территории города районного значения, села, поселка, сельского округа;</w:t>
      </w:r>
      <w:r>
        <w:br/>
      </w:r>
      <w:r>
        <w:rPr>
          <w:rFonts w:ascii="Times New Roman"/>
          <w:b w:val="false"/>
          <w:i w:val="false"/>
          <w:color w:val="000000"/>
          <w:sz w:val="28"/>
        </w:rPr>
        <w:t>
      4) земельный налог, за исключением земельного налога на земли населенных пунктов с физических и юридических лиц, земельный участок которых находится в городе районного значения, селе, поселке;</w:t>
      </w:r>
      <w:r>
        <w:br/>
      </w:r>
      <w:r>
        <w:rPr>
          <w:rFonts w:ascii="Times New Roman"/>
          <w:b w:val="false"/>
          <w:i w:val="false"/>
          <w:color w:val="000000"/>
          <w:sz w:val="28"/>
        </w:rPr>
        <w:t>
      6) налог на транспортные средства, за исключением налога на транспортные средства с физических и юридических лиц, зарегистрированных в городе районного значения, селе, поселке;</w:t>
      </w:r>
      <w:r>
        <w:br/>
      </w:r>
      <w:r>
        <w:rPr>
          <w:rFonts w:ascii="Times New Roman"/>
          <w:b w:val="false"/>
          <w:i w:val="false"/>
          <w:color w:val="000000"/>
          <w:sz w:val="28"/>
        </w:rPr>
        <w:t>
      17) плата за размещение наружной (визуальной) рекламы на открытом пространстве за пределами помещений в городе областного значения, за исключением платы за размещение наружной (визуальной) рекламы на объектах стационарного размещения рекламы в полосе отвода автомобильных дорог общего пользования районного значения, на открытом пространстве за пределами помещений в городе районного значения, селе, поселке";</w:t>
      </w:r>
      <w:r>
        <w:br/>
      </w:r>
      <w:r>
        <w:rPr>
          <w:rFonts w:ascii="Times New Roman"/>
          <w:b w:val="false"/>
          <w:i w:val="false"/>
          <w:color w:val="000000"/>
          <w:sz w:val="28"/>
        </w:rPr>
        <w:t>
      в пункте 2:</w:t>
      </w:r>
      <w:r>
        <w:br/>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"2. Неналоговыми поступлениями в районный (города областного значения) бюджет являются:";</w:t>
      </w:r>
      <w:r>
        <w:br/>
      </w:r>
      <w:r>
        <w:rPr>
          <w:rFonts w:ascii="Times New Roman"/>
          <w:b w:val="false"/>
          <w:i w:val="false"/>
          <w:color w:val="000000"/>
          <w:sz w:val="28"/>
        </w:rPr>
        <w:t>
      абзац шестой подпункта 1) изложить в следующей редакции:</w:t>
      </w:r>
      <w:r>
        <w:br/>
      </w:r>
      <w:r>
        <w:rPr>
          <w:rFonts w:ascii="Times New Roman"/>
          <w:b w:val="false"/>
          <w:i w:val="false"/>
          <w:color w:val="000000"/>
          <w:sz w:val="28"/>
        </w:rPr>
        <w:t>
      "вознаграждения по кредитам, выданным из районного (города областного значения) бюджета;";</w:t>
      </w:r>
      <w:r>
        <w:br/>
      </w:r>
      <w:r>
        <w:rPr>
          <w:rFonts w:ascii="Times New Roman"/>
          <w:b w:val="false"/>
          <w:i w:val="false"/>
          <w:color w:val="000000"/>
          <w:sz w:val="28"/>
        </w:rPr>
        <w:t>
      подпункты 2), 3), 4), 5) изложить в следующей редакции:</w:t>
      </w:r>
      <w:r>
        <w:br/>
      </w:r>
      <w:r>
        <w:rPr>
          <w:rFonts w:ascii="Times New Roman"/>
          <w:b w:val="false"/>
          <w:i w:val="false"/>
          <w:color w:val="000000"/>
          <w:sz w:val="28"/>
        </w:rPr>
        <w:t>
      "2) поступления от реализации товаров (работ, услуг) государственными учреждениями, финансируемыми из районного (города областного значения) бюджета;</w:t>
      </w:r>
      <w:r>
        <w:br/>
      </w:r>
      <w:r>
        <w:rPr>
          <w:rFonts w:ascii="Times New Roman"/>
          <w:b w:val="false"/>
          <w:i w:val="false"/>
          <w:color w:val="000000"/>
          <w:sz w:val="28"/>
        </w:rPr>
        <w:t>
      3) поступления денег от проведения государственных закупок, организуемых государственными учреждениями, финансируемыми из районного (города областного значения) бюджета;</w:t>
      </w:r>
      <w:r>
        <w:br/>
      </w:r>
      <w:r>
        <w:rPr>
          <w:rFonts w:ascii="Times New Roman"/>
          <w:b w:val="false"/>
          <w:i w:val="false"/>
          <w:color w:val="000000"/>
          <w:sz w:val="28"/>
        </w:rPr>
        <w:t>
      4) штрафы, пени, санкции, взыскания, налагаемые государственными учреждениями, финансируемыми из районного (города областного значения) бюджета, за исключением штрафов, пеней, санкций, взысканий, налагаемых акимами городов районного значения, сел, поселков, сельских округов;</w:t>
      </w:r>
      <w:r>
        <w:br/>
      </w:r>
      <w:r>
        <w:rPr>
          <w:rFonts w:ascii="Times New Roman"/>
          <w:b w:val="false"/>
          <w:i w:val="false"/>
          <w:color w:val="000000"/>
          <w:sz w:val="28"/>
        </w:rPr>
        <w:t>
      5) другие неналоговые поступления в районный (города областного значения) бюджет.";</w:t>
      </w:r>
      <w:r>
        <w:br/>
      </w:r>
      <w:r>
        <w:rPr>
          <w:rFonts w:ascii="Times New Roman"/>
          <w:b w:val="false"/>
          <w:i w:val="false"/>
          <w:color w:val="000000"/>
          <w:sz w:val="28"/>
        </w:rPr>
        <w:t>
      часть первую и подпункт 1) пункта 3 изложить в следующей редакции:</w:t>
      </w:r>
      <w:r>
        <w:br/>
      </w:r>
      <w:r>
        <w:rPr>
          <w:rFonts w:ascii="Times New Roman"/>
          <w:b w:val="false"/>
          <w:i w:val="false"/>
          <w:color w:val="000000"/>
          <w:sz w:val="28"/>
        </w:rPr>
        <w:t>
      "3. Поступлениями в районный (города областного значения) бюджет от продажи основного капитала являются:</w:t>
      </w:r>
      <w:r>
        <w:br/>
      </w:r>
      <w:r>
        <w:rPr>
          <w:rFonts w:ascii="Times New Roman"/>
          <w:b w:val="false"/>
          <w:i w:val="false"/>
          <w:color w:val="000000"/>
          <w:sz w:val="28"/>
        </w:rPr>
        <w:t>
      1) деньги от продажи государственного имущества, закрепленного за государственными учреждениями, финансируемыми из районного (города областного значения) бюджета;"</w:t>
      </w:r>
      <w:r>
        <w:br/>
      </w:r>
      <w:r>
        <w:rPr>
          <w:rFonts w:ascii="Times New Roman"/>
          <w:b w:val="false"/>
          <w:i w:val="false"/>
          <w:color w:val="000000"/>
          <w:sz w:val="28"/>
        </w:rPr>
        <w:t>
      пункты 4 и 5 изложить в следующей редакции:</w:t>
      </w:r>
      <w:r>
        <w:br/>
      </w:r>
      <w:r>
        <w:rPr>
          <w:rFonts w:ascii="Times New Roman"/>
          <w:b w:val="false"/>
          <w:i w:val="false"/>
          <w:color w:val="000000"/>
          <w:sz w:val="28"/>
        </w:rPr>
        <w:t>
      "4. Поступлениями трансфертов в районный (города областного значения) бюджет являются трансферты из областного бюджета и бюджетов города районного значения, села, поселка, сельского округа.</w:t>
      </w:r>
      <w:r>
        <w:br/>
      </w:r>
      <w:r>
        <w:rPr>
          <w:rFonts w:ascii="Times New Roman"/>
          <w:b w:val="false"/>
          <w:i w:val="false"/>
          <w:color w:val="000000"/>
          <w:sz w:val="28"/>
        </w:rPr>
        <w:t>
      5. В районный (города областного значения) бюджет зачисляются поступления от погашения выданных из районного (города областного значения) бюджета кредитов, продажи финансовых активов государства, находящихся в коммунальной собственности района (города областного значения), займов местного исполнительного органа района (города областного значения).";</w:t>
      </w:r>
      <w:r>
        <w:br/>
      </w:r>
      <w:r>
        <w:rPr>
          <w:rFonts w:ascii="Times New Roman"/>
          <w:b w:val="false"/>
          <w:i w:val="false"/>
          <w:color w:val="000000"/>
          <w:sz w:val="28"/>
        </w:rPr>
        <w:t>
      22) дополнить статьей 52-1 следующего содержания:</w:t>
      </w:r>
      <w:r>
        <w:br/>
      </w:r>
      <w:r>
        <w:rPr>
          <w:rFonts w:ascii="Times New Roman"/>
          <w:b w:val="false"/>
          <w:i w:val="false"/>
          <w:color w:val="000000"/>
          <w:sz w:val="28"/>
        </w:rPr>
        <w:t>
      "Статья 52-1. Поступления в бюджеты города районного значения, села, поселка, сельского округа:</w:t>
      </w:r>
      <w:r>
        <w:br/>
      </w:r>
      <w:r>
        <w:rPr>
          <w:rFonts w:ascii="Times New Roman"/>
          <w:b w:val="false"/>
          <w:i w:val="false"/>
          <w:color w:val="000000"/>
          <w:sz w:val="28"/>
        </w:rPr>
        <w:t>
      1. Налоговыми поступлениями в бюджеты города районного значения, села, поселка, сельского округа являются:</w:t>
      </w:r>
      <w:r>
        <w:br/>
      </w:r>
      <w:r>
        <w:rPr>
          <w:rFonts w:ascii="Times New Roman"/>
          <w:b w:val="false"/>
          <w:i w:val="false"/>
          <w:color w:val="000000"/>
          <w:sz w:val="28"/>
        </w:rPr>
        <w:t>
      1) индивидуальный подоходный налог по доходам, не облагаемым у источника выплаты, физических лиц, зарегистрированных на территории города районного значения, села, поселка, сельского округа;</w:t>
      </w:r>
      <w:r>
        <w:br/>
      </w:r>
      <w:r>
        <w:rPr>
          <w:rFonts w:ascii="Times New Roman"/>
          <w:b w:val="false"/>
          <w:i w:val="false"/>
          <w:color w:val="000000"/>
          <w:sz w:val="28"/>
        </w:rPr>
        <w:t>
      2) налог на имущество физических лиц, имущество которых находится на территории города районного значения, села, поселка, сельского округа;</w:t>
      </w:r>
      <w:r>
        <w:br/>
      </w:r>
      <w:r>
        <w:rPr>
          <w:rFonts w:ascii="Times New Roman"/>
          <w:b w:val="false"/>
          <w:i w:val="false"/>
          <w:color w:val="000000"/>
          <w:sz w:val="28"/>
        </w:rPr>
        <w:t>
      3) земельный налог на земли населенных пунктов с физических и юридических лиц, земельный участок которых находится в городе районного значения, селе, поселке;</w:t>
      </w:r>
      <w:r>
        <w:br/>
      </w:r>
      <w:r>
        <w:rPr>
          <w:rFonts w:ascii="Times New Roman"/>
          <w:b w:val="false"/>
          <w:i w:val="false"/>
          <w:color w:val="000000"/>
          <w:sz w:val="28"/>
        </w:rPr>
        <w:t>
      4) налог на транспортные средства с физических и юридических лиц, зарегистрированных в городе районного значения, селе, поселке;</w:t>
      </w:r>
      <w:r>
        <w:br/>
      </w:r>
      <w:r>
        <w:rPr>
          <w:rFonts w:ascii="Times New Roman"/>
          <w:b w:val="false"/>
          <w:i w:val="false"/>
          <w:color w:val="000000"/>
          <w:sz w:val="28"/>
        </w:rPr>
        <w:t>
      5) плата за размещение наружной (визуальной) рекламы на:</w:t>
      </w:r>
      <w:r>
        <w:br/>
      </w:r>
      <w:r>
        <w:rPr>
          <w:rFonts w:ascii="Times New Roman"/>
          <w:b w:val="false"/>
          <w:i w:val="false"/>
          <w:color w:val="000000"/>
          <w:sz w:val="28"/>
        </w:rPr>
        <w:t>
      объектах стационарного размещения рекламы в полосе отвода автомобильных дорог общего пользования республиканского значения, проходящих через территории городов районного значения, сел, поселков, сельских округов;</w:t>
      </w:r>
      <w:r>
        <w:br/>
      </w:r>
      <w:r>
        <w:rPr>
          <w:rFonts w:ascii="Times New Roman"/>
          <w:b w:val="false"/>
          <w:i w:val="false"/>
          <w:color w:val="000000"/>
          <w:sz w:val="28"/>
        </w:rPr>
        <w:t>
      объектах стационарного размещения рекламы в полосе отвода автомобильных дорог общего пользования областного значения, проходящих через территории городов районного значения, сел, поселков, сельских округов;</w:t>
      </w:r>
      <w:r>
        <w:br/>
      </w:r>
      <w:r>
        <w:rPr>
          <w:rFonts w:ascii="Times New Roman"/>
          <w:b w:val="false"/>
          <w:i w:val="false"/>
          <w:color w:val="000000"/>
          <w:sz w:val="28"/>
        </w:rPr>
        <w:t>
      объектах стационарного размещения рекламы в полосе отвода автомобильных дорог общего пользования районного значения;</w:t>
      </w:r>
      <w:r>
        <w:br/>
      </w:r>
      <w:r>
        <w:rPr>
          <w:rFonts w:ascii="Times New Roman"/>
          <w:b w:val="false"/>
          <w:i w:val="false"/>
          <w:color w:val="000000"/>
          <w:sz w:val="28"/>
        </w:rPr>
        <w:t>
       открытом пространстве за пределами помещений в городе районного значения, селе, поселке.</w:t>
      </w:r>
      <w:r>
        <w:br/>
      </w:r>
      <w:r>
        <w:rPr>
          <w:rFonts w:ascii="Times New Roman"/>
          <w:b w:val="false"/>
          <w:i w:val="false"/>
          <w:color w:val="000000"/>
          <w:sz w:val="28"/>
        </w:rPr>
        <w:t>
      2. Неналоговыми поступлениями в бюджеты города районного значения, села, поселка, сельского округа являются:</w:t>
      </w:r>
      <w:r>
        <w:br/>
      </w:r>
      <w:r>
        <w:rPr>
          <w:rFonts w:ascii="Times New Roman"/>
          <w:b w:val="false"/>
          <w:i w:val="false"/>
          <w:color w:val="000000"/>
          <w:sz w:val="28"/>
        </w:rPr>
        <w:t>
      1) штрафы, налагаемые акимами города районного значения, села, поселка, сельского округа за административные правонарушения;</w:t>
      </w:r>
      <w:r>
        <w:br/>
      </w:r>
      <w:r>
        <w:rPr>
          <w:rFonts w:ascii="Times New Roman"/>
          <w:b w:val="false"/>
          <w:i w:val="false"/>
          <w:color w:val="000000"/>
          <w:sz w:val="28"/>
        </w:rPr>
        <w:t>
      2) добровольные сборы физических и юридических лиц;</w:t>
      </w:r>
      <w:r>
        <w:br/>
      </w:r>
      <w:r>
        <w:rPr>
          <w:rFonts w:ascii="Times New Roman"/>
          <w:b w:val="false"/>
          <w:i w:val="false"/>
          <w:color w:val="000000"/>
          <w:sz w:val="28"/>
        </w:rPr>
        <w:t>
      3) доходы от коммунальной собственности местного самоуправления:</w:t>
      </w:r>
      <w:r>
        <w:br/>
      </w:r>
      <w:r>
        <w:rPr>
          <w:rFonts w:ascii="Times New Roman"/>
          <w:b w:val="false"/>
          <w:i w:val="false"/>
          <w:color w:val="000000"/>
          <w:sz w:val="28"/>
        </w:rPr>
        <w:t>
      поступления части чистого дохода коммунальных государственных предприятий;</w:t>
      </w:r>
      <w:r>
        <w:br/>
      </w:r>
      <w:r>
        <w:rPr>
          <w:rFonts w:ascii="Times New Roman"/>
          <w:b w:val="false"/>
          <w:i w:val="false"/>
          <w:color w:val="000000"/>
          <w:sz w:val="28"/>
        </w:rPr>
        <w:t>
      доходы на доли участия в юридических лицах, находящиеся в коммунальной собственности;</w:t>
      </w:r>
      <w:r>
        <w:br/>
      </w:r>
      <w:r>
        <w:rPr>
          <w:rFonts w:ascii="Times New Roman"/>
          <w:b w:val="false"/>
          <w:i w:val="false"/>
          <w:color w:val="000000"/>
          <w:sz w:val="28"/>
        </w:rPr>
        <w:t>
      доходы от аренды имущества коммунальной собственности местного самоуправления;</w:t>
      </w:r>
      <w:r>
        <w:br/>
      </w:r>
      <w:r>
        <w:rPr>
          <w:rFonts w:ascii="Times New Roman"/>
          <w:b w:val="false"/>
          <w:i w:val="false"/>
          <w:color w:val="000000"/>
          <w:sz w:val="28"/>
        </w:rPr>
        <w:t>
      другие доходы от коммунальной собственности местного самоуправления;</w:t>
      </w:r>
      <w:r>
        <w:br/>
      </w:r>
      <w:r>
        <w:rPr>
          <w:rFonts w:ascii="Times New Roman"/>
          <w:b w:val="false"/>
          <w:i w:val="false"/>
          <w:color w:val="000000"/>
          <w:sz w:val="28"/>
        </w:rPr>
        <w:t>
      4) другие неналоговые поступления в бюджеты города районного значения, села, поселка, сельского округа.;</w:t>
      </w:r>
      <w:r>
        <w:br/>
      </w:r>
      <w:r>
        <w:rPr>
          <w:rFonts w:ascii="Times New Roman"/>
          <w:b w:val="false"/>
          <w:i w:val="false"/>
          <w:color w:val="000000"/>
          <w:sz w:val="28"/>
        </w:rPr>
        <w:t>
      3. Поступлениями в бюджеты города районного значения, села, поселка, сельского округа от продажи основного капитала являются деньги от продажи государственного имущества, закрепленного за государственными учреждениями, финансируемыми из бюджета города районного значения, села, поселка, сельского округа.</w:t>
      </w:r>
      <w:r>
        <w:br/>
      </w:r>
      <w:r>
        <w:rPr>
          <w:rFonts w:ascii="Times New Roman"/>
          <w:b w:val="false"/>
          <w:i w:val="false"/>
          <w:color w:val="000000"/>
          <w:sz w:val="28"/>
        </w:rPr>
        <w:t>
      4. Поступлениями трансфертов в бюджеты города районного значения, села, поселка, сельского округа являются трансферты из районного (города областного значения) бюджета.";</w:t>
      </w:r>
      <w:r>
        <w:br/>
      </w:r>
      <w:r>
        <w:rPr>
          <w:rFonts w:ascii="Times New Roman"/>
          <w:b w:val="false"/>
          <w:i w:val="false"/>
          <w:color w:val="000000"/>
          <w:sz w:val="28"/>
        </w:rPr>
        <w:t>
      23) в статье 54:</w:t>
      </w:r>
      <w:r>
        <w:br/>
      </w:r>
      <w:r>
        <w:rPr>
          <w:rFonts w:ascii="Times New Roman"/>
          <w:b w:val="false"/>
          <w:i w:val="false"/>
          <w:color w:val="000000"/>
          <w:sz w:val="28"/>
        </w:rPr>
        <w:t>
      в пункте 1:</w:t>
      </w:r>
      <w:r>
        <w:br/>
      </w:r>
      <w:r>
        <w:rPr>
          <w:rFonts w:ascii="Times New Roman"/>
          <w:b w:val="false"/>
          <w:i w:val="false"/>
          <w:color w:val="000000"/>
          <w:sz w:val="28"/>
        </w:rPr>
        <w:t>
      абзац третий подпункта 5) изложить в следующей редакции:</w:t>
      </w:r>
      <w:r>
        <w:br/>
      </w:r>
      <w:r>
        <w:rPr>
          <w:rFonts w:ascii="Times New Roman"/>
          <w:b w:val="false"/>
          <w:i w:val="false"/>
          <w:color w:val="000000"/>
          <w:sz w:val="28"/>
        </w:rPr>
        <w:t>
      "социальное обеспечение престарелых и инвалидов, включая детей-инвалидов, за исключением видов социальной помощи, финансируемых из районного (города областного значения) бюджета;";      </w:t>
      </w:r>
      <w:r>
        <w:br/>
      </w:r>
      <w:r>
        <w:rPr>
          <w:rFonts w:ascii="Times New Roman"/>
          <w:b w:val="false"/>
          <w:i w:val="false"/>
          <w:color w:val="000000"/>
          <w:sz w:val="28"/>
        </w:rPr>
        <w:t>
      абзац второй подпункта 12) изложить в следующей редакции:</w:t>
      </w:r>
      <w:r>
        <w:br/>
      </w:r>
      <w:r>
        <w:rPr>
          <w:rFonts w:ascii="Times New Roman"/>
          <w:b w:val="false"/>
          <w:i w:val="false"/>
          <w:color w:val="000000"/>
          <w:sz w:val="28"/>
        </w:rPr>
        <w:t>
      "трансферты районным (городов областного значения) бюджетам;";</w:t>
      </w:r>
      <w:r>
        <w:br/>
      </w:r>
      <w:r>
        <w:rPr>
          <w:rFonts w:ascii="Times New Roman"/>
          <w:b w:val="false"/>
          <w:i w:val="false"/>
          <w:color w:val="000000"/>
          <w:sz w:val="28"/>
        </w:rPr>
        <w:t>
      24) в статье 56:</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56. Расходы районного (города областного значения) бюджета";</w:t>
      </w:r>
      <w:r>
        <w:br/>
      </w:r>
      <w:r>
        <w:rPr>
          <w:rFonts w:ascii="Times New Roman"/>
          <w:b w:val="false"/>
          <w:i w:val="false"/>
          <w:color w:val="000000"/>
          <w:sz w:val="28"/>
        </w:rPr>
        <w:t>
      в пункте 1:</w:t>
      </w:r>
      <w:r>
        <w:br/>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"1. Расходы районного (города областного значения) бюджета осуществляются по следующим направлениям:";</w:t>
      </w:r>
      <w:r>
        <w:br/>
      </w:r>
      <w:r>
        <w:rPr>
          <w:rFonts w:ascii="Times New Roman"/>
          <w:b w:val="false"/>
          <w:i w:val="false"/>
          <w:color w:val="000000"/>
          <w:sz w:val="28"/>
        </w:rPr>
        <w:t>
      подпункт 10) дополнить абзацем третьим следующего содержания:</w:t>
      </w:r>
      <w:r>
        <w:br/>
      </w:r>
      <w:r>
        <w:rPr>
          <w:rFonts w:ascii="Times New Roman"/>
          <w:b w:val="false"/>
          <w:i w:val="false"/>
          <w:color w:val="000000"/>
          <w:sz w:val="28"/>
        </w:rPr>
        <w:t>
      "трансферты в бюджеты города районного значения, села, поселка, сельского округа;";</w:t>
      </w:r>
      <w:r>
        <w:br/>
      </w:r>
      <w:r>
        <w:rPr>
          <w:rFonts w:ascii="Times New Roman"/>
          <w:b w:val="false"/>
          <w:i w:val="false"/>
          <w:color w:val="000000"/>
          <w:sz w:val="28"/>
        </w:rPr>
        <w:t>
      часть первую пункта 2 изложить в следующей редакции:</w:t>
      </w:r>
      <w:r>
        <w:br/>
      </w:r>
      <w:r>
        <w:rPr>
          <w:rFonts w:ascii="Times New Roman"/>
          <w:b w:val="false"/>
          <w:i w:val="false"/>
          <w:color w:val="000000"/>
          <w:sz w:val="28"/>
        </w:rPr>
        <w:t>
      "2. Из районного (города областного значения) бюджета также финансируются затраты на:";</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Расходы местных исполнительных органов, финансируемых из районного (города областного значения) бюджета, планируются на основе лимитов штатной численности, утверждаемых Правительством Республики Казахстан, с учетом натуральных норм.";</w:t>
      </w:r>
      <w:r>
        <w:br/>
      </w:r>
      <w:r>
        <w:rPr>
          <w:rFonts w:ascii="Times New Roman"/>
          <w:b w:val="false"/>
          <w:i w:val="false"/>
          <w:color w:val="000000"/>
          <w:sz w:val="28"/>
        </w:rPr>
        <w:t>
      часть первую пункта 5 изложить в следующей редакции:</w:t>
      </w:r>
      <w:r>
        <w:br/>
      </w:r>
      <w:r>
        <w:rPr>
          <w:rFonts w:ascii="Times New Roman"/>
          <w:b w:val="false"/>
          <w:i w:val="false"/>
          <w:color w:val="000000"/>
          <w:sz w:val="28"/>
        </w:rPr>
        <w:t>
      "5. В составе районного (города областного значения) бюджета предусматриваются расходы района в городе, города районного значения, села, поселка, сельского округа по следующим направлениям:";</w:t>
      </w:r>
      <w:r>
        <w:br/>
      </w:r>
      <w:r>
        <w:rPr>
          <w:rFonts w:ascii="Times New Roman"/>
          <w:b w:val="false"/>
          <w:i w:val="false"/>
          <w:color w:val="000000"/>
          <w:sz w:val="28"/>
        </w:rPr>
        <w:t>
      часть первую и подпункт 1) пункта 5 статьи 56 изложить в следующей редакции:</w:t>
      </w:r>
      <w:r>
        <w:br/>
      </w:r>
      <w:r>
        <w:rPr>
          <w:rFonts w:ascii="Times New Roman"/>
          <w:b w:val="false"/>
          <w:i w:val="false"/>
          <w:color w:val="000000"/>
          <w:sz w:val="28"/>
        </w:rPr>
        <w:t>
      "5. В составе бюджета города областного значения предусматриваются расходы района в городе по следующим направлениям:</w:t>
      </w:r>
      <w:r>
        <w:br/>
      </w:r>
      <w:r>
        <w:rPr>
          <w:rFonts w:ascii="Times New Roman"/>
          <w:b w:val="false"/>
          <w:i w:val="false"/>
          <w:color w:val="000000"/>
          <w:sz w:val="28"/>
        </w:rPr>
        <w:t>
      1) функционирование аппарата акима района в городе;";</w:t>
      </w:r>
      <w:r>
        <w:br/>
      </w:r>
      <w:r>
        <w:rPr>
          <w:rFonts w:ascii="Times New Roman"/>
          <w:b w:val="false"/>
          <w:i w:val="false"/>
          <w:color w:val="000000"/>
          <w:sz w:val="28"/>
        </w:rPr>
        <w:t>
      25) дополнить статьей 56-1 следующего содержания:</w:t>
      </w:r>
      <w:r>
        <w:br/>
      </w:r>
      <w:r>
        <w:rPr>
          <w:rFonts w:ascii="Times New Roman"/>
          <w:b w:val="false"/>
          <w:i w:val="false"/>
          <w:color w:val="000000"/>
          <w:sz w:val="28"/>
        </w:rPr>
        <w:t>
      "Статья 56-1. Расходы бюджетов города районного значения, села, поселка, сельского округа</w:t>
      </w:r>
      <w:r>
        <w:br/>
      </w:r>
      <w:r>
        <w:rPr>
          <w:rFonts w:ascii="Times New Roman"/>
          <w:b w:val="false"/>
          <w:i w:val="false"/>
          <w:color w:val="000000"/>
          <w:sz w:val="28"/>
        </w:rPr>
        <w:t xml:space="preserve">
      1. Расходы бюджетов города районного значения, села, поселка, сельского округа осуществляются по следующим направлениям: </w:t>
      </w:r>
      <w:r>
        <w:br/>
      </w:r>
      <w:r>
        <w:rPr>
          <w:rFonts w:ascii="Times New Roman"/>
          <w:b w:val="false"/>
          <w:i w:val="false"/>
          <w:color w:val="000000"/>
          <w:sz w:val="28"/>
        </w:rPr>
        <w:t>
      1) функционирование аппаратов акимов города районного значения, села, поселка, сельского округа;</w:t>
      </w:r>
      <w:r>
        <w:br/>
      </w:r>
      <w:r>
        <w:rPr>
          <w:rFonts w:ascii="Times New Roman"/>
          <w:b w:val="false"/>
          <w:i w:val="false"/>
          <w:color w:val="000000"/>
          <w:sz w:val="28"/>
        </w:rPr>
        <w:t>
      2) осуществление похозяйственного учета;</w:t>
      </w:r>
      <w:r>
        <w:br/>
      </w:r>
      <w:r>
        <w:rPr>
          <w:rFonts w:ascii="Times New Roman"/>
          <w:b w:val="false"/>
          <w:i w:val="false"/>
          <w:color w:val="000000"/>
          <w:sz w:val="28"/>
        </w:rPr>
        <w:t>
      3) обеспечение деятельности по записи актов гражданского состояния;</w:t>
      </w:r>
      <w:r>
        <w:br/>
      </w:r>
      <w:r>
        <w:rPr>
          <w:rFonts w:ascii="Times New Roman"/>
          <w:b w:val="false"/>
          <w:i w:val="false"/>
          <w:color w:val="000000"/>
          <w:sz w:val="28"/>
        </w:rPr>
        <w:t>
      4) дошкольное воспитание и обучение, в том числе организация медицинского обслуживания в организациях дошкольного воспитания и обучения;</w:t>
      </w:r>
      <w:r>
        <w:br/>
      </w:r>
      <w:r>
        <w:rPr>
          <w:rFonts w:ascii="Times New Roman"/>
          <w:b w:val="false"/>
          <w:i w:val="false"/>
          <w:color w:val="000000"/>
          <w:sz w:val="28"/>
        </w:rPr>
        <w:t>
      5) организация бесплатного подвоза учащихся до ближайшей школы и обратно в сельской местности;</w:t>
      </w:r>
      <w:r>
        <w:br/>
      </w:r>
      <w:r>
        <w:rPr>
          <w:rFonts w:ascii="Times New Roman"/>
          <w:b w:val="false"/>
          <w:i w:val="false"/>
          <w:color w:val="000000"/>
          <w:sz w:val="28"/>
        </w:rPr>
        <w:t>
      6) организация в экстренных случаях доставки тяжелобольных людей до ближайшей организации здравоохранения, оказывающей врачебную помощь;</w:t>
      </w:r>
      <w:r>
        <w:br/>
      </w:r>
      <w:r>
        <w:rPr>
          <w:rFonts w:ascii="Times New Roman"/>
          <w:b w:val="false"/>
          <w:i w:val="false"/>
          <w:color w:val="000000"/>
          <w:sz w:val="28"/>
        </w:rPr>
        <w:t>
      7) оказание социальной помощи нуждающимся гражданам на дому;</w:t>
      </w:r>
      <w:r>
        <w:br/>
      </w:r>
      <w:r>
        <w:rPr>
          <w:rFonts w:ascii="Times New Roman"/>
          <w:b w:val="false"/>
          <w:i w:val="false"/>
          <w:color w:val="000000"/>
          <w:sz w:val="28"/>
        </w:rPr>
        <w:t>
      8) организация сохранения государственного жилищного фонда города районного значения, поселка, села, сельского округа;</w:t>
      </w:r>
      <w:r>
        <w:br/>
      </w:r>
      <w:r>
        <w:rPr>
          <w:rFonts w:ascii="Times New Roman"/>
          <w:b w:val="false"/>
          <w:i w:val="false"/>
          <w:color w:val="000000"/>
          <w:sz w:val="28"/>
        </w:rPr>
        <w:t>
      9) обеспечение санитарии населенных пунктов;</w:t>
      </w:r>
      <w:r>
        <w:br/>
      </w:r>
      <w:r>
        <w:rPr>
          <w:rFonts w:ascii="Times New Roman"/>
          <w:b w:val="false"/>
          <w:i w:val="false"/>
          <w:color w:val="000000"/>
          <w:sz w:val="28"/>
        </w:rPr>
        <w:t>
      10) содержание мест захоронений и погребение безродных;</w:t>
      </w:r>
      <w:r>
        <w:br/>
      </w:r>
      <w:r>
        <w:rPr>
          <w:rFonts w:ascii="Times New Roman"/>
          <w:b w:val="false"/>
          <w:i w:val="false"/>
          <w:color w:val="000000"/>
          <w:sz w:val="28"/>
        </w:rPr>
        <w:t>
      11) освещение улиц в населенных пунктах;</w:t>
      </w:r>
      <w:r>
        <w:br/>
      </w:r>
      <w:r>
        <w:rPr>
          <w:rFonts w:ascii="Times New Roman"/>
          <w:b w:val="false"/>
          <w:i w:val="false"/>
          <w:color w:val="000000"/>
          <w:sz w:val="28"/>
        </w:rPr>
        <w:t>
      12) благоустройство и озеленение населенных пунктов;</w:t>
      </w:r>
      <w:r>
        <w:br/>
      </w:r>
      <w:r>
        <w:rPr>
          <w:rFonts w:ascii="Times New Roman"/>
          <w:b w:val="false"/>
          <w:i w:val="false"/>
          <w:color w:val="000000"/>
          <w:sz w:val="28"/>
        </w:rPr>
        <w:t>
      13) поддержка культурно-досуговой работы на местном уровне;</w:t>
      </w:r>
      <w:r>
        <w:br/>
      </w:r>
      <w:r>
        <w:rPr>
          <w:rFonts w:ascii="Times New Roman"/>
          <w:b w:val="false"/>
          <w:i w:val="false"/>
          <w:color w:val="000000"/>
          <w:sz w:val="28"/>
        </w:rPr>
        <w:t>
      14) строительство, реконструкция, ремонт и содержание автомобильных дорог в городах районного значения, поселках, селах, сельских округах;</w:t>
      </w:r>
      <w:r>
        <w:br/>
      </w:r>
      <w:r>
        <w:rPr>
          <w:rFonts w:ascii="Times New Roman"/>
          <w:b w:val="false"/>
          <w:i w:val="false"/>
          <w:color w:val="000000"/>
          <w:sz w:val="28"/>
        </w:rPr>
        <w:t>
      15) организация водоснабжения населенных пунктов;</w:t>
      </w:r>
      <w:r>
        <w:br/>
      </w:r>
      <w:r>
        <w:rPr>
          <w:rFonts w:ascii="Times New Roman"/>
          <w:b w:val="false"/>
          <w:i w:val="false"/>
          <w:color w:val="000000"/>
          <w:sz w:val="28"/>
        </w:rPr>
        <w:t>
      16) обеспечение занятости населения на местном уровне;</w:t>
      </w:r>
      <w:r>
        <w:br/>
      </w:r>
      <w:r>
        <w:rPr>
          <w:rFonts w:ascii="Times New Roman"/>
          <w:b w:val="false"/>
          <w:i w:val="false"/>
          <w:color w:val="000000"/>
          <w:sz w:val="28"/>
        </w:rPr>
        <w:t>
      17) проведение физкультурно-оздоровительных и спортивных мероприятий на местном уровне;</w:t>
      </w:r>
      <w:r>
        <w:br/>
      </w:r>
      <w:r>
        <w:rPr>
          <w:rFonts w:ascii="Times New Roman"/>
          <w:b w:val="false"/>
          <w:i w:val="false"/>
          <w:color w:val="000000"/>
          <w:sz w:val="28"/>
        </w:rPr>
        <w:t>
      18) реализация мероприятий для решения обустройства сельских населенных пунктов в рамках государственных и правительственных программ;</w:t>
      </w:r>
      <w:r>
        <w:br/>
      </w:r>
      <w:r>
        <w:rPr>
          <w:rFonts w:ascii="Times New Roman"/>
          <w:b w:val="false"/>
          <w:i w:val="false"/>
          <w:color w:val="000000"/>
          <w:sz w:val="28"/>
        </w:rPr>
        <w:t>
      19) трансферты в районный (города областного значения) бюджет.</w:t>
      </w:r>
      <w:r>
        <w:br/>
      </w:r>
      <w:r>
        <w:rPr>
          <w:rFonts w:ascii="Times New Roman"/>
          <w:b w:val="false"/>
          <w:i w:val="false"/>
          <w:color w:val="000000"/>
          <w:sz w:val="28"/>
        </w:rPr>
        <w:t>
      2. Из бюджетов города районного значения, села, поселка, сельского округа также финансируются затраты на:</w:t>
      </w:r>
      <w:r>
        <w:br/>
      </w:r>
      <w:r>
        <w:rPr>
          <w:rFonts w:ascii="Times New Roman"/>
          <w:b w:val="false"/>
          <w:i w:val="false"/>
          <w:color w:val="000000"/>
          <w:sz w:val="28"/>
        </w:rPr>
        <w:t>
      1) капитальные расходы государственных учреждений, оказывающих государственные услуги или выполняющих виды деятельности, указанные в пункте 1 настоящей статьи, а также расходы по переподготовке кадров и повышению квалификации работников указанных государственных учреждений;</w:t>
      </w:r>
      <w:r>
        <w:br/>
      </w:r>
      <w:r>
        <w:rPr>
          <w:rFonts w:ascii="Times New Roman"/>
          <w:b w:val="false"/>
          <w:i w:val="false"/>
          <w:color w:val="000000"/>
          <w:sz w:val="28"/>
        </w:rPr>
        <w:t>
      2) бюджетные инвестиционные проекты;</w:t>
      </w:r>
      <w:r>
        <w:br/>
      </w:r>
      <w:r>
        <w:rPr>
          <w:rFonts w:ascii="Times New Roman"/>
          <w:b w:val="false"/>
          <w:i w:val="false"/>
          <w:color w:val="000000"/>
          <w:sz w:val="28"/>
        </w:rPr>
        <w:t>
      3) иные государственные услуги и направления деятельности акимов и органов местного самоуправления городов районного значения, сел, поселков, сельских округов, предусмотренные законами Республики Казахстан.</w:t>
      </w:r>
      <w:r>
        <w:br/>
      </w:r>
      <w:r>
        <w:rPr>
          <w:rFonts w:ascii="Times New Roman"/>
          <w:b w:val="false"/>
          <w:i w:val="false"/>
          <w:color w:val="000000"/>
          <w:sz w:val="28"/>
        </w:rPr>
        <w:t xml:space="preserve">
      3. Не допускается финансирование расходов по направлениям, указанным в настоящей статье, из других уровней бюджетов. </w:t>
      </w:r>
      <w:r>
        <w:br/>
      </w:r>
      <w:r>
        <w:rPr>
          <w:rFonts w:ascii="Times New Roman"/>
          <w:b w:val="false"/>
          <w:i w:val="false"/>
          <w:color w:val="000000"/>
          <w:sz w:val="28"/>
        </w:rPr>
        <w:t>
      4. Расходы аппаратов акимов, финансируемых из бюджетов города районного значения, села, поселка, сельского округа, планируются на основе лимитов штатной численности, утверждаемых Правительством Республики Казахстан, с учетом натуральных норм.";</w:t>
      </w:r>
      <w:r>
        <w:br/>
      </w:r>
      <w:r>
        <w:rPr>
          <w:rFonts w:ascii="Times New Roman"/>
          <w:b w:val="false"/>
          <w:i w:val="false"/>
          <w:color w:val="000000"/>
          <w:sz w:val="28"/>
        </w:rPr>
        <w:t>
      26) статью 57 дополнить пунктом 4-1 следующего содержания:</w:t>
      </w:r>
      <w:r>
        <w:br/>
      </w:r>
      <w:r>
        <w:rPr>
          <w:rFonts w:ascii="Times New Roman"/>
          <w:b w:val="false"/>
          <w:i w:val="false"/>
          <w:color w:val="000000"/>
          <w:sz w:val="28"/>
        </w:rPr>
        <w:t>
      "4-1. В состав бюджетных комиссий района (города областного значения) входят акимы городов районного значения, сел, поселков, сельских округов.";</w:t>
      </w:r>
      <w:r>
        <w:br/>
      </w:r>
      <w:r>
        <w:rPr>
          <w:rFonts w:ascii="Times New Roman"/>
          <w:b w:val="false"/>
          <w:i w:val="false"/>
          <w:color w:val="000000"/>
          <w:sz w:val="28"/>
        </w:rPr>
        <w:t>
      27) часть третью подпункта 2) пункта 1-1 статьи 61 изложить в следующей редакции:</w:t>
      </w:r>
      <w:r>
        <w:br/>
      </w:r>
      <w:r>
        <w:rPr>
          <w:rFonts w:ascii="Times New Roman"/>
          <w:b w:val="false"/>
          <w:i w:val="false"/>
          <w:color w:val="000000"/>
          <w:sz w:val="28"/>
        </w:rPr>
        <w:t>
      "Показатели социально-экономического развития и бюджетные параметры района (города областного значения), города районного значения, села, поселка, сельского округа указываются в составе прогноза социально-экономического развития области в разрезе районов (городов областного значения) и городов районного значения, сел, поселков, сельских округов.";</w:t>
      </w:r>
      <w:r>
        <w:br/>
      </w:r>
      <w:r>
        <w:rPr>
          <w:rFonts w:ascii="Times New Roman"/>
          <w:b w:val="false"/>
          <w:i w:val="false"/>
          <w:color w:val="000000"/>
          <w:sz w:val="28"/>
        </w:rPr>
        <w:t>
      28) пункт 1-1 статьи 64 изложить в следующей редакции:</w:t>
      </w:r>
      <w:r>
        <w:br/>
      </w:r>
      <w:r>
        <w:rPr>
          <w:rFonts w:ascii="Times New Roman"/>
          <w:b w:val="false"/>
          <w:i w:val="false"/>
          <w:color w:val="000000"/>
          <w:sz w:val="28"/>
        </w:rPr>
        <w:t xml:space="preserve">
       "1-1. Областной бюджет, бюджеты города республиканского значения, столицы, районный (города областного значения) бюджет ежегодно разрабатываются на плановый период местными уполномоченными органами по государственному планированию с учетом прогноза социально-экономического развития области, города республиканского значения, столицы. </w:t>
      </w:r>
      <w:r>
        <w:br/>
      </w:r>
      <w:r>
        <w:rPr>
          <w:rFonts w:ascii="Times New Roman"/>
          <w:b w:val="false"/>
          <w:i w:val="false"/>
          <w:color w:val="000000"/>
          <w:sz w:val="28"/>
        </w:rPr>
        <w:t>
      Бюджеты города районного значения, села, поселка, сельского округа ежегодно разрабатываются на плановый период аппаратами акимов города районного значения, села, поселка, сельского округа с учетом прогноза социально-экономического развития области.";</w:t>
      </w:r>
      <w:r>
        <w:br/>
      </w:r>
      <w:r>
        <w:rPr>
          <w:rFonts w:ascii="Times New Roman"/>
          <w:b w:val="false"/>
          <w:i w:val="false"/>
          <w:color w:val="000000"/>
          <w:sz w:val="28"/>
        </w:rPr>
        <w:t>
      29) статью 65-1 дополнить частью пятой следующего содержания:</w:t>
      </w:r>
      <w:r>
        <w:br/>
      </w:r>
      <w:r>
        <w:rPr>
          <w:rFonts w:ascii="Times New Roman"/>
          <w:b w:val="false"/>
          <w:i w:val="false"/>
          <w:color w:val="000000"/>
          <w:sz w:val="28"/>
        </w:rPr>
        <w:t>
      "Лимиты расходов администраторов бюджетных программ, лимиты на новые инициативы для администраторов бюджетных программ, финансируемых из бюджетов города районного значения, села, поселка, сельского округа, определяются местными уполномоченными органами по государственному планированию района (города областного значения) с учетом предложений бюджетных комиссий района (города областного значения).";</w:t>
      </w:r>
      <w:r>
        <w:br/>
      </w:r>
      <w:r>
        <w:rPr>
          <w:rFonts w:ascii="Times New Roman"/>
          <w:b w:val="false"/>
          <w:i w:val="false"/>
          <w:color w:val="000000"/>
          <w:sz w:val="28"/>
        </w:rPr>
        <w:t>
      30) подпункт 2) пункта 2 статьи 66 дополнить частью второй следующего содержания:</w:t>
      </w:r>
      <w:r>
        <w:br/>
      </w:r>
      <w:r>
        <w:rPr>
          <w:rFonts w:ascii="Times New Roman"/>
          <w:b w:val="false"/>
          <w:i w:val="false"/>
          <w:color w:val="000000"/>
          <w:sz w:val="28"/>
        </w:rPr>
        <w:t>
      "Администраторы бюджетных программ города районного значения, села, поселка, сельского округа в срок до 15 мая текущего финансового года представляют в местный уполномоченный орган по государственному планированию района (города областного значения) бюджетные заявки и проекты бюджетных программ.";</w:t>
      </w:r>
      <w:r>
        <w:br/>
      </w:r>
      <w:r>
        <w:rPr>
          <w:rFonts w:ascii="Times New Roman"/>
          <w:b w:val="false"/>
          <w:i w:val="false"/>
          <w:color w:val="000000"/>
          <w:sz w:val="28"/>
        </w:rPr>
        <w:t>
      31) в статье 68:</w:t>
      </w:r>
      <w:r>
        <w:br/>
      </w:r>
      <w:r>
        <w:rPr>
          <w:rFonts w:ascii="Times New Roman"/>
          <w:b w:val="false"/>
          <w:i w:val="false"/>
          <w:color w:val="000000"/>
          <w:sz w:val="28"/>
        </w:rPr>
        <w:t>
      пункт 4 дополнить частью второй следующего содержания:</w:t>
      </w:r>
      <w:r>
        <w:br/>
      </w:r>
      <w:r>
        <w:rPr>
          <w:rFonts w:ascii="Times New Roman"/>
          <w:b w:val="false"/>
          <w:i w:val="false"/>
          <w:color w:val="000000"/>
          <w:sz w:val="28"/>
        </w:rPr>
        <w:t>
      "Разногласия между администраторами бюджетных программ города районного значения, села, поселка, сельского округа и местным уполномоченным органом по государственному планированию района (города областного значения) рассматриваются бюджетной комиссией района (города областного значения).";</w:t>
      </w:r>
      <w:r>
        <w:br/>
      </w:r>
      <w:r>
        <w:rPr>
          <w:rFonts w:ascii="Times New Roman"/>
          <w:b w:val="false"/>
          <w:i w:val="false"/>
          <w:color w:val="000000"/>
          <w:sz w:val="28"/>
        </w:rPr>
        <w:t>
      дополнить пунктом 7 следующего содержания:</w:t>
      </w:r>
      <w:r>
        <w:br/>
      </w:r>
      <w:r>
        <w:rPr>
          <w:rFonts w:ascii="Times New Roman"/>
          <w:b w:val="false"/>
          <w:i w:val="false"/>
          <w:color w:val="000000"/>
          <w:sz w:val="28"/>
        </w:rPr>
        <w:t>
      "7. Администраторы бюджетных программ города районного значения, села, поселка, сельского округа в соответствии с предложениями бюджетной комиссии района (города областного значения) представляют в местный уполномоченный орган по государственному планированию района (города областного значения) доработанные проекты бюджетных программ и бюджетные заявки.";</w:t>
      </w:r>
      <w:r>
        <w:br/>
      </w:r>
      <w:r>
        <w:rPr>
          <w:rFonts w:ascii="Times New Roman"/>
          <w:b w:val="false"/>
          <w:i w:val="false"/>
          <w:color w:val="000000"/>
          <w:sz w:val="28"/>
        </w:rPr>
        <w:t>
      32) подпункты 2), 3) пункта 3 статьи 72 изложить в следующей редакции:</w:t>
      </w:r>
      <w:r>
        <w:br/>
      </w:r>
      <w:r>
        <w:rPr>
          <w:rFonts w:ascii="Times New Roman"/>
          <w:b w:val="false"/>
          <w:i w:val="false"/>
          <w:color w:val="000000"/>
          <w:sz w:val="28"/>
        </w:rPr>
        <w:t>
      "2) объемы бюджетных субвенций, передаваемых из областного бюджета в районные (городов областного значения) бюджеты;</w:t>
      </w:r>
      <w:r>
        <w:br/>
      </w:r>
      <w:r>
        <w:rPr>
          <w:rFonts w:ascii="Times New Roman"/>
          <w:b w:val="false"/>
          <w:i w:val="false"/>
          <w:color w:val="000000"/>
          <w:sz w:val="28"/>
        </w:rPr>
        <w:t>
      3) объемы бюджетных изъятий из районных (городов областного значения) бюджетов в областной бюджет;";</w:t>
      </w:r>
      <w:r>
        <w:br/>
      </w:r>
      <w:r>
        <w:rPr>
          <w:rFonts w:ascii="Times New Roman"/>
          <w:b w:val="false"/>
          <w:i w:val="false"/>
          <w:color w:val="000000"/>
          <w:sz w:val="28"/>
        </w:rPr>
        <w:t>
      33) в статье 73:</w:t>
      </w:r>
      <w:r>
        <w:br/>
      </w:r>
      <w:r>
        <w:rPr>
          <w:rFonts w:ascii="Times New Roman"/>
          <w:b w:val="false"/>
          <w:i w:val="false"/>
          <w:color w:val="000000"/>
          <w:sz w:val="28"/>
        </w:rPr>
        <w:t>
      заголовок и пункты 1 и 2 изложить в следующей редакции:</w:t>
      </w:r>
      <w:r>
        <w:br/>
      </w:r>
      <w:r>
        <w:rPr>
          <w:rFonts w:ascii="Times New Roman"/>
          <w:b w:val="false"/>
          <w:i w:val="false"/>
          <w:color w:val="000000"/>
          <w:sz w:val="28"/>
        </w:rPr>
        <w:t>
      "Статья 73. Разработка проекта решения маслихата о районном (города областного значения) бюджете</w:t>
      </w:r>
      <w:r>
        <w:br/>
      </w:r>
      <w:r>
        <w:rPr>
          <w:rFonts w:ascii="Times New Roman"/>
          <w:b w:val="false"/>
          <w:i w:val="false"/>
          <w:color w:val="000000"/>
          <w:sz w:val="28"/>
        </w:rPr>
        <w:t>
      1. Местный уполномоченный орган по государственному планированию составляет проект районного (города областного значения) бюджета и вносит его на рассмотрение бюджетной комиссии района (города областного значения).</w:t>
      </w:r>
      <w:r>
        <w:br/>
      </w:r>
      <w:r>
        <w:rPr>
          <w:rFonts w:ascii="Times New Roman"/>
          <w:b w:val="false"/>
          <w:i w:val="false"/>
          <w:color w:val="000000"/>
          <w:sz w:val="28"/>
        </w:rPr>
        <w:t>
      2. Рассмотрение и определение проекта районного (города областного значения) бюджета завершаются не позднее 1 октября текущего финансового года.";</w:t>
      </w:r>
      <w:r>
        <w:br/>
      </w:r>
      <w:r>
        <w:rPr>
          <w:rFonts w:ascii="Times New Roman"/>
          <w:b w:val="false"/>
          <w:i w:val="false"/>
          <w:color w:val="000000"/>
          <w:sz w:val="28"/>
        </w:rPr>
        <w:t xml:space="preserve">
      в пункте 3: </w:t>
      </w:r>
      <w:r>
        <w:br/>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"3. Текст проекта решения маслихата о районном (города областного значения) бюджете должен содержать на очередной финансовый год:";</w:t>
      </w:r>
      <w:r>
        <w:br/>
      </w:r>
      <w:r>
        <w:rPr>
          <w:rFonts w:ascii="Times New Roman"/>
          <w:b w:val="false"/>
          <w:i w:val="false"/>
          <w:color w:val="000000"/>
          <w:sz w:val="28"/>
        </w:rPr>
        <w:t>
      подпункты 2) и 3) изложить в следующей редакции:</w:t>
      </w:r>
      <w:r>
        <w:br/>
      </w:r>
      <w:r>
        <w:rPr>
          <w:rFonts w:ascii="Times New Roman"/>
          <w:b w:val="false"/>
          <w:i w:val="false"/>
          <w:color w:val="000000"/>
          <w:sz w:val="28"/>
        </w:rPr>
        <w:t>
      "2) объемы бюджетных субвенций, передаваемых из районного (города областного значения) бюджета в бюджеты города районного значения, села, поселка, сельского округа;</w:t>
      </w:r>
      <w:r>
        <w:br/>
      </w:r>
      <w:r>
        <w:rPr>
          <w:rFonts w:ascii="Times New Roman"/>
          <w:b w:val="false"/>
          <w:i w:val="false"/>
          <w:color w:val="000000"/>
          <w:sz w:val="28"/>
        </w:rPr>
        <w:t>
      3) объемы бюджетных изъятий из бюджетов города районного значения, села, поселка, сельского округа в районный (города областного значения) бюджет;";</w:t>
      </w:r>
      <w:r>
        <w:br/>
      </w:r>
      <w:r>
        <w:rPr>
          <w:rFonts w:ascii="Times New Roman"/>
          <w:b w:val="false"/>
          <w:i w:val="false"/>
          <w:color w:val="000000"/>
          <w:sz w:val="28"/>
        </w:rPr>
        <w:t>
      в пункте 4:</w:t>
      </w:r>
      <w:r>
        <w:br/>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"4. К проекту решения маслихата о районном (города областного значения) бюджете прилагаются:";</w:t>
      </w:r>
      <w:r>
        <w:br/>
      </w:r>
      <w:r>
        <w:rPr>
          <w:rFonts w:ascii="Times New Roman"/>
          <w:b w:val="false"/>
          <w:i w:val="false"/>
          <w:color w:val="000000"/>
          <w:sz w:val="28"/>
        </w:rPr>
        <w:t>
      часть первую подпункта 1) изложить в следующей редакции:</w:t>
      </w:r>
      <w:r>
        <w:br/>
      </w:r>
      <w:r>
        <w:rPr>
          <w:rFonts w:ascii="Times New Roman"/>
          <w:b w:val="false"/>
          <w:i w:val="false"/>
          <w:color w:val="000000"/>
          <w:sz w:val="28"/>
        </w:rPr>
        <w:t>
      "1) проект районного (города областного значения) бюджета на плановый период, сформированный отдельными приложениями по каждому году планового периода в соответствии со структурой, определенной настоящим Кодексом, и единой бюджетной классификацией.";</w:t>
      </w:r>
      <w:r>
        <w:br/>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бюджетные программы района в городе;";</w:t>
      </w:r>
      <w:r>
        <w:br/>
      </w:r>
      <w:r>
        <w:rPr>
          <w:rFonts w:ascii="Times New Roman"/>
          <w:b w:val="false"/>
          <w:i w:val="false"/>
          <w:color w:val="000000"/>
          <w:sz w:val="28"/>
        </w:rPr>
        <w:t>
      пункты 5, 6 и 7 изложить в следующей редакции:</w:t>
      </w:r>
      <w:r>
        <w:br/>
      </w:r>
      <w:r>
        <w:rPr>
          <w:rFonts w:ascii="Times New Roman"/>
          <w:b w:val="false"/>
          <w:i w:val="false"/>
          <w:color w:val="000000"/>
          <w:sz w:val="28"/>
        </w:rPr>
        <w:t>
      "5. Размер утверждаемого дефицита (профицита) районного (города областного значения) бюджета на очередной финансовый год отражается в денежном выражении.</w:t>
      </w:r>
      <w:r>
        <w:br/>
      </w:r>
      <w:r>
        <w:rPr>
          <w:rFonts w:ascii="Times New Roman"/>
          <w:b w:val="false"/>
          <w:i w:val="false"/>
          <w:color w:val="000000"/>
          <w:sz w:val="28"/>
        </w:rPr>
        <w:t xml:space="preserve">
      6. Местный уполномоченный орган по государственному планированию не позднее 15 октября текущего финансового года представляет проект районного (города областного значения) бюджета на рассмотрение местному исполнительному органу района (города областного значения). </w:t>
      </w:r>
      <w:r>
        <w:br/>
      </w:r>
      <w:r>
        <w:rPr>
          <w:rFonts w:ascii="Times New Roman"/>
          <w:b w:val="false"/>
          <w:i w:val="false"/>
          <w:color w:val="000000"/>
          <w:sz w:val="28"/>
        </w:rPr>
        <w:t>
      7. Акимат района (города областного значения) проводит обсуждение проекта районного (города областного значения) бюджета на заседании общественного совета, создаваемого в соответствии с Законом Республики Казахстан "Об общественных советах".";</w:t>
      </w:r>
      <w:r>
        <w:br/>
      </w:r>
      <w:r>
        <w:rPr>
          <w:rFonts w:ascii="Times New Roman"/>
          <w:b w:val="false"/>
          <w:i w:val="false"/>
          <w:color w:val="000000"/>
          <w:sz w:val="28"/>
        </w:rPr>
        <w:t>
      34) дополнить статьей 73-1 следующего содержания:</w:t>
      </w:r>
      <w:r>
        <w:br/>
      </w:r>
      <w:r>
        <w:rPr>
          <w:rFonts w:ascii="Times New Roman"/>
          <w:b w:val="false"/>
          <w:i w:val="false"/>
          <w:color w:val="000000"/>
          <w:sz w:val="28"/>
        </w:rPr>
        <w:t>
      "Статья 73-1. Разработка проекта решения маслихата о бюджетах города районного значения, села, поселка, сельского округа</w:t>
      </w:r>
      <w:r>
        <w:br/>
      </w:r>
      <w:r>
        <w:rPr>
          <w:rFonts w:ascii="Times New Roman"/>
          <w:b w:val="false"/>
          <w:i w:val="false"/>
          <w:color w:val="000000"/>
          <w:sz w:val="28"/>
        </w:rPr>
        <w:t>
      1. Аппараты акимов города районного значения, села, поселка, сельского округа составляют проекты бюджетов города районного значения, села, поселка, сельского округа и после согласования их с собранием местного сообщества представляют на рассмотрение местному уполномоченному органу по государственному планированию района (города областного значения) не позднее 1 сентября текущего финансового года.</w:t>
      </w:r>
      <w:r>
        <w:br/>
      </w:r>
      <w:r>
        <w:rPr>
          <w:rFonts w:ascii="Times New Roman"/>
          <w:b w:val="false"/>
          <w:i w:val="false"/>
          <w:color w:val="000000"/>
          <w:sz w:val="28"/>
        </w:rPr>
        <w:t>
      Местный уполномоченный орган по государственному планированию района (города областного значения) вносит на рассмотрение бюджетной комиссии района (города областного значения) проекты бюджетов города районного значения, села, поселка, сельского округа.</w:t>
      </w:r>
      <w:r>
        <w:br/>
      </w:r>
      <w:r>
        <w:rPr>
          <w:rFonts w:ascii="Times New Roman"/>
          <w:b w:val="false"/>
          <w:i w:val="false"/>
          <w:color w:val="000000"/>
          <w:sz w:val="28"/>
        </w:rPr>
        <w:t>
      2. Рассмотрение и определение проектов бюджетов города районного значения, села, поселка, сельского округа завершаются не позднее 15 октября текущего финансового года.</w:t>
      </w:r>
      <w:r>
        <w:br/>
      </w:r>
      <w:r>
        <w:rPr>
          <w:rFonts w:ascii="Times New Roman"/>
          <w:b w:val="false"/>
          <w:i w:val="false"/>
          <w:color w:val="000000"/>
          <w:sz w:val="28"/>
        </w:rPr>
        <w:t>
      3. Текст проекта решения маслихата о бюджетах города районного значения, села, поселка, сельского округа разрабатывается местным уполномоченным органом по государственному планированию района (города областного значения) совместно с аппаратами акимов города районного значения, села, поселка, сельского округа и должен содержать на очередной финансовый год:</w:t>
      </w:r>
      <w:r>
        <w:br/>
      </w:r>
      <w:r>
        <w:rPr>
          <w:rFonts w:ascii="Times New Roman"/>
          <w:b w:val="false"/>
          <w:i w:val="false"/>
          <w:color w:val="000000"/>
          <w:sz w:val="28"/>
        </w:rPr>
        <w:t>
      1) объемы доходов, поступления трансфертов, затрат, сальдо по операциям с финансовыми активами, дефицита (профицита), финансирования дефицита (использования профицита) бюджетов;</w:t>
      </w:r>
      <w:r>
        <w:br/>
      </w:r>
      <w:r>
        <w:rPr>
          <w:rFonts w:ascii="Times New Roman"/>
          <w:b w:val="false"/>
          <w:i w:val="false"/>
          <w:color w:val="000000"/>
          <w:sz w:val="28"/>
        </w:rPr>
        <w:t>
      2) объемы бюджетных субвенций, передаваемых из районного (города областного значения) бюджета в бюджеты города районного значения, села, поселка, сельского округа;</w:t>
      </w:r>
      <w:r>
        <w:br/>
      </w:r>
      <w:r>
        <w:rPr>
          <w:rFonts w:ascii="Times New Roman"/>
          <w:b w:val="false"/>
          <w:i w:val="false"/>
          <w:color w:val="000000"/>
          <w:sz w:val="28"/>
        </w:rPr>
        <w:t>
      3) объемы бюджетных изъятий из бюджетов города районного значения, села, поселка, сельского округа в районный (города областного значения) бюджет;</w:t>
      </w:r>
      <w:r>
        <w:br/>
      </w:r>
      <w:r>
        <w:rPr>
          <w:rFonts w:ascii="Times New Roman"/>
          <w:b w:val="false"/>
          <w:i w:val="false"/>
          <w:color w:val="000000"/>
          <w:sz w:val="28"/>
        </w:rPr>
        <w:t>
      4) другие положения.</w:t>
      </w:r>
      <w:r>
        <w:br/>
      </w:r>
      <w:r>
        <w:rPr>
          <w:rFonts w:ascii="Times New Roman"/>
          <w:b w:val="false"/>
          <w:i w:val="false"/>
          <w:color w:val="000000"/>
          <w:sz w:val="28"/>
        </w:rPr>
        <w:t>
      4. К проекту решения маслихата о бюджетах города районного значения, села, поселка, сельского округа по каждому местному бюджету прилагаются:</w:t>
      </w:r>
      <w:r>
        <w:br/>
      </w:r>
      <w:r>
        <w:rPr>
          <w:rFonts w:ascii="Times New Roman"/>
          <w:b w:val="false"/>
          <w:i w:val="false"/>
          <w:color w:val="000000"/>
          <w:sz w:val="28"/>
        </w:rPr>
        <w:t>
      1) проект бюджета на плановый период, сформированный отдельными приложениями по каждому году планового периода в соответствии со структурой, определенной настоящим Кодексом, и единой бюджетной классификацией.</w:t>
      </w:r>
      <w:r>
        <w:br/>
      </w:r>
      <w:r>
        <w:rPr>
          <w:rFonts w:ascii="Times New Roman"/>
          <w:b w:val="false"/>
          <w:i w:val="false"/>
          <w:color w:val="000000"/>
          <w:sz w:val="28"/>
        </w:rPr>
        <w:t>
      При этом поступления излагаются по категориям, классам и подклассам, а расходы излагаются по функциональным группам, администраторам бюджетных программ и бюджетным программам. Раздел "Финансирование дефицита (использование профицита) бюджета" представляется общей суммой.</w:t>
      </w:r>
      <w:r>
        <w:br/>
      </w:r>
      <w:r>
        <w:rPr>
          <w:rFonts w:ascii="Times New Roman"/>
          <w:b w:val="false"/>
          <w:i w:val="false"/>
          <w:color w:val="000000"/>
          <w:sz w:val="28"/>
        </w:rPr>
        <w:t>
      В расходах на второй и третий годы планового периода базовые расходы излагаются по функциональным группам, администраторам бюджетных программ и бюджетным программам, а расходы на новые инициативы отражаются одной бюджетной программой.</w:t>
      </w:r>
      <w:r>
        <w:br/>
      </w:r>
      <w:r>
        <w:rPr>
          <w:rFonts w:ascii="Times New Roman"/>
          <w:b w:val="false"/>
          <w:i w:val="false"/>
          <w:color w:val="000000"/>
          <w:sz w:val="28"/>
        </w:rPr>
        <w:t>
      2) перечень бюджетных программ на очередной финансовый год, не подлежащих секвестру в процессе исполнения местного бюджета, в том числе установленных решением районного маслихата об утверждении районного бюджета;</w:t>
      </w:r>
      <w:r>
        <w:br/>
      </w:r>
      <w:r>
        <w:rPr>
          <w:rFonts w:ascii="Times New Roman"/>
          <w:b w:val="false"/>
          <w:i w:val="false"/>
          <w:color w:val="000000"/>
          <w:sz w:val="28"/>
        </w:rPr>
        <w:t>
      3) другие данные.</w:t>
      </w:r>
      <w:r>
        <w:br/>
      </w:r>
      <w:r>
        <w:rPr>
          <w:rFonts w:ascii="Times New Roman"/>
          <w:b w:val="false"/>
          <w:i w:val="false"/>
          <w:color w:val="000000"/>
          <w:sz w:val="28"/>
        </w:rPr>
        <w:t>
      5. Размер утверждаемого дефицита (профицита) бюджетов города районного значения, села, поселка, сельского округа на очередной финансовый год отражается в денежном выражении.</w:t>
      </w:r>
      <w:r>
        <w:br/>
      </w:r>
      <w:r>
        <w:rPr>
          <w:rFonts w:ascii="Times New Roman"/>
          <w:b w:val="false"/>
          <w:i w:val="false"/>
          <w:color w:val="000000"/>
          <w:sz w:val="28"/>
        </w:rPr>
        <w:t>
      6. Аппараты акимов города районного значения, села, поселка, сельского округа не позднее 1 ноября текущего финансового года представляют одобренные районной (города областного значения) бюджетной комиссией проекты бюджетов города районного значения, села, поселка, сельского округа на рассмотрение собрания местного сообщества.";</w:t>
      </w:r>
      <w:r>
        <w:br/>
      </w:r>
      <w:r>
        <w:rPr>
          <w:rFonts w:ascii="Times New Roman"/>
          <w:b w:val="false"/>
          <w:i w:val="false"/>
          <w:color w:val="000000"/>
          <w:sz w:val="28"/>
        </w:rPr>
        <w:t>
      35) в статье 75:</w:t>
      </w:r>
      <w:r>
        <w:br/>
      </w:r>
      <w:r>
        <w:rPr>
          <w:rFonts w:ascii="Times New Roman"/>
          <w:b w:val="false"/>
          <w:i w:val="false"/>
          <w:color w:val="000000"/>
          <w:sz w:val="28"/>
        </w:rPr>
        <w:t>
      в пункте 1:</w:t>
      </w:r>
      <w:r>
        <w:br/>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"Проект районного (города областного значения) бюджета вносится местным исполнительным органом района (города областного значения) в соответствующий маслихат не позднее 1 ноября текущего финансового года.";</w:t>
      </w:r>
      <w:r>
        <w:br/>
      </w:r>
      <w:r>
        <w:rPr>
          <w:rFonts w:ascii="Times New Roman"/>
          <w:b w:val="false"/>
          <w:i w:val="false"/>
          <w:color w:val="000000"/>
          <w:sz w:val="28"/>
        </w:rPr>
        <w:t>
      дополнить частью третьей следующего содержания:</w:t>
      </w:r>
      <w:r>
        <w:br/>
      </w:r>
      <w:r>
        <w:rPr>
          <w:rFonts w:ascii="Times New Roman"/>
          <w:b w:val="false"/>
          <w:i w:val="false"/>
          <w:color w:val="000000"/>
          <w:sz w:val="28"/>
        </w:rPr>
        <w:t>
      "Проекты бюджетов города районного значения, села, поселка, сельского округа вносятся местным исполнительным органом района (города областного значения) в маслихат района (города областного значения) не позднее 10 ноября текущего финансового года.";</w:t>
      </w:r>
      <w:r>
        <w:br/>
      </w:r>
      <w:r>
        <w:rPr>
          <w:rFonts w:ascii="Times New Roman"/>
          <w:b w:val="false"/>
          <w:i w:val="false"/>
          <w:color w:val="000000"/>
          <w:sz w:val="28"/>
        </w:rPr>
        <w:t>
      в пункте 2:</w:t>
      </w:r>
      <w:r>
        <w:br/>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"Районный (города областного значения) бюджет утверждается маслихатом района (города областного значения)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дополнить частью третьей следующего содержания:</w:t>
      </w:r>
      <w:r>
        <w:br/>
      </w:r>
      <w:r>
        <w:rPr>
          <w:rFonts w:ascii="Times New Roman"/>
          <w:b w:val="false"/>
          <w:i w:val="false"/>
          <w:color w:val="000000"/>
          <w:sz w:val="28"/>
        </w:rPr>
        <w:t>
      "Бюджеты города районного значения, села, поселка, сельского округа утверждаются маслихатом района (города областного значения) не позднее двухнедельного срока после подписания решения маслихата района (города областного значения) об утверждении районного бюджета.";</w:t>
      </w:r>
      <w:r>
        <w:br/>
      </w:r>
      <w:r>
        <w:rPr>
          <w:rFonts w:ascii="Times New Roman"/>
          <w:b w:val="false"/>
          <w:i w:val="false"/>
          <w:color w:val="000000"/>
          <w:sz w:val="28"/>
        </w:rPr>
        <w:t>
      в пункте 3:</w:t>
      </w:r>
      <w:r>
        <w:br/>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"3. В случае, если маслихатом в установленный пунктом 2 настоящей статьи срок не будет принято решение о местном бюджете, местный исполнительный орган соответствующей административно-территориальной единицы или акимы города районного значения, села, поселка, сельского округа издают постановление или решение о местном финансовом плане на первый квартал очередного финансового года, которое действует до утверждения маслихатом местного бюджета. Проект постановления местного исполнительного органа о местном финансовом плане на первый квартал очередного финансового года разрабатывается местным уполномоченным органом по государственному планированию.";</w:t>
      </w:r>
      <w:r>
        <w:br/>
      </w:r>
      <w:r>
        <w:rPr>
          <w:rFonts w:ascii="Times New Roman"/>
          <w:b w:val="false"/>
          <w:i w:val="false"/>
          <w:color w:val="000000"/>
          <w:sz w:val="28"/>
        </w:rPr>
        <w:t>
      дополнить частью третьей следующего содержания:</w:t>
      </w:r>
      <w:r>
        <w:br/>
      </w:r>
      <w:r>
        <w:rPr>
          <w:rFonts w:ascii="Times New Roman"/>
          <w:b w:val="false"/>
          <w:i w:val="false"/>
          <w:color w:val="000000"/>
          <w:sz w:val="28"/>
        </w:rPr>
        <w:t>
      "Проекты решений акимов города районного значения, села, поселка, сельского округа о местном финансовом плане на первый квартал очередного финансового года разрабатываются аппаратами акимов соответствующей административно-территориальной единицы.";</w:t>
      </w:r>
      <w:r>
        <w:br/>
      </w:r>
      <w:r>
        <w:rPr>
          <w:rFonts w:ascii="Times New Roman"/>
          <w:b w:val="false"/>
          <w:i w:val="false"/>
          <w:color w:val="000000"/>
          <w:sz w:val="28"/>
        </w:rPr>
        <w:t>
      пункты 5 и 6 изложить в следующей редакции:</w:t>
      </w:r>
      <w:r>
        <w:br/>
      </w:r>
      <w:r>
        <w:rPr>
          <w:rFonts w:ascii="Times New Roman"/>
          <w:b w:val="false"/>
          <w:i w:val="false"/>
          <w:color w:val="000000"/>
          <w:sz w:val="28"/>
        </w:rPr>
        <w:t>
      "5. Местные исполнительные органы областей, городов республиканского значения, столицы в течение семи календарных дней после принятия решений районными (городскими) маслихатами об утверждении районных (городов областного значения) бюджетов, бюджетов города районного значения, села, поселка, сельского округа представляют в центральный уполномоченный орган по государственному планированию и центральный уполномоченный орган по бюджетному планированию бюджеты областей, городов республиканского значения, столицы, сведенные на основе утвержденных местных бюджетов, а также перечень инвестиционных проектов на плановый период, финансируемых из местных бюджетов.</w:t>
      </w:r>
      <w:r>
        <w:br/>
      </w:r>
      <w:r>
        <w:rPr>
          <w:rFonts w:ascii="Times New Roman"/>
          <w:b w:val="false"/>
          <w:i w:val="false"/>
          <w:color w:val="000000"/>
          <w:sz w:val="28"/>
        </w:rPr>
        <w:t>
      6. Решение маслихата о местном бюджете с приложениями и постановление местного исполнительного органа (решения акимов города районного значения, села, поселка, сельского округа) о местном финансовом плане на первый квартал очередного финансового года с приложениями публикуются в средствах массовой информации.";</w:t>
      </w:r>
      <w:r>
        <w:br/>
      </w:r>
      <w:r>
        <w:rPr>
          <w:rFonts w:ascii="Times New Roman"/>
          <w:b w:val="false"/>
          <w:i w:val="false"/>
          <w:color w:val="000000"/>
          <w:sz w:val="28"/>
        </w:rPr>
        <w:t>
      36) в статье 78:</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78. Рассмотрение проекта местного бюджета в постоянных комиссиях и на сессии маслихата";</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Постоянные комиссии соответствующих маслихатов создают рабочие группы из числа членов комиссии. В рабочие группы могут привлекаться представители местных исполнительных органов и органов местного самоуправления.";</w:t>
      </w:r>
      <w:r>
        <w:br/>
      </w:r>
      <w:r>
        <w:rPr>
          <w:rFonts w:ascii="Times New Roman"/>
          <w:b w:val="false"/>
          <w:i w:val="false"/>
          <w:color w:val="000000"/>
          <w:sz w:val="28"/>
        </w:rPr>
        <w:t>
      пункт 5 дополнить частью второй следующего содержания:</w:t>
      </w:r>
      <w:r>
        <w:br/>
      </w:r>
      <w:r>
        <w:rPr>
          <w:rFonts w:ascii="Times New Roman"/>
          <w:b w:val="false"/>
          <w:i w:val="false"/>
          <w:color w:val="000000"/>
          <w:sz w:val="28"/>
        </w:rPr>
        <w:t>
      "Обсуждение на сессии соответствующего маслихата проектов бюджетов города районного значения, села, поселка, сельского округа включает в себя доклады акима района (города областного значения) или уполномоченного местным исполнительным органом лица (лиц) по прогнозу социально-экономического развития области, города республиканского значения, столицы, проектам бюджетов города районного значения, села, поселка, сельского округа, а также лиц, уполномоченных маслихатом, с заключением по проектам бюджетов города районного значения, села, поселка, сельского округа.";</w:t>
      </w:r>
      <w:r>
        <w:br/>
      </w:r>
      <w:r>
        <w:rPr>
          <w:rFonts w:ascii="Times New Roman"/>
          <w:b w:val="false"/>
          <w:i w:val="false"/>
          <w:color w:val="000000"/>
          <w:sz w:val="28"/>
        </w:rPr>
        <w:t>
      37) в статье 79:</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79. Постановления Правительства Республики Казахстан и местных исполнительных органов, решения акимов города районного значения, села, поселка, сельского округа о реализации закона о республиканском бюджете и решений маслихатов о местных бюджетах";</w:t>
      </w:r>
      <w:r>
        <w:br/>
      </w:r>
      <w:r>
        <w:rPr>
          <w:rFonts w:ascii="Times New Roman"/>
          <w:b w:val="false"/>
          <w:i w:val="false"/>
          <w:color w:val="000000"/>
          <w:sz w:val="28"/>
        </w:rPr>
        <w:t>
      в пункте 1:</w:t>
      </w:r>
      <w:r>
        <w:br/>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"Постановление местного исполнительного органа (решения акимов города районного значения, села, поселка, сельского округа) о реализации решения маслихата о местном бюджете принимается в течение четырнадцати календарных дней после утверждения маслихатом местного бюджета.";</w:t>
      </w:r>
      <w:r>
        <w:br/>
      </w:r>
      <w:r>
        <w:rPr>
          <w:rFonts w:ascii="Times New Roman"/>
          <w:b w:val="false"/>
          <w:i w:val="false"/>
          <w:color w:val="000000"/>
          <w:sz w:val="28"/>
        </w:rPr>
        <w:t>
      дополнить частью третьей следующего содержания:</w:t>
      </w:r>
      <w:r>
        <w:br/>
      </w:r>
      <w:r>
        <w:rPr>
          <w:rFonts w:ascii="Times New Roman"/>
          <w:b w:val="false"/>
          <w:i w:val="false"/>
          <w:color w:val="000000"/>
          <w:sz w:val="28"/>
        </w:rPr>
        <w:t>
      "Проекты решений акимов города районного значения, села, поселка, сельского округа о реализации решения маслихата района (города областного значения) о местном бюджете разрабатываются аппаратами акимов соответствующей административно-территориальной единицы.";</w:t>
      </w:r>
      <w:r>
        <w:br/>
      </w:r>
      <w:r>
        <w:rPr>
          <w:rFonts w:ascii="Times New Roman"/>
          <w:b w:val="false"/>
          <w:i w:val="false"/>
          <w:color w:val="000000"/>
          <w:sz w:val="28"/>
        </w:rPr>
        <w:t>
       в пункте 2:</w:t>
      </w:r>
      <w:r>
        <w:br/>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"2. Постановления Правительства Республики Казахстан и местных исполнительных органов (решения акимов города районного значения, села, поселка, сельского округа) о реализации закона о республиканском бюджете и решения маслихата о местном бюджете предусматривают поручения уполномоченному органу по исполнению бюджета, аппаратам акимов соответствующей административно-территориальной единицы, администраторам бюджетных программ по обеспечению своевременного исполнения бюджета, местным исполнительным органам и аппаратам акимов соответствующей административно-территориальной единицы в части использования целевых трансфертов и кредитов из вышестоящего бюджета.";</w:t>
      </w:r>
      <w:r>
        <w:br/>
      </w:r>
      <w:r>
        <w:rPr>
          <w:rFonts w:ascii="Times New Roman"/>
          <w:b w:val="false"/>
          <w:i w:val="false"/>
          <w:color w:val="000000"/>
          <w:sz w:val="28"/>
        </w:rPr>
        <w:t>
      подпункты 1), 2) части третьей изложить в следующей редакции:</w:t>
      </w:r>
      <w:r>
        <w:br/>
      </w:r>
      <w:r>
        <w:rPr>
          <w:rFonts w:ascii="Times New Roman"/>
          <w:b w:val="false"/>
          <w:i w:val="false"/>
          <w:color w:val="000000"/>
          <w:sz w:val="28"/>
        </w:rPr>
        <w:t>
      "1) распределение целевых трансфертов и кредитов нижестоящим бюджетам между районами (городами областного значения), городами районного значения, селами, поселками, сельскими округами;</w:t>
      </w:r>
      <w:r>
        <w:br/>
      </w:r>
      <w:r>
        <w:rPr>
          <w:rFonts w:ascii="Times New Roman"/>
          <w:b w:val="false"/>
          <w:i w:val="false"/>
          <w:color w:val="000000"/>
          <w:sz w:val="28"/>
        </w:rPr>
        <w:t>
      2) перечень приоритетных местных бюджетных инвестиций, включая инвестиционные проекты в разрезе объектов, а также целевые трансферты на развитие в разрезе районов, городов областного значения, городов районного значения, сел, поселков, сельских округов на плановый период;";</w:t>
      </w:r>
      <w:r>
        <w:br/>
      </w:r>
      <w:r>
        <w:rPr>
          <w:rFonts w:ascii="Times New Roman"/>
          <w:b w:val="false"/>
          <w:i w:val="false"/>
          <w:color w:val="000000"/>
          <w:sz w:val="28"/>
        </w:rPr>
        <w:t>
      дополнить частью четвертой следующего содержания:</w:t>
      </w:r>
      <w:r>
        <w:br/>
      </w:r>
      <w:r>
        <w:rPr>
          <w:rFonts w:ascii="Times New Roman"/>
          <w:b w:val="false"/>
          <w:i w:val="false"/>
          <w:color w:val="000000"/>
          <w:sz w:val="28"/>
        </w:rPr>
        <w:t xml:space="preserve">
      "К решению акимов города районного значения, села, поселка, сельского округа о реализации решения маслихата о бюджетах города районного значения, села, поселка, сельского округа прилагаются: </w:t>
      </w:r>
      <w:r>
        <w:br/>
      </w:r>
      <w:r>
        <w:rPr>
          <w:rFonts w:ascii="Times New Roman"/>
          <w:b w:val="false"/>
          <w:i w:val="false"/>
          <w:color w:val="000000"/>
          <w:sz w:val="28"/>
        </w:rPr>
        <w:t>
      1) перечень приоритетных местных бюджетных инвестиций, включая инвестиционные проекты в разрезе объектов;</w:t>
      </w:r>
      <w:r>
        <w:br/>
      </w:r>
      <w:r>
        <w:rPr>
          <w:rFonts w:ascii="Times New Roman"/>
          <w:b w:val="false"/>
          <w:i w:val="false"/>
          <w:color w:val="000000"/>
          <w:sz w:val="28"/>
        </w:rPr>
        <w:t>
      2) другие данные или показатели, необходимые для реализации решения маслихата о бюджетах города районного значения, села, поселка, сельского округа, определение которых возложено на аппараты акимов соответствующей административно-территориальной единицы.";</w:t>
      </w:r>
      <w:r>
        <w:br/>
      </w:r>
      <w:r>
        <w:rPr>
          <w:rFonts w:ascii="Times New Roman"/>
          <w:b w:val="false"/>
          <w:i w:val="false"/>
          <w:color w:val="000000"/>
          <w:sz w:val="28"/>
        </w:rPr>
        <w:t>
      часть вторую пункта 3 изложить в следующей редакции:</w:t>
      </w:r>
      <w:r>
        <w:br/>
      </w:r>
      <w:r>
        <w:rPr>
          <w:rFonts w:ascii="Times New Roman"/>
          <w:b w:val="false"/>
          <w:i w:val="false"/>
          <w:color w:val="000000"/>
          <w:sz w:val="28"/>
        </w:rPr>
        <w:t>
      "В случае уточнения местного бюджета, постановление местного исполнительного органа (решения акимов города районного значения, села, поселка, сельского округа) о внесении изменений и дополнений в постановление местного исполнительного органа (решения акимов города районного значения, села, поселка, сельского округа) о реализации решения маслихата о местном бюджете утверждается в двухнедельный срок после утверждения решения маслихата о внесении изменений и дополнений в решение маслихата о местном бюджете.";</w:t>
      </w:r>
      <w:r>
        <w:br/>
      </w:r>
      <w:r>
        <w:rPr>
          <w:rFonts w:ascii="Times New Roman"/>
          <w:b w:val="false"/>
          <w:i w:val="false"/>
          <w:color w:val="000000"/>
          <w:sz w:val="28"/>
        </w:rPr>
        <w:t>
      38) пункт 3 статьи 82 дополнить частью второй следующего содержания:</w:t>
      </w:r>
      <w:r>
        <w:br/>
      </w:r>
      <w:r>
        <w:rPr>
          <w:rFonts w:ascii="Times New Roman"/>
          <w:b w:val="false"/>
          <w:i w:val="false"/>
          <w:color w:val="000000"/>
          <w:sz w:val="28"/>
        </w:rPr>
        <w:t>
      "Исполнение бюджетов города районного значения, села, поселка, сельского округа обеспечивается аппаратами акимов соответствующей административно-территориальной единицы.";</w:t>
      </w:r>
      <w:r>
        <w:br/>
      </w:r>
      <w:r>
        <w:rPr>
          <w:rFonts w:ascii="Times New Roman"/>
          <w:b w:val="false"/>
          <w:i w:val="false"/>
          <w:color w:val="000000"/>
          <w:sz w:val="28"/>
        </w:rPr>
        <w:t>
      39) подпункты 3), 4) и 5) статьи 84 изложить в следующей редакции:</w:t>
      </w:r>
      <w:r>
        <w:br/>
      </w:r>
      <w:r>
        <w:rPr>
          <w:rFonts w:ascii="Times New Roman"/>
          <w:b w:val="false"/>
          <w:i w:val="false"/>
          <w:color w:val="000000"/>
          <w:sz w:val="28"/>
        </w:rPr>
        <w:t>
      "3) указ о республиканском финансовом плане и постановление местного исполнительного органа или решения акимов города районного значения, села, поселка, сельского округа о местном финансовом плане на первый квартал очередного финансового года;</w:t>
      </w:r>
      <w:r>
        <w:br/>
      </w:r>
      <w:r>
        <w:rPr>
          <w:rFonts w:ascii="Times New Roman"/>
          <w:b w:val="false"/>
          <w:i w:val="false"/>
          <w:color w:val="000000"/>
          <w:sz w:val="28"/>
        </w:rPr>
        <w:t>
      4) постановления Правительства Республики Казахстан или местного исполнительного органа или решения акимов городов районного значения, сел, поселков, сельских округов о реализации закона о республиканском бюджете или решения маслихата о местном бюджете;</w:t>
      </w:r>
      <w:r>
        <w:br/>
      </w:r>
      <w:r>
        <w:rPr>
          <w:rFonts w:ascii="Times New Roman"/>
          <w:b w:val="false"/>
          <w:i w:val="false"/>
          <w:color w:val="000000"/>
          <w:sz w:val="28"/>
        </w:rPr>
        <w:t>
      5) решения Правительства Республики Казахстан или местного исполнительного органа или решения акимов городов районного значения, сел, поселков, сельских округов, принимаемые в ходе исполнения республиканского или местного бюджетов;";</w:t>
      </w:r>
      <w:r>
        <w:br/>
      </w:r>
      <w:r>
        <w:rPr>
          <w:rFonts w:ascii="Times New Roman"/>
          <w:b w:val="false"/>
          <w:i w:val="false"/>
          <w:color w:val="000000"/>
          <w:sz w:val="28"/>
        </w:rPr>
        <w:t>
      40) в статье 85:</w:t>
      </w:r>
      <w:r>
        <w:br/>
      </w:r>
      <w:r>
        <w:rPr>
          <w:rFonts w:ascii="Times New Roman"/>
          <w:b w:val="false"/>
          <w:i w:val="false"/>
          <w:color w:val="000000"/>
          <w:sz w:val="28"/>
        </w:rPr>
        <w:t>
      пункт 1 дополнить частью второй следующего содержания:</w:t>
      </w:r>
      <w:r>
        <w:br/>
      </w:r>
      <w:r>
        <w:rPr>
          <w:rFonts w:ascii="Times New Roman"/>
          <w:b w:val="false"/>
          <w:i w:val="false"/>
          <w:color w:val="000000"/>
          <w:sz w:val="28"/>
        </w:rPr>
        <w:t>
      "Составление, утверждение и ведение сводного плана финансирования по обязательствам, сводного плана поступлений и финансирования по платежам по бюджетам городов районного значения, сел, поселков, сельских округов осуществляются аппаратами акимов соответствующей административно-территориальной единицы.";</w:t>
      </w:r>
      <w:r>
        <w:br/>
      </w:r>
      <w:r>
        <w:rPr>
          <w:rFonts w:ascii="Times New Roman"/>
          <w:b w:val="false"/>
          <w:i w:val="false"/>
          <w:color w:val="000000"/>
          <w:sz w:val="28"/>
        </w:rPr>
        <w:t>
      пункт 4 дополнить частью третьей следующего содержания:</w:t>
      </w:r>
      <w:r>
        <w:br/>
      </w:r>
      <w:r>
        <w:rPr>
          <w:rFonts w:ascii="Times New Roman"/>
          <w:b w:val="false"/>
          <w:i w:val="false"/>
          <w:color w:val="000000"/>
          <w:sz w:val="28"/>
        </w:rPr>
        <w:t>
      "Сводный план поступлений в бюджет города районного значения, сел, поселков, сельских округов составляется аппаратом акима соответствующей административно-территориальной единицы по полному объему группировочных кодов классификации поступлений бюджета исходя из сроков поступлений платежей в бюджет в соответствии с законодательными актами Республики Казахстан, динамики поступлений платежей в бюджет за предыдущие годы, условий кредитных договоров, договоров займов.";</w:t>
      </w:r>
      <w:r>
        <w:br/>
      </w:r>
      <w:r>
        <w:rPr>
          <w:rFonts w:ascii="Times New Roman"/>
          <w:b w:val="false"/>
          <w:i w:val="false"/>
          <w:color w:val="000000"/>
          <w:sz w:val="28"/>
        </w:rPr>
        <w:t>
      пункт 7 дополнить частью второй следующего содержания:</w:t>
      </w:r>
      <w:r>
        <w:br/>
      </w:r>
      <w:r>
        <w:rPr>
          <w:rFonts w:ascii="Times New Roman"/>
          <w:b w:val="false"/>
          <w:i w:val="false"/>
          <w:color w:val="000000"/>
          <w:sz w:val="28"/>
        </w:rPr>
        <w:t>
      "Планы финансирования по обязательствам и платежам администраторов бюджетных программ бюджетов города районного значения, села, поселка, сельского округа разрабатываются администраторами бюджетных программ по функциональной и экономической классификациям расходов.";</w:t>
      </w:r>
      <w:r>
        <w:br/>
      </w:r>
      <w:r>
        <w:rPr>
          <w:rFonts w:ascii="Times New Roman"/>
          <w:b w:val="false"/>
          <w:i w:val="false"/>
          <w:color w:val="000000"/>
          <w:sz w:val="28"/>
        </w:rPr>
        <w:t>
      41) статью 102-1 дополнить пунктом 6-1 следующего содержания:</w:t>
      </w:r>
      <w:r>
        <w:br/>
      </w:r>
      <w:r>
        <w:rPr>
          <w:rFonts w:ascii="Times New Roman"/>
          <w:b w:val="false"/>
          <w:i w:val="false"/>
          <w:color w:val="000000"/>
          <w:sz w:val="28"/>
        </w:rPr>
        <w:t>
      "6-1. В случае образования бюджета на территории города районного значения, села, поселка, сельского округа, остатки средств от поступлений, предусмотренных законодательством Республики Казахстан о местном государственном управлении и самоуправлении, оставшиеся на контрольном счете наличности местного самоуправления не использованными на конец отчетного финансового года, аппаратом акима соответствующей административно-территориальной единицы зачисляются в поступления соответствующего бюджета города районного значения, села, поселка, сельского округа.";</w:t>
      </w:r>
      <w:r>
        <w:br/>
      </w:r>
      <w:r>
        <w:rPr>
          <w:rFonts w:ascii="Times New Roman"/>
          <w:b w:val="false"/>
          <w:i w:val="false"/>
          <w:color w:val="000000"/>
          <w:sz w:val="28"/>
        </w:rPr>
        <w:t>
      42) подпункт 5) пункта 4 статьи 104 изложить в следующей редакции:</w:t>
      </w:r>
      <w:r>
        <w:br/>
      </w:r>
      <w:r>
        <w:rPr>
          <w:rFonts w:ascii="Times New Roman"/>
          <w:b w:val="false"/>
          <w:i w:val="false"/>
          <w:color w:val="000000"/>
          <w:sz w:val="28"/>
        </w:rPr>
        <w:t>
      "5) возврат неиспользованных (недоиспользованных) в истекшем финансовом году сумм целевых трансфертов, выделенных из республиканского, областного или районного (города областного значения) бюджета;";</w:t>
      </w:r>
      <w:r>
        <w:br/>
      </w:r>
      <w:r>
        <w:rPr>
          <w:rFonts w:ascii="Times New Roman"/>
          <w:b w:val="false"/>
          <w:i w:val="false"/>
          <w:color w:val="000000"/>
          <w:sz w:val="28"/>
        </w:rPr>
        <w:t>
      43) пункт 4 статьи 106 дополнить частью второй следующего содержания:</w:t>
      </w:r>
      <w:r>
        <w:br/>
      </w:r>
      <w:r>
        <w:rPr>
          <w:rFonts w:ascii="Times New Roman"/>
          <w:b w:val="false"/>
          <w:i w:val="false"/>
          <w:color w:val="000000"/>
          <w:sz w:val="28"/>
        </w:rPr>
        <w:t>
      "Уточнение бюджетов города районного значения, села, поселка, сельского округа по инициативе акимов и органов местного самоуправления соответствующей административно-территориальной единицы допускается не чаще одного раза в квартал в течение текущего финансового года.";</w:t>
      </w:r>
      <w:r>
        <w:br/>
      </w:r>
      <w:r>
        <w:rPr>
          <w:rFonts w:ascii="Times New Roman"/>
          <w:b w:val="false"/>
          <w:i w:val="false"/>
          <w:color w:val="000000"/>
          <w:sz w:val="28"/>
        </w:rPr>
        <w:t>
      44) статью 109 изложить в следующей редакции:</w:t>
      </w:r>
      <w:r>
        <w:br/>
      </w:r>
      <w:r>
        <w:rPr>
          <w:rFonts w:ascii="Times New Roman"/>
          <w:b w:val="false"/>
          <w:i w:val="false"/>
          <w:color w:val="000000"/>
          <w:sz w:val="28"/>
        </w:rPr>
        <w:t>
      "Статья 109. Уточнение районного (города областного значения) бюджета</w:t>
      </w:r>
      <w:r>
        <w:br/>
      </w:r>
      <w:r>
        <w:rPr>
          <w:rFonts w:ascii="Times New Roman"/>
          <w:b w:val="false"/>
          <w:i w:val="false"/>
          <w:color w:val="000000"/>
          <w:sz w:val="28"/>
        </w:rPr>
        <w:t>
      1. Уточнение районного (города областного значения) бюджета в ходе его исполнения осуществляется на основании предложений соответствующего местного исполнительного органа и (или) депутатов маслихата в соответствии с настоящим Кодексом.</w:t>
      </w:r>
      <w:r>
        <w:br/>
      </w:r>
      <w:r>
        <w:rPr>
          <w:rFonts w:ascii="Times New Roman"/>
          <w:b w:val="false"/>
          <w:i w:val="false"/>
          <w:color w:val="000000"/>
          <w:sz w:val="28"/>
        </w:rPr>
        <w:t>
      2. Предложения по уточнению районного (города областного значения) бюджета рассматриваются соответствующей бюджетной комиссией.</w:t>
      </w:r>
      <w:r>
        <w:br/>
      </w:r>
      <w:r>
        <w:rPr>
          <w:rFonts w:ascii="Times New Roman"/>
          <w:b w:val="false"/>
          <w:i w:val="false"/>
          <w:color w:val="000000"/>
          <w:sz w:val="28"/>
        </w:rPr>
        <w:t>
      3. При уточнении бюджета района (города областного значения) соблюдаются требования, установленные настоящим Кодексом при разработке и утверждении районного (города областного значения) бюджета.</w:t>
      </w:r>
      <w:r>
        <w:br/>
      </w:r>
      <w:r>
        <w:rPr>
          <w:rFonts w:ascii="Times New Roman"/>
          <w:b w:val="false"/>
          <w:i w:val="false"/>
          <w:color w:val="000000"/>
          <w:sz w:val="28"/>
        </w:rPr>
        <w:t>
      4. Уточнение районного (города областного значения) бюджета по поступлениям, распределяемым согласно бюджетному законодательству Республики Казахстан между областным бюджетом и районными (городов областного значения) бюджетами, производится по согласованию с местным уполномоченным органом области по государственному планированию.</w:t>
      </w:r>
      <w:r>
        <w:br/>
      </w:r>
      <w:r>
        <w:rPr>
          <w:rFonts w:ascii="Times New Roman"/>
          <w:b w:val="false"/>
          <w:i w:val="false"/>
          <w:color w:val="000000"/>
          <w:sz w:val="28"/>
        </w:rPr>
        <w:t>
      5. В случае, когда уточнение районного (города областного значения) бюджета производится в связи с уточнением областного бюджета, соответствующее решение маслихата принимается не позднее двухнедельного срока после принятия постановления местного исполнительного органа области о внесении изменений и дополнений в постановление местного исполнительного органа о реализации решения маслихата об областном бюджете.";</w:t>
      </w:r>
      <w:r>
        <w:br/>
      </w:r>
      <w:r>
        <w:rPr>
          <w:rFonts w:ascii="Times New Roman"/>
          <w:b w:val="false"/>
          <w:i w:val="false"/>
          <w:color w:val="000000"/>
          <w:sz w:val="28"/>
        </w:rPr>
        <w:t>
      45) дополнить статьей 109-1 следующего содержания:</w:t>
      </w:r>
      <w:r>
        <w:br/>
      </w:r>
      <w:r>
        <w:rPr>
          <w:rFonts w:ascii="Times New Roman"/>
          <w:b w:val="false"/>
          <w:i w:val="false"/>
          <w:color w:val="000000"/>
          <w:sz w:val="28"/>
        </w:rPr>
        <w:t>
      "Статья 109-1. Уточнение бюджетов города районного значения, села, поселка, сельского округа</w:t>
      </w:r>
      <w:r>
        <w:br/>
      </w:r>
      <w:r>
        <w:rPr>
          <w:rFonts w:ascii="Times New Roman"/>
          <w:b w:val="false"/>
          <w:i w:val="false"/>
          <w:color w:val="000000"/>
          <w:sz w:val="28"/>
        </w:rPr>
        <w:t>
      1. Уточнение бюджетов города районного значения, села, поселка, сельского округа в ходе его исполнения осуществляется на основании предложений соответствующих акимов и органов местного самоуправления, исполнительного органа района и (или) депутатов маслихата района (города областного значения) в соответствии с настоящим Кодексом.</w:t>
      </w:r>
      <w:r>
        <w:br/>
      </w:r>
      <w:r>
        <w:rPr>
          <w:rFonts w:ascii="Times New Roman"/>
          <w:b w:val="false"/>
          <w:i w:val="false"/>
          <w:color w:val="000000"/>
          <w:sz w:val="28"/>
        </w:rPr>
        <w:t>
      2. Предложения по уточнению бюджетов города районного значения, села, поселка, сельского округа рассматриваются аппаратами акимов соответствующей административно-территориальной единицы, бюджетной комиссией соответствующего района (города областного значения).</w:t>
      </w:r>
      <w:r>
        <w:br/>
      </w:r>
      <w:r>
        <w:rPr>
          <w:rFonts w:ascii="Times New Roman"/>
          <w:b w:val="false"/>
          <w:i w:val="false"/>
          <w:color w:val="000000"/>
          <w:sz w:val="28"/>
        </w:rPr>
        <w:t>
      3. При уточнении бюджетов города районного значения, села, поселка, сельского округа соблюдаются требования, установленные настоящим Кодексом при разработке и утверждении бюджетов города районного значения, села, поселка, сельского округа.</w:t>
      </w:r>
      <w:r>
        <w:br/>
      </w:r>
      <w:r>
        <w:rPr>
          <w:rFonts w:ascii="Times New Roman"/>
          <w:b w:val="false"/>
          <w:i w:val="false"/>
          <w:color w:val="000000"/>
          <w:sz w:val="28"/>
        </w:rPr>
        <w:t>
      4. В случае, когда уточнение бюджетов города районного значения, села, поселка, сельского округа производится в связи с уточнением районного (города областного значения) бюджета, соответствующее решение маслихата района (города областного значения) принимается не позднее двухнедельного срока после принятия постановления местного исполнительного органа района (города областного значения) о внесении изменений и дополнений в постановление местного исполнительного органа о реализации решения маслихата о районном (города областного значения) бюджете.";</w:t>
      </w:r>
      <w:r>
        <w:br/>
      </w:r>
      <w:r>
        <w:rPr>
          <w:rFonts w:ascii="Times New Roman"/>
          <w:b w:val="false"/>
          <w:i w:val="false"/>
          <w:color w:val="000000"/>
          <w:sz w:val="28"/>
        </w:rPr>
        <w:t>
      46) в статье 110:</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Секвестр расходов бюджета на сумму менее десяти процентов от их годового утвержденного объема, за исключением расходов бюджетных программ (подпрограмм), не подлежащих секвестру, может осуществляться по решению Правительства Республики Казахстан или местного исполнительного органа (акимов города районного значения, села, поселка, сельского округа), на сумму свыше десяти процентов – на основании закона или решения маслихата.";</w:t>
      </w:r>
      <w:r>
        <w:br/>
      </w:r>
      <w:r>
        <w:rPr>
          <w:rFonts w:ascii="Times New Roman"/>
          <w:b w:val="false"/>
          <w:i w:val="false"/>
          <w:color w:val="000000"/>
          <w:sz w:val="28"/>
        </w:rPr>
        <w:t>
       пункт 3 дополнить частью второй следующего содержания:</w:t>
      </w:r>
      <w:r>
        <w:br/>
      </w:r>
      <w:r>
        <w:rPr>
          <w:rFonts w:ascii="Times New Roman"/>
          <w:b w:val="false"/>
          <w:i w:val="false"/>
          <w:color w:val="000000"/>
          <w:sz w:val="28"/>
        </w:rPr>
        <w:t>
      "На основании решений акимов города районного значения, села, поселка, сельского округа о проведении секвестра аппараты акимов соответствующей административно-территориальной единицы в установленном настоящим Кодексом порядке осуществляют корректировку соответствующего бюджета путем изменения поступлений и расходов бюджета.";</w:t>
      </w:r>
      <w:r>
        <w:br/>
      </w:r>
      <w:r>
        <w:rPr>
          <w:rFonts w:ascii="Times New Roman"/>
          <w:b w:val="false"/>
          <w:i w:val="false"/>
          <w:color w:val="000000"/>
          <w:sz w:val="28"/>
        </w:rPr>
        <w:t>
      47) в статье 111:</w:t>
      </w:r>
      <w:r>
        <w:br/>
      </w:r>
      <w:r>
        <w:rPr>
          <w:rFonts w:ascii="Times New Roman"/>
          <w:b w:val="false"/>
          <w:i w:val="false"/>
          <w:color w:val="000000"/>
          <w:sz w:val="28"/>
        </w:rPr>
        <w:t>
      часть первую пункта 1 изложить в следующей редакции:</w:t>
      </w:r>
      <w:r>
        <w:br/>
      </w:r>
      <w:r>
        <w:rPr>
          <w:rFonts w:ascii="Times New Roman"/>
          <w:b w:val="false"/>
          <w:i w:val="false"/>
          <w:color w:val="000000"/>
          <w:sz w:val="28"/>
        </w:rPr>
        <w:t>
      "1. Корректировкой бюджета является изменение показателей утвержденного (уточненного) бюджета на основании постановлений Правительства Республики Казахстан и местных исполнительных органов, решений акимов города районного значения, села, поселка, сельского округов и иных нормативных правовых актов посредством внесения изменений и дополнений в сводный план поступлений и финансирования по платежам, сводный план финансирования по обязательствам на очередной финансовый год в порядке, определяемом центральным уполномоченным органом по бюджетному планированию.";</w:t>
      </w:r>
      <w:r>
        <w:br/>
      </w:r>
      <w:r>
        <w:rPr>
          <w:rFonts w:ascii="Times New Roman"/>
          <w:b w:val="false"/>
          <w:i w:val="false"/>
          <w:color w:val="000000"/>
          <w:sz w:val="28"/>
        </w:rPr>
        <w:t>
      подпункт 2) пункта 3 изложить в следующей редакции:</w:t>
      </w:r>
      <w:r>
        <w:br/>
      </w:r>
      <w:r>
        <w:rPr>
          <w:rFonts w:ascii="Times New Roman"/>
          <w:b w:val="false"/>
          <w:i w:val="false"/>
          <w:color w:val="000000"/>
          <w:sz w:val="28"/>
        </w:rPr>
        <w:t>
      "2) выделения в течение финансового года средств из резервов Правительства Республики Казахстан, местного исполнительного органа области и района (города областного значения) нижестоящему бюджету, а также выделения в течение финансового года нижестоящему бюджету средств из распределяемой бюджетной программы, предусмотренной в вышестоящем бюджете;";</w:t>
      </w:r>
      <w:r>
        <w:br/>
      </w:r>
      <w:r>
        <w:rPr>
          <w:rFonts w:ascii="Times New Roman"/>
          <w:b w:val="false"/>
          <w:i w:val="false"/>
          <w:color w:val="000000"/>
          <w:sz w:val="28"/>
        </w:rPr>
        <w:t>
      48) пункт 2 статьи 112 изложить в следующей редакции:</w:t>
      </w:r>
      <w:r>
        <w:br/>
      </w:r>
      <w:r>
        <w:rPr>
          <w:rFonts w:ascii="Times New Roman"/>
          <w:b w:val="false"/>
          <w:i w:val="false"/>
          <w:color w:val="000000"/>
          <w:sz w:val="28"/>
        </w:rPr>
        <w:t>
      "2. Бюджетный мониторинг осуществляется администраторами бюджетных программ, центральным и местными уполномоченными органами по исполнению бюджета, аппаратами акимов города районного значения, села, поселка, сельского округа.";</w:t>
      </w:r>
      <w:r>
        <w:br/>
      </w:r>
      <w:r>
        <w:rPr>
          <w:rFonts w:ascii="Times New Roman"/>
          <w:b w:val="false"/>
          <w:i w:val="false"/>
          <w:color w:val="000000"/>
          <w:sz w:val="28"/>
        </w:rPr>
        <w:t>
      49) дополнить статьей 120-3 следующего содержания:</w:t>
      </w:r>
      <w:r>
        <w:br/>
      </w:r>
      <w:r>
        <w:rPr>
          <w:rFonts w:ascii="Times New Roman"/>
          <w:b w:val="false"/>
          <w:i w:val="false"/>
          <w:color w:val="000000"/>
          <w:sz w:val="28"/>
        </w:rPr>
        <w:t xml:space="preserve">
      "Статья 120-3. Составление годовой консолидированной финансовой отчетности об исполнении бюджета района (города областного значения), районного (города областного значения) бюджета, бюджетов города районного значения, села, поселка, сельского округа </w:t>
      </w:r>
      <w:r>
        <w:br/>
      </w:r>
      <w:r>
        <w:rPr>
          <w:rFonts w:ascii="Times New Roman"/>
          <w:b w:val="false"/>
          <w:i w:val="false"/>
          <w:color w:val="000000"/>
          <w:sz w:val="28"/>
        </w:rPr>
        <w:t>
      1. Местные уполномоченные органы по исполнению бюджета составляют годовую консолидированную финансовую отчетность об исполнении бюджета района (города областного значения) и районного (города областного значения) бюджета, состоящую из бухгалтерского баланса за соответствующий финансовый год, отчета о результатах финансовой деятельности, отчета об изменениях чистых активов/капитала, отчета о движении денег, пояснительной записки.</w:t>
      </w:r>
      <w:r>
        <w:br/>
      </w:r>
      <w:r>
        <w:rPr>
          <w:rFonts w:ascii="Times New Roman"/>
          <w:b w:val="false"/>
          <w:i w:val="false"/>
          <w:color w:val="000000"/>
          <w:sz w:val="28"/>
        </w:rPr>
        <w:t>
      Аппараты акимов города районного значения, села, поселка, сельского округа составляют годовую финансовую отчетность об исполнении бюджетов города районного значения, села, поселка, сельского округа, состоящую из бухгалтерского баланса за соответствующий финансовый год, отчета о результатах финансовой деятельности, отчета об изменениях чистых активов/капитала, отчета о движении денег, пояснительной записки, и представляют ее в местные уполномоченные органы по исполнению бюджета района (города областного значения).</w:t>
      </w:r>
      <w:r>
        <w:br/>
      </w:r>
      <w:r>
        <w:rPr>
          <w:rFonts w:ascii="Times New Roman"/>
          <w:b w:val="false"/>
          <w:i w:val="false"/>
          <w:color w:val="000000"/>
          <w:sz w:val="28"/>
        </w:rPr>
        <w:t>
      2. Поступления бюджета в годовой консолидированной финансовой отчетности об исполнении бюджета района (города областного значения), районного (города областного значения) бюджета, бюджетов города районного значения, села, поселка, сельского округа отражаются в порядке, определенном центральным уполномоченным органом по исполнению бюджета.";</w:t>
      </w:r>
      <w:r>
        <w:br/>
      </w:r>
      <w:r>
        <w:rPr>
          <w:rFonts w:ascii="Times New Roman"/>
          <w:b w:val="false"/>
          <w:i w:val="false"/>
          <w:color w:val="000000"/>
          <w:sz w:val="28"/>
        </w:rPr>
        <w:t>
      50) абзацы первый и второй подпункта 3) пункта 1 статьи 124 изложить в следующей редакции:</w:t>
      </w:r>
      <w:r>
        <w:br/>
      </w:r>
      <w:r>
        <w:rPr>
          <w:rFonts w:ascii="Times New Roman"/>
          <w:b w:val="false"/>
          <w:i w:val="false"/>
          <w:color w:val="000000"/>
          <w:sz w:val="28"/>
        </w:rPr>
        <w:t>
      "3) бюджетная отчетность уполномоченных органов по исполнению бюджета и аппаратов акима города районного значения, села, поселка, сельского округа:</w:t>
      </w:r>
      <w:r>
        <w:br/>
      </w:r>
      <w:r>
        <w:rPr>
          <w:rFonts w:ascii="Times New Roman"/>
          <w:b w:val="false"/>
          <w:i w:val="false"/>
          <w:color w:val="000000"/>
          <w:sz w:val="28"/>
        </w:rPr>
        <w:t>
      отчеты об исполнении республиканского, соответствующих местных бюджетов, бюджетов областей, районов (городов областного значения), города районного значения, села, поселка, сельского округа, государственного и консолидированного бюджетов;";</w:t>
      </w:r>
      <w:r>
        <w:br/>
      </w:r>
      <w:r>
        <w:rPr>
          <w:rFonts w:ascii="Times New Roman"/>
          <w:b w:val="false"/>
          <w:i w:val="false"/>
          <w:color w:val="000000"/>
          <w:sz w:val="28"/>
        </w:rPr>
        <w:t>
      51) в статье 125:</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Местный уполномоченный орган района (города областного значения) по исполнению бюджета ежемесячно по состоянию на первое число месяца, следующего за отчетным, представляет отчет об исполнении бюджета района (города областного значения), районного (города областного значения) бюджета и бюджетов города районного значения, села, поселка, сельского округа, а также другие отчеты, предусмотренные настоящим Кодексом, в акимат, ревизионную комиссию области, местный уполномоченный орган района (города областного значения) по государственному планированию, местный уполномоченный орган области по исполнению бюджета и уполномоченный орган по внутреннему государственному аудиту.";</w:t>
      </w:r>
      <w:r>
        <w:br/>
      </w:r>
      <w:r>
        <w:rPr>
          <w:rFonts w:ascii="Times New Roman"/>
          <w:b w:val="false"/>
          <w:i w:val="false"/>
          <w:color w:val="000000"/>
          <w:sz w:val="28"/>
        </w:rPr>
        <w:t>
      дополнить пунктом 4-1 следующего содержания:</w:t>
      </w:r>
      <w:r>
        <w:br/>
      </w:r>
      <w:r>
        <w:rPr>
          <w:rFonts w:ascii="Times New Roman"/>
          <w:b w:val="false"/>
          <w:i w:val="false"/>
          <w:color w:val="000000"/>
          <w:sz w:val="28"/>
        </w:rPr>
        <w:t xml:space="preserve">
      "4-1. Аппарат акима города районного значения, села, поселка, сельского округа ежемесячно по состоянию на первое число месяца, следующего за отчетным, представляет отчет об исполнении бюджета города районного значения, села, поселка, сельского округа, а также другие отчеты, предусмотренные настоящим Кодексом, в местный уполномоченный орган района (города областного значения) по исполнению бюджета."; </w:t>
      </w:r>
      <w:r>
        <w:br/>
      </w:r>
      <w:r>
        <w:rPr>
          <w:rFonts w:ascii="Times New Roman"/>
          <w:b w:val="false"/>
          <w:i w:val="false"/>
          <w:color w:val="000000"/>
          <w:sz w:val="28"/>
        </w:rPr>
        <w:t>
      52) статью 131 изложить в следующей редакции:</w:t>
      </w:r>
      <w:r>
        <w:br/>
      </w:r>
      <w:r>
        <w:rPr>
          <w:rFonts w:ascii="Times New Roman"/>
          <w:b w:val="false"/>
          <w:i w:val="false"/>
          <w:color w:val="000000"/>
          <w:sz w:val="28"/>
        </w:rPr>
        <w:t>
      "Статья 131. Представление годового отчета об исполнении районного (города областного значения) бюджета</w:t>
      </w:r>
      <w:r>
        <w:br/>
      </w:r>
      <w:r>
        <w:rPr>
          <w:rFonts w:ascii="Times New Roman"/>
          <w:b w:val="false"/>
          <w:i w:val="false"/>
          <w:color w:val="000000"/>
          <w:sz w:val="28"/>
        </w:rPr>
        <w:t>
      1. Местный уполномоченный орган района (города областного значения) по исполнению бюджета не позднее 1 марта года, следующего за отчетным, представляет годовой отчет об исполнении районного (города областного значения) бюджета за отчетный финансовый год с приложениями в акимат, местный уполномоченный орган района (города областного значения) по государственному планированию и уполномоченный орган по внутреннему государственному аудиту.</w:t>
      </w:r>
      <w:r>
        <w:br/>
      </w:r>
      <w:r>
        <w:rPr>
          <w:rFonts w:ascii="Times New Roman"/>
          <w:b w:val="false"/>
          <w:i w:val="false"/>
          <w:color w:val="000000"/>
          <w:sz w:val="28"/>
        </w:rPr>
        <w:t>
      2. Годовой отчет об исполнении районного (города областного значения) бюджета за отчетный финансовый год состоит из:</w:t>
      </w:r>
      <w:r>
        <w:br/>
      </w:r>
      <w:r>
        <w:rPr>
          <w:rFonts w:ascii="Times New Roman"/>
          <w:b w:val="false"/>
          <w:i w:val="false"/>
          <w:color w:val="000000"/>
          <w:sz w:val="28"/>
        </w:rPr>
        <w:t>
      1) отчета об исполнении районного (города областного значения) бюджета за соответствующий финансовый год, представляющего собой данные об исполнении показателей районного (города областного значения) бюджета, согласно приложениям к решению маслихата о районном (города областного значения) бюджете;</w:t>
      </w:r>
      <w:r>
        <w:br/>
      </w:r>
      <w:r>
        <w:rPr>
          <w:rFonts w:ascii="Times New Roman"/>
          <w:b w:val="false"/>
          <w:i w:val="false"/>
          <w:color w:val="000000"/>
          <w:sz w:val="28"/>
        </w:rPr>
        <w:t>
      2) аналитического отчета об исполнении районного (города областного значения) бюджета по поступлениям, выполнении местных бюджетных программ на основе проведенных бюджетного мониторинга и оценки результатов.</w:t>
      </w:r>
      <w:r>
        <w:br/>
      </w:r>
      <w:r>
        <w:rPr>
          <w:rFonts w:ascii="Times New Roman"/>
          <w:b w:val="false"/>
          <w:i w:val="false"/>
          <w:color w:val="000000"/>
          <w:sz w:val="28"/>
        </w:rPr>
        <w:t>
      Аналитический отчет о выполнении местных бюджетных программ содержит информацию о достижении целевых индикаторов программ развития территорий, показателей прямых и конечных результатов местных бюджетных программ, освоении выделенных бюджетных средств, неэффективном исполнении бюджетных программ;</w:t>
      </w:r>
      <w:r>
        <w:br/>
      </w:r>
      <w:r>
        <w:rPr>
          <w:rFonts w:ascii="Times New Roman"/>
          <w:b w:val="false"/>
          <w:i w:val="false"/>
          <w:color w:val="000000"/>
          <w:sz w:val="28"/>
        </w:rPr>
        <w:t>
      3) пояснительной записки.</w:t>
      </w:r>
      <w:r>
        <w:br/>
      </w:r>
      <w:r>
        <w:rPr>
          <w:rFonts w:ascii="Times New Roman"/>
          <w:b w:val="false"/>
          <w:i w:val="false"/>
          <w:color w:val="000000"/>
          <w:sz w:val="28"/>
        </w:rPr>
        <w:t>
      3. Пояснительная записка содержит аналитическую информацию об экономической ситуации и реализации основных направлений налогово-бюджетной политики, принятых в прогнозе социально-экономического развития области, города республиканского значения, столицы на соответствующий период, об исполнении статей районного (города областного значения) бюджета на соответствующий финансовый год.</w:t>
      </w:r>
      <w:r>
        <w:br/>
      </w:r>
      <w:r>
        <w:rPr>
          <w:rFonts w:ascii="Times New Roman"/>
          <w:b w:val="false"/>
          <w:i w:val="false"/>
          <w:color w:val="000000"/>
          <w:sz w:val="28"/>
        </w:rPr>
        <w:t>
      4. Акимат района (города областного значения) проводит обсуждение годового отчета об исполнении районного (города областного значения) бюджета на заседании общественного совета, создаваемого в соответствии с Законом Республики Казахстан "Об общественных советах".</w:t>
      </w:r>
      <w:r>
        <w:br/>
      </w:r>
      <w:r>
        <w:rPr>
          <w:rFonts w:ascii="Times New Roman"/>
          <w:b w:val="false"/>
          <w:i w:val="false"/>
          <w:color w:val="000000"/>
          <w:sz w:val="28"/>
        </w:rPr>
        <w:t>
      5. Акимат района (города областного значения) ежегодно представляет годовой отчет об исполнении районного (города областного значения) бюджета за отчетный финансовый год с приложениями:</w:t>
      </w:r>
      <w:r>
        <w:br/>
      </w:r>
      <w:r>
        <w:rPr>
          <w:rFonts w:ascii="Times New Roman"/>
          <w:b w:val="false"/>
          <w:i w:val="false"/>
          <w:color w:val="000000"/>
          <w:sz w:val="28"/>
        </w:rPr>
        <w:t>
      1) не позднее 20 марта текущего года в ревизионную комиссию области, города республиканского значения, столицы, в состав которой входит соответствующий район (город областного значения);</w:t>
      </w:r>
      <w:r>
        <w:br/>
      </w:r>
      <w:r>
        <w:rPr>
          <w:rFonts w:ascii="Times New Roman"/>
          <w:b w:val="false"/>
          <w:i w:val="false"/>
          <w:color w:val="000000"/>
          <w:sz w:val="28"/>
        </w:rPr>
        <w:t>
      2) не позднее 1 апреля текущего года в маслихат района (города областного значения).";</w:t>
      </w:r>
      <w:r>
        <w:br/>
      </w:r>
      <w:r>
        <w:rPr>
          <w:rFonts w:ascii="Times New Roman"/>
          <w:b w:val="false"/>
          <w:i w:val="false"/>
          <w:color w:val="000000"/>
          <w:sz w:val="28"/>
        </w:rPr>
        <w:t>
      53) дополнить статьей 131-1 следующего содержания:</w:t>
      </w:r>
      <w:r>
        <w:br/>
      </w:r>
      <w:r>
        <w:rPr>
          <w:rFonts w:ascii="Times New Roman"/>
          <w:b w:val="false"/>
          <w:i w:val="false"/>
          <w:color w:val="000000"/>
          <w:sz w:val="28"/>
        </w:rPr>
        <w:t>
      "Статья 131-1. Представление годового отчета об исполнении бюджетов города районного значения, села, поселка, сельского округа</w:t>
      </w:r>
      <w:r>
        <w:br/>
      </w:r>
      <w:r>
        <w:rPr>
          <w:rFonts w:ascii="Times New Roman"/>
          <w:b w:val="false"/>
          <w:i w:val="false"/>
          <w:color w:val="000000"/>
          <w:sz w:val="28"/>
        </w:rPr>
        <w:t>
      1. Аппарат акима города районного значения, села, поселка, сельского округа не позднее 20 февраля года, следующего за отчетным, представляет годовой отчет об исполнении бюджетов города районного значения, села, поселка, сельского округа за отчетный финансовый год с приложениями собранию местного сообщества, местным уполномоченным органам района (города областного значения) по государственному планированию и исполнению бюджета.</w:t>
      </w:r>
      <w:r>
        <w:br/>
      </w:r>
      <w:r>
        <w:rPr>
          <w:rFonts w:ascii="Times New Roman"/>
          <w:b w:val="false"/>
          <w:i w:val="false"/>
          <w:color w:val="000000"/>
          <w:sz w:val="28"/>
        </w:rPr>
        <w:t>
      2. Годовой отчет об исполнении бюджетов города районного значения, села, поселка, сельского округа за отчетный финансовый год состоит из:</w:t>
      </w:r>
      <w:r>
        <w:br/>
      </w:r>
      <w:r>
        <w:rPr>
          <w:rFonts w:ascii="Times New Roman"/>
          <w:b w:val="false"/>
          <w:i w:val="false"/>
          <w:color w:val="000000"/>
          <w:sz w:val="28"/>
        </w:rPr>
        <w:t>
      1) отчета об исполнении бюджетов города районного значения, села, поселка, сельского округа за соответствующий финансовый год, представляющего собой данные об исполнении показателей бюджетов города районного значения, села, поселка, сельского округа, согласно приложениям к решению маслихата района (города областного значения) о бюджетах города районного значения, села, поселка, сельского округа;</w:t>
      </w:r>
      <w:r>
        <w:br/>
      </w:r>
      <w:r>
        <w:rPr>
          <w:rFonts w:ascii="Times New Roman"/>
          <w:b w:val="false"/>
          <w:i w:val="false"/>
          <w:color w:val="000000"/>
          <w:sz w:val="28"/>
        </w:rPr>
        <w:t>
      2) аналитического отчета об исполнении бюджетов города районного значения, села, поселка, сельского округа по поступлениям, выполнении местных бюджетных программ на основе проведенных бюджетного мониторинга и оценки результатов.</w:t>
      </w:r>
      <w:r>
        <w:br/>
      </w:r>
      <w:r>
        <w:rPr>
          <w:rFonts w:ascii="Times New Roman"/>
          <w:b w:val="false"/>
          <w:i w:val="false"/>
          <w:color w:val="000000"/>
          <w:sz w:val="28"/>
        </w:rPr>
        <w:t>
      Аналитический отчет о выполнении местных бюджетных программ содержит информацию о достижении целевых индикаторов программ развития территорий, показателей прямых и конечных результатов местных бюджетных программ, освоении выделенных бюджетных средств, неэффективном исполнении бюджетных программ;</w:t>
      </w:r>
      <w:r>
        <w:br/>
      </w:r>
      <w:r>
        <w:rPr>
          <w:rFonts w:ascii="Times New Roman"/>
          <w:b w:val="false"/>
          <w:i w:val="false"/>
          <w:color w:val="000000"/>
          <w:sz w:val="28"/>
        </w:rPr>
        <w:t>
      3) пояснительной записки.</w:t>
      </w:r>
      <w:r>
        <w:br/>
      </w:r>
      <w:r>
        <w:rPr>
          <w:rFonts w:ascii="Times New Roman"/>
          <w:b w:val="false"/>
          <w:i w:val="false"/>
          <w:color w:val="000000"/>
          <w:sz w:val="28"/>
        </w:rPr>
        <w:t>
      3. Пояснительная записка содержит аналитическую информацию об экономической ситуации и об исполнении статей бюджетов города районного значения, села, поселка, сельского округа на соответствующий финансовый год.</w:t>
      </w:r>
      <w:r>
        <w:br/>
      </w:r>
      <w:r>
        <w:rPr>
          <w:rFonts w:ascii="Times New Roman"/>
          <w:b w:val="false"/>
          <w:i w:val="false"/>
          <w:color w:val="000000"/>
          <w:sz w:val="28"/>
        </w:rPr>
        <w:t>
      4. Аппарат акима города районного значения, села, поселка, сельского округа проводит обсуждение годового отчета об исполнении бюджетов города районного значения, села, поселка, сельского округа на собрании местного сообщества.</w:t>
      </w:r>
      <w:r>
        <w:br/>
      </w:r>
      <w:r>
        <w:rPr>
          <w:rFonts w:ascii="Times New Roman"/>
          <w:b w:val="false"/>
          <w:i w:val="false"/>
          <w:color w:val="000000"/>
          <w:sz w:val="28"/>
        </w:rPr>
        <w:t>
      5. Аппарат акима города районного значения, села, поселка, сельского округа ежегодно после согласования с собранием местного сообщества представляет годовой отчет об исполнении бюджетов города районного значения, села, поселка, сельского округа за отчетный финансовый год с приложениями:</w:t>
      </w:r>
      <w:r>
        <w:br/>
      </w:r>
      <w:r>
        <w:rPr>
          <w:rFonts w:ascii="Times New Roman"/>
          <w:b w:val="false"/>
          <w:i w:val="false"/>
          <w:color w:val="000000"/>
          <w:sz w:val="28"/>
        </w:rPr>
        <w:t>
      1) не позднее 10 марта текущего года в ревизионную комиссию области;</w:t>
      </w:r>
      <w:r>
        <w:br/>
      </w:r>
      <w:r>
        <w:rPr>
          <w:rFonts w:ascii="Times New Roman"/>
          <w:b w:val="false"/>
          <w:i w:val="false"/>
          <w:color w:val="000000"/>
          <w:sz w:val="28"/>
        </w:rPr>
        <w:t>
      2) не позднее 20 марта текущего года в маслихат района (города областного значения).";</w:t>
      </w:r>
      <w:r>
        <w:br/>
      </w:r>
      <w:r>
        <w:rPr>
          <w:rFonts w:ascii="Times New Roman"/>
          <w:b w:val="false"/>
          <w:i w:val="false"/>
          <w:color w:val="000000"/>
          <w:sz w:val="28"/>
        </w:rPr>
        <w:t>
      54) статью 132 изложить в следующей редакции:</w:t>
      </w:r>
      <w:r>
        <w:br/>
      </w:r>
      <w:r>
        <w:rPr>
          <w:rFonts w:ascii="Times New Roman"/>
          <w:b w:val="false"/>
          <w:i w:val="false"/>
          <w:color w:val="000000"/>
          <w:sz w:val="28"/>
        </w:rPr>
        <w:t>
      "Статья 132. Рассмотрение и утверждение годового отчета об исполнении районного (города областного значения) бюджета, бюджетов города районного значения, села, поселка, сельского округа";</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Маслихат района (города областного значения) рассматривает годовой отчет акимата района (города областного значения), акимов города районного значения, села, поселка, сельского округа об исполнении районного (города областного значения) бюджета, бюджетов города районного значения, села, поселка, сельского округа за отчетный финансовый год в постоянных комиссиях маслихата в течение месяца после получения отчета ревизионной комиссии области об исполнении районного (города областного значения) бюджета, бюджетов районного значения, села, поселка, сельского округа.";</w:t>
      </w:r>
      <w:r>
        <w:br/>
      </w:r>
      <w:r>
        <w:rPr>
          <w:rFonts w:ascii="Times New Roman"/>
          <w:b w:val="false"/>
          <w:i w:val="false"/>
          <w:color w:val="000000"/>
          <w:sz w:val="28"/>
        </w:rPr>
        <w:t>
      2. При рассмотрении годового отчета маслихат заслушивает:</w:t>
      </w:r>
      <w:r>
        <w:br/>
      </w:r>
      <w:r>
        <w:rPr>
          <w:rFonts w:ascii="Times New Roman"/>
          <w:b w:val="false"/>
          <w:i w:val="false"/>
          <w:color w:val="000000"/>
          <w:sz w:val="28"/>
        </w:rPr>
        <w:t>
      доклад уполномоченного акиматом лица об исполнении районного (города областного значения) бюджета;</w:t>
      </w:r>
      <w:r>
        <w:br/>
      </w:r>
      <w:r>
        <w:rPr>
          <w:rFonts w:ascii="Times New Roman"/>
          <w:b w:val="false"/>
          <w:i w:val="false"/>
          <w:color w:val="000000"/>
          <w:sz w:val="28"/>
        </w:rPr>
        <w:t>
      доклад председателя или уполномоченного председателем члена ревизионной комиссии области об исполнении районного (города областного значения) бюджета;</w:t>
      </w:r>
      <w:r>
        <w:br/>
      </w:r>
      <w:r>
        <w:rPr>
          <w:rFonts w:ascii="Times New Roman"/>
          <w:b w:val="false"/>
          <w:i w:val="false"/>
          <w:color w:val="000000"/>
          <w:sz w:val="28"/>
        </w:rPr>
        <w:t>
      доклад уполномоченного акиматом лица о реализации программы развития района (города областного значения);</w:t>
      </w:r>
      <w:r>
        <w:br/>
      </w:r>
      <w:r>
        <w:rPr>
          <w:rFonts w:ascii="Times New Roman"/>
          <w:b w:val="false"/>
          <w:i w:val="false"/>
          <w:color w:val="000000"/>
          <w:sz w:val="28"/>
        </w:rPr>
        <w:t>
      доклады первых руководителей администраторов бюджетных программ о достижении целевых индикаторов программы развития района (города областного значения), реализации бюджетных программ;</w:t>
      </w:r>
      <w:r>
        <w:br/>
      </w:r>
      <w:r>
        <w:rPr>
          <w:rFonts w:ascii="Times New Roman"/>
          <w:b w:val="false"/>
          <w:i w:val="false"/>
          <w:color w:val="000000"/>
          <w:sz w:val="28"/>
        </w:rPr>
        <w:t>
      доклад уполномоченного маслихатом лица (лиц) с заключением по отчету об исполнении районного (города областного значения) бюджета;</w:t>
      </w:r>
      <w:r>
        <w:br/>
      </w:r>
      <w:r>
        <w:rPr>
          <w:rFonts w:ascii="Times New Roman"/>
          <w:b w:val="false"/>
          <w:i w:val="false"/>
          <w:color w:val="000000"/>
          <w:sz w:val="28"/>
        </w:rPr>
        <w:t>
      доклад акима города районного значения, села, поселка, сельского округа об исполнении бюджета города районного значения, села, поселка, сельского округа.</w:t>
      </w:r>
      <w:r>
        <w:br/>
      </w:r>
      <w:r>
        <w:rPr>
          <w:rFonts w:ascii="Times New Roman"/>
          <w:b w:val="false"/>
          <w:i w:val="false"/>
          <w:color w:val="000000"/>
          <w:sz w:val="28"/>
        </w:rPr>
        <w:t>
      3. После рассмотрения постоянными комиссиями маслихата годовой отчет об исполнении районного (города областного значения) бюджета, бюджетов города районного значения, села, поселка, сельского округа утверждается на сессии маслихата.";</w:t>
      </w:r>
      <w:r>
        <w:br/>
      </w:r>
      <w:r>
        <w:rPr>
          <w:rFonts w:ascii="Times New Roman"/>
          <w:b w:val="false"/>
          <w:i w:val="false"/>
          <w:color w:val="000000"/>
          <w:sz w:val="28"/>
        </w:rPr>
        <w:t>
      55) подпункт 2) пункта 2 статьи 177 изложить в следующей редакции:</w:t>
      </w:r>
      <w:r>
        <w:br/>
      </w:r>
      <w:r>
        <w:rPr>
          <w:rFonts w:ascii="Times New Roman"/>
          <w:b w:val="false"/>
          <w:i w:val="false"/>
          <w:color w:val="000000"/>
          <w:sz w:val="28"/>
        </w:rPr>
        <w:t>
      "2) местные исполнительные органы, аппараты акимов города районного значения, села, поселка, сельского округа;";</w:t>
      </w:r>
      <w:r>
        <w:br/>
      </w:r>
      <w:r>
        <w:rPr>
          <w:rFonts w:ascii="Times New Roman"/>
          <w:b w:val="false"/>
          <w:i w:val="false"/>
          <w:color w:val="000000"/>
          <w:sz w:val="28"/>
        </w:rPr>
        <w:t>
      56) часть вторую пункта 1 статьи 183 изложить в следующей редакции:</w:t>
      </w:r>
      <w:r>
        <w:br/>
      </w:r>
      <w:r>
        <w:rPr>
          <w:rFonts w:ascii="Times New Roman"/>
          <w:b w:val="false"/>
          <w:i w:val="false"/>
          <w:color w:val="000000"/>
          <w:sz w:val="28"/>
        </w:rPr>
        <w:t>
      "Местным исполнительным органам, аппаратам акимов города районного значения, села, поселка, сельского округа и финансовым агентствам, перечень которых определяется Правительством Республики Казахстан, бюджетные кредиты из республиканского бюджета могут выделяться без обеспечения исполнения обязательств.";</w:t>
      </w:r>
      <w:r>
        <w:br/>
      </w:r>
      <w:r>
        <w:rPr>
          <w:rFonts w:ascii="Times New Roman"/>
          <w:b w:val="false"/>
          <w:i w:val="false"/>
          <w:color w:val="000000"/>
          <w:sz w:val="28"/>
        </w:rPr>
        <w:t>
      57) пункты 1 и 2 статьи 199 изложить в следующей редакции:</w:t>
      </w:r>
      <w:r>
        <w:br/>
      </w:r>
      <w:r>
        <w:rPr>
          <w:rFonts w:ascii="Times New Roman"/>
          <w:b w:val="false"/>
          <w:i w:val="false"/>
          <w:color w:val="000000"/>
          <w:sz w:val="28"/>
        </w:rPr>
        <w:t>
      "1. Заимствование Правительством Республики Казахстан, местными исполнительными органами и аппаратами акимов города районного значения, села, поселка, сельского округа, гарантированное государством заимствование осуществляются в соответствии с бюджетным законодательством Республики Казахстан.</w:t>
      </w:r>
      <w:r>
        <w:br/>
      </w:r>
      <w:r>
        <w:rPr>
          <w:rFonts w:ascii="Times New Roman"/>
          <w:b w:val="false"/>
          <w:i w:val="false"/>
          <w:color w:val="000000"/>
          <w:sz w:val="28"/>
        </w:rPr>
        <w:t>
      Заимствование Национальным Банком Республики Казахстан осуществляется в соответствии с Законом Республики Казахстан "О Национальном Банке Республики Казахстан".</w:t>
      </w:r>
      <w:r>
        <w:br/>
      </w:r>
      <w:r>
        <w:rPr>
          <w:rFonts w:ascii="Times New Roman"/>
          <w:b w:val="false"/>
          <w:i w:val="false"/>
          <w:color w:val="000000"/>
          <w:sz w:val="28"/>
        </w:rPr>
        <w:t>
      2. Заимствование Правительством Республики Казахстан, местными исполнительными органами, аппаратами акимов города районного значения, села, поселка, сельского округа и Национальным Банком Республики Казахстан является государственным заимствованием.";</w:t>
      </w:r>
      <w:r>
        <w:br/>
      </w:r>
      <w:r>
        <w:rPr>
          <w:rFonts w:ascii="Times New Roman"/>
          <w:b w:val="false"/>
          <w:i w:val="false"/>
          <w:color w:val="000000"/>
          <w:sz w:val="28"/>
        </w:rPr>
        <w:t>
      58) подпункт 3) пункта 1 статьи 200 изложить в следующей редакции:</w:t>
      </w:r>
      <w:r>
        <w:br/>
      </w:r>
      <w:r>
        <w:rPr>
          <w:rFonts w:ascii="Times New Roman"/>
          <w:b w:val="false"/>
          <w:i w:val="false"/>
          <w:color w:val="000000"/>
          <w:sz w:val="28"/>
        </w:rPr>
        <w:t>
      "3) займы местных исполнительных органов и аппаратов акимов города районного значения, села, поселка, сельского округа.";</w:t>
      </w:r>
      <w:r>
        <w:br/>
      </w:r>
      <w:r>
        <w:rPr>
          <w:rFonts w:ascii="Times New Roman"/>
          <w:b w:val="false"/>
          <w:i w:val="false"/>
          <w:color w:val="000000"/>
          <w:sz w:val="28"/>
        </w:rPr>
        <w:t>
      59) пункт 2 статьи 209 изложить в следующей редакции:</w:t>
      </w:r>
      <w:r>
        <w:br/>
      </w:r>
      <w:r>
        <w:rPr>
          <w:rFonts w:ascii="Times New Roman"/>
          <w:b w:val="false"/>
          <w:i w:val="false"/>
          <w:color w:val="000000"/>
          <w:sz w:val="28"/>
        </w:rPr>
        <w:t>
      "2. Заимствование местными исполнительными органами районов (городов областного значения) осуществляется в виде получения займов от местного исполнительного органа области для финансирования дефицита районного (города областного значения) бюджета.</w:t>
      </w:r>
      <w:r>
        <w:br/>
      </w:r>
      <w:r>
        <w:rPr>
          <w:rFonts w:ascii="Times New Roman"/>
          <w:b w:val="false"/>
          <w:i w:val="false"/>
          <w:color w:val="000000"/>
          <w:sz w:val="28"/>
        </w:rPr>
        <w:t>
      Заимствование аппаратами акимов города районного значения, села, поселка, сельского округа осуществляется в виде получения займов от местного исполнительного органа района (города областного значения) для финансирования дефицита соответствующего местного бюджета.";</w:t>
      </w:r>
      <w:r>
        <w:br/>
      </w:r>
      <w:r>
        <w:rPr>
          <w:rFonts w:ascii="Times New Roman"/>
          <w:b w:val="false"/>
          <w:i w:val="false"/>
          <w:color w:val="000000"/>
          <w:sz w:val="28"/>
        </w:rPr>
        <w:t>
      60) дополнить статьями 243-3, 243-4, 243-5 следующего содержания:</w:t>
      </w:r>
      <w:r>
        <w:br/>
      </w:r>
      <w:r>
        <w:rPr>
          <w:rFonts w:ascii="Times New Roman"/>
          <w:b w:val="false"/>
          <w:i w:val="false"/>
          <w:color w:val="000000"/>
          <w:sz w:val="28"/>
        </w:rPr>
        <w:t>
      "Статья 243-3. Особенности уточнения, корректировки и исполнения местных бюджетов на 2017 финансовый год и составления отчетности об исполнении местных бюджетов за 2017 финансовый год.</w:t>
      </w:r>
      <w:r>
        <w:br/>
      </w:r>
      <w:r>
        <w:rPr>
          <w:rFonts w:ascii="Times New Roman"/>
          <w:b w:val="false"/>
          <w:i w:val="false"/>
          <w:color w:val="000000"/>
          <w:sz w:val="28"/>
        </w:rPr>
        <w:t xml:space="preserve">
      1. В Республике Казахстан утверждаются, исполняются и являются самостоятельными местные бюджеты следующих уровней: областной бюджет, бюджеты города республиканского значения, столицы; бюджет района (города областного значения). </w:t>
      </w:r>
      <w:r>
        <w:br/>
      </w:r>
      <w:r>
        <w:rPr>
          <w:rFonts w:ascii="Times New Roman"/>
          <w:b w:val="false"/>
          <w:i w:val="false"/>
          <w:color w:val="000000"/>
          <w:sz w:val="28"/>
        </w:rPr>
        <w:t>
      Областной бюджет, бюджеты города республиканского значения, столицы, бюджет района (города областного значения) относятся к местным бюджетам.</w:t>
      </w:r>
      <w:r>
        <w:br/>
      </w:r>
      <w:r>
        <w:rPr>
          <w:rFonts w:ascii="Times New Roman"/>
          <w:b w:val="false"/>
          <w:i w:val="false"/>
          <w:color w:val="000000"/>
          <w:sz w:val="28"/>
        </w:rPr>
        <w:t>
      В Республике Казахстан составляются государственный и консолидированный бюджеты, бюджет области, используемые в качестве аналитической информации и не подлежащие утверждению.</w:t>
      </w:r>
      <w:r>
        <w:br/>
      </w:r>
      <w:r>
        <w:rPr>
          <w:rFonts w:ascii="Times New Roman"/>
          <w:b w:val="false"/>
          <w:i w:val="false"/>
          <w:color w:val="000000"/>
          <w:sz w:val="28"/>
        </w:rPr>
        <w:t>
      2. Бюджетом района (города областного значения) является централизованный денежный фонд, формируемый за счет поступлений, определенных настоящим Кодексом, и предназначенный для финансового обеспечения задач и функций местных государственных органов района (города областного значения), подведомственных им государственных учреждений и реализации государственной политики в соответствующем районе (городе областного значения).</w:t>
      </w:r>
      <w:r>
        <w:br/>
      </w:r>
      <w:r>
        <w:rPr>
          <w:rFonts w:ascii="Times New Roman"/>
          <w:b w:val="false"/>
          <w:i w:val="false"/>
          <w:color w:val="000000"/>
          <w:sz w:val="28"/>
        </w:rPr>
        <w:t>
      Бюджет района (города областного значения) утверждается решением маслихата района (города областного значения).</w:t>
      </w:r>
      <w:r>
        <w:br/>
      </w:r>
      <w:r>
        <w:rPr>
          <w:rFonts w:ascii="Times New Roman"/>
          <w:b w:val="false"/>
          <w:i w:val="false"/>
          <w:color w:val="000000"/>
          <w:sz w:val="28"/>
        </w:rPr>
        <w:t>
      3. Резерв исполнительных органов районного уровня включает:</w:t>
      </w:r>
      <w:r>
        <w:br/>
      </w:r>
      <w:r>
        <w:rPr>
          <w:rFonts w:ascii="Times New Roman"/>
          <w:b w:val="false"/>
          <w:i w:val="false"/>
          <w:color w:val="000000"/>
          <w:sz w:val="28"/>
        </w:rPr>
        <w:t>
      1) чрезвычайный резерв;</w:t>
      </w:r>
      <w:r>
        <w:br/>
      </w:r>
      <w:r>
        <w:rPr>
          <w:rFonts w:ascii="Times New Roman"/>
          <w:b w:val="false"/>
          <w:i w:val="false"/>
          <w:color w:val="000000"/>
          <w:sz w:val="28"/>
        </w:rPr>
        <w:t>
      2) резерв на неотложные затраты;</w:t>
      </w:r>
      <w:r>
        <w:br/>
      </w:r>
      <w:r>
        <w:rPr>
          <w:rFonts w:ascii="Times New Roman"/>
          <w:b w:val="false"/>
          <w:i w:val="false"/>
          <w:color w:val="000000"/>
          <w:sz w:val="28"/>
        </w:rPr>
        <w:t>
      3) резерв на исполнение обязательств по решениям судов.</w:t>
      </w:r>
      <w:r>
        <w:br/>
      </w:r>
      <w:r>
        <w:rPr>
          <w:rFonts w:ascii="Times New Roman"/>
          <w:b w:val="false"/>
          <w:i w:val="false"/>
          <w:color w:val="000000"/>
          <w:sz w:val="28"/>
        </w:rPr>
        <w:t xml:space="preserve">
      4. Администраторами бюджетных программ города районного значения, села, поселка, сельского округа являются аппараты акимов данных административно-территориальных единиц. </w:t>
      </w:r>
      <w:r>
        <w:br/>
      </w:r>
      <w:r>
        <w:rPr>
          <w:rFonts w:ascii="Times New Roman"/>
          <w:b w:val="false"/>
          <w:i w:val="false"/>
          <w:color w:val="000000"/>
          <w:sz w:val="28"/>
        </w:rPr>
        <w:t>
      5. Районные (городские) бюджетные программы утверждаются в составе бюджета района (города областного значения), бюджетные программы района в городе, города районного значения, села, поселка, сельского округа утверждаются в составе бюджетов города республиканского значения, столицы, бюджета района (города областного значения).</w:t>
      </w:r>
      <w:r>
        <w:br/>
      </w:r>
      <w:r>
        <w:rPr>
          <w:rFonts w:ascii="Times New Roman"/>
          <w:b w:val="false"/>
          <w:i w:val="false"/>
          <w:color w:val="000000"/>
          <w:sz w:val="28"/>
        </w:rPr>
        <w:t>
      Областные, города республиканского значения, столицы, районные (городские) бюджетные программы, а также бюджетные программы района в городе, города районного значения, села, поселка, сельского округа являются местными бюджетными программами.</w:t>
      </w:r>
      <w:r>
        <w:br/>
      </w:r>
      <w:r>
        <w:rPr>
          <w:rFonts w:ascii="Times New Roman"/>
          <w:b w:val="false"/>
          <w:i w:val="false"/>
          <w:color w:val="000000"/>
          <w:sz w:val="28"/>
        </w:rPr>
        <w:t xml:space="preserve">
      6. Расходы города районного значения, села, поселка, сельского округа предусматриваются в составе бюджета района (города областного значения). </w:t>
      </w:r>
      <w:r>
        <w:br/>
      </w:r>
      <w:r>
        <w:rPr>
          <w:rFonts w:ascii="Times New Roman"/>
          <w:b w:val="false"/>
          <w:i w:val="false"/>
          <w:color w:val="000000"/>
          <w:sz w:val="28"/>
        </w:rPr>
        <w:t>
      7. Годовой отчет об исполнении бюджета района (города областного значения) за 2017 финансовый год с приложениями представляется в акимат, местный уполномоченный орган района (города областного значения) по государственному планированию и уполномоченный орган по внутреннему государственному аудиту не позднее 1 марта 2018 финансового года.</w:t>
      </w:r>
      <w:r>
        <w:br/>
      </w:r>
      <w:r>
        <w:rPr>
          <w:rFonts w:ascii="Times New Roman"/>
          <w:b w:val="false"/>
          <w:i w:val="false"/>
          <w:color w:val="000000"/>
          <w:sz w:val="28"/>
        </w:rPr>
        <w:t>
      Акимат района (города областного значения) представляет годовой отчет об исполнении бюджета района (города областного значения) за 2017 финансовый год с приложениями:</w:t>
      </w:r>
      <w:r>
        <w:br/>
      </w:r>
      <w:r>
        <w:rPr>
          <w:rFonts w:ascii="Times New Roman"/>
          <w:b w:val="false"/>
          <w:i w:val="false"/>
          <w:color w:val="000000"/>
          <w:sz w:val="28"/>
        </w:rPr>
        <w:t>
      1) не позднее 20 марта 2018 финансового года в ревизионную комиссию области, города республиканского значения, столицы, в состав которой входит соответствующий район (город областного значения);</w:t>
      </w:r>
      <w:r>
        <w:br/>
      </w:r>
      <w:r>
        <w:rPr>
          <w:rFonts w:ascii="Times New Roman"/>
          <w:b w:val="false"/>
          <w:i w:val="false"/>
          <w:color w:val="000000"/>
          <w:sz w:val="28"/>
        </w:rPr>
        <w:t>
      2) не позднее 1 апреля 2018 финансового года в маслихат района (города областного значения).</w:t>
      </w:r>
      <w:r>
        <w:br/>
      </w:r>
      <w:r>
        <w:rPr>
          <w:rFonts w:ascii="Times New Roman"/>
          <w:b w:val="false"/>
          <w:i w:val="false"/>
          <w:color w:val="000000"/>
          <w:sz w:val="28"/>
        </w:rPr>
        <w:t>
      После рассмотрения постоянными комиссиями маслихата годовой отчет об исполнении бюджета района (города областного значения) за 2017 финансовый год утверждается на сессии маслихата.</w:t>
      </w:r>
      <w:r>
        <w:br/>
      </w:r>
      <w:r>
        <w:rPr>
          <w:rFonts w:ascii="Times New Roman"/>
          <w:b w:val="false"/>
          <w:i w:val="false"/>
          <w:color w:val="000000"/>
          <w:sz w:val="28"/>
        </w:rPr>
        <w:t>
      Статья 243-4. Особенности разработки и утверждения местных бюджетов на 2018-2020 и 2019-2021 финансовые годы</w:t>
      </w:r>
      <w:r>
        <w:br/>
      </w:r>
      <w:r>
        <w:rPr>
          <w:rFonts w:ascii="Times New Roman"/>
          <w:b w:val="false"/>
          <w:i w:val="false"/>
          <w:color w:val="000000"/>
          <w:sz w:val="28"/>
        </w:rPr>
        <w:t>
      1. Бюджеты города районного значения, села, поселка, сельского округа на 2018-2020 и 2019-2021 финансовые годы образуются на территории городов районного значения, сел, поселков, сельских округов с численностью населения более двух тысяч человек по состоянию на 1 января 2017 и 1 января 2018 финансовых годов соответственно.</w:t>
      </w:r>
      <w:r>
        <w:br/>
      </w:r>
      <w:r>
        <w:rPr>
          <w:rFonts w:ascii="Times New Roman"/>
          <w:b w:val="false"/>
          <w:i w:val="false"/>
          <w:color w:val="000000"/>
          <w:sz w:val="28"/>
        </w:rPr>
        <w:t>
      Разработка и утверждение бюджетов города районного значения, села, поселка, сельского округа на 2018-2020 и 2019-2021 финансовые годы осуществляются в соответствии с нормами статей 52-1, 56-1, 64, 65, 65-1, 66, 67, 68,73-1, 75, 78 и 79 настоящего Кодекса.</w:t>
      </w:r>
      <w:r>
        <w:br/>
      </w:r>
      <w:r>
        <w:rPr>
          <w:rFonts w:ascii="Times New Roman"/>
          <w:b w:val="false"/>
          <w:i w:val="false"/>
          <w:color w:val="000000"/>
          <w:sz w:val="28"/>
        </w:rPr>
        <w:t>
      2. Расходы городов районного значения, сел, поселков, сельских округов на 2018-2020 и 2019-2021 финансовые годы с численностью населения менее двух тысяч человек по состоянию на 1 января 2017 и 1 января 2018 финансовых годов соответственно предусматриваются в составе районных (городов областного значения) бюджетов.</w:t>
      </w:r>
      <w:r>
        <w:br/>
      </w:r>
      <w:r>
        <w:rPr>
          <w:rFonts w:ascii="Times New Roman"/>
          <w:b w:val="false"/>
          <w:i w:val="false"/>
          <w:color w:val="000000"/>
          <w:sz w:val="28"/>
        </w:rPr>
        <w:t>
      Для учета операций, связанных с зачислением поступлений, предусмотренных законодательством Республики Казахстан о местном государственном управлении и самоуправлении, и проведением расходов, направленных акимами города районного значения, села, поселка, сельского округа с численностью населения менее двух тысяч человек по состоянию на 1 января 2017 и 1 января 2018 финансовых годов соответственно на реализацию функций местного самоуправления, центральным уполномоченным органом по исполнению бюджета открываются контрольные счета наличности (контрольный счет наличности местного самоуправления).</w:t>
      </w:r>
      <w:r>
        <w:br/>
      </w:r>
      <w:r>
        <w:rPr>
          <w:rFonts w:ascii="Times New Roman"/>
          <w:b w:val="false"/>
          <w:i w:val="false"/>
          <w:color w:val="000000"/>
          <w:sz w:val="28"/>
        </w:rPr>
        <w:t>
      Исполнение по деньгам, направленным на реализацию акимами города районного значения, села, поселка, сельского округа с численностью населения менее двух тысяч человек по состоянию на 1 января 2017 и 1 января 2018 финансовых годов соответственно функций местного самоуправления, осуществляется в соответствии со статьей 102-1 настоящего Кодекса.</w:t>
      </w:r>
      <w:r>
        <w:br/>
      </w:r>
      <w:r>
        <w:rPr>
          <w:rFonts w:ascii="Times New Roman"/>
          <w:b w:val="false"/>
          <w:i w:val="false"/>
          <w:color w:val="000000"/>
          <w:sz w:val="28"/>
        </w:rPr>
        <w:t>
      Статья 243-5. Особенности разработки и утверждения местных бюджетов на 2020-2022 и последующие финансовые годы</w:t>
      </w:r>
      <w:r>
        <w:br/>
      </w:r>
      <w:r>
        <w:rPr>
          <w:rFonts w:ascii="Times New Roman"/>
          <w:b w:val="false"/>
          <w:i w:val="false"/>
          <w:color w:val="000000"/>
          <w:sz w:val="28"/>
        </w:rPr>
        <w:t>
      Бюджеты города районного значения, села, поселка, сельского округа на 2020-2022 и последующие финансовые годы образуются на территории городов районного значения, сел, поселков, сельских округов вне зависимости от численности населения данных административно-территориальных единиц.";</w:t>
      </w:r>
      <w:r>
        <w:br/>
      </w:r>
      <w:r>
        <w:rPr>
          <w:rFonts w:ascii="Times New Roman"/>
          <w:b w:val="false"/>
          <w:i w:val="false"/>
          <w:color w:val="000000"/>
          <w:sz w:val="28"/>
        </w:rPr>
        <w:t>
      61) пункт 1 статьи 245 дополнить частью второй следующего содержания:</w:t>
      </w:r>
      <w:r>
        <w:br/>
      </w:r>
      <w:r>
        <w:rPr>
          <w:rFonts w:ascii="Times New Roman"/>
          <w:b w:val="false"/>
          <w:i w:val="false"/>
          <w:color w:val="000000"/>
          <w:sz w:val="28"/>
        </w:rPr>
        <w:t>
      "Установить, что подпункты 1-1) пункта 1, пункты 2-1 и 6 статьи 35, часть четвертая подпункта 12) пункта 1 статьи 54, часть третья подпункта 10) пункта 1, подпункты 5), 8), 14) пункта 5 статьи 56, подпункт 8) пункта 1 статьи 88, пункты 1 - 6 и 7 статьи 102-1 настояшего Кодекса действуют до 31 декабря 2019 года.".</w:t>
      </w:r>
      <w:r>
        <w:br/>
      </w:r>
      <w:r>
        <w:rPr>
          <w:rFonts w:ascii="Times New Roman"/>
          <w:b w:val="false"/>
          <w:i w:val="false"/>
          <w:color w:val="000000"/>
          <w:sz w:val="28"/>
        </w:rPr>
        <w:t xml:space="preserve">
      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налогах и других обязательных платежах в бюджет" (Ведомости Парламента Республики Казахстан, ., № 22-I, 22-II, ст. 112; ., № 2-3, ст. 16, 18; № 13-14, ст. 63; № 15-16, ст. 74; № 17, ст. 82; № 18, ст. 84; № 23, ст. 100; № 24, ст. 134; ., № 1-2, ст. 5; № 5, ст. 23; № 7, ст. 28, 29; № 11, ст. 58; № 15, ст. 71; № 17-18, ст. 112; № 22, ст. 130, 132; № 24, ст. 145, 146, 149; ., № 1, ст. 2, 3; № 2, ст. 21, 25; № 4, ст. 37; № 6, ст. 50; № 11, ст. 102; № 12, ст. 111; № 13, ст. 116; № 14, ст. 117; № 15, ст. 120; № 16, ст. 128; № 20, ст. 151; № 21, ст. 161; № 24, ст. 196; ., № 1, ст. 5; № 2, ст. 11, 15; № 3, ст. 21, 22, 25, 27; № 4, ст. 32; № 5, ст. 35; № 6, ст. 43, 44; № 8, ст. 64; № 10, ст. 77; № 11, ст. 80; № 13, ст. 91; № 14, ст. 92; № 15, ст. 97; № 20, ст. 121; № 21-22, ст. 124; № 23-24, ст. 125; ., № 1, ст. 3; № 2, ст. 7, 10; № 3, ст. 15; № 4, ст. 21; № 8, ст. 50; № 9, ст. 51; № 10-11, ст. 56; № 12, ст. 57; № 14, ст. 72; № 15, ст. 76, 81, 82; № 16, ст. 83; № 21-22, ст. 114, 115; № 23-24, ст. 116; ., № 1, ст. 9; № 4-5, ст. 24; № 7, ст. 37; № 8, ст. 44, 49; № 10, ст. 52; № 11, ст. 63, 64, 65, 69; № 12, ст. 82; № 14, ст. 84; № 16, ст. 90; № 19-I, 19-II, ст. 96; № 21, ст. 122; № 22, ст. 128, 131; № 23, ст. 143; № 24, ст. 145; ., № 7, ст. 34; № 8, ст. 44, 45; № 11, ст. 52; № 14, ст. 72; № 15, ст. 78;., № 23-I, cт. 169):</w:t>
      </w:r>
      <w:r>
        <w:br/>
      </w:r>
      <w:r>
        <w:rPr>
          <w:rFonts w:ascii="Times New Roman"/>
          <w:b w:val="false"/>
          <w:i w:val="false"/>
          <w:color w:val="000000"/>
          <w:sz w:val="28"/>
        </w:rPr>
        <w:t>
      1) пункт 3 статьи 530 изложить в следующей редакции:</w:t>
      </w:r>
      <w:r>
        <w:br/>
      </w:r>
      <w:r>
        <w:rPr>
          <w:rFonts w:ascii="Times New Roman"/>
          <w:b w:val="false"/>
          <w:i w:val="false"/>
          <w:color w:val="000000"/>
          <w:sz w:val="28"/>
        </w:rPr>
        <w:t>
      "3. Базовые ежемесячные ставки платы по объектам рекламы, размещаемым:</w:t>
      </w:r>
      <w:r>
        <w:br/>
      </w:r>
      <w:r>
        <w:rPr>
          <w:rFonts w:ascii="Times New Roman"/>
          <w:b w:val="false"/>
          <w:i w:val="false"/>
          <w:color w:val="000000"/>
          <w:sz w:val="28"/>
        </w:rPr>
        <w:t>
      1) в полосе отвода автомобильных дорог общего пользования местного значения и в населенных пунктах, устанавливаются исходя из площади и места расположения объекта рекламы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5"/>
        <w:gridCol w:w="4234"/>
        <w:gridCol w:w="1555"/>
        <w:gridCol w:w="1100"/>
        <w:gridCol w:w="3856"/>
      </w:tblGrid>
      <w:tr>
        <w:trPr>
          <w:trHeight w:val="30" w:hRule="atLeast"/>
        </w:trPr>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4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Виды рекламы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Ставки платы на недвижимых объектах (за одну сторону) МРП)</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Города республиканского значения и столицы</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Города и дороги областного значения</w:t>
            </w:r>
            <w:r>
              <w:br/>
            </w:r>
            <w:r>
              <w:rPr>
                <w:rFonts w:ascii="Times New Roman"/>
                <w:b w:val="false"/>
                <w:i w:val="false"/>
                <w:color w:val="000000"/>
                <w:sz w:val="20"/>
              </w:rPr>
              <w:t>
</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Остальные города и дороги районного значения, поселки, села с численностью населения более двух тысяч человек</w:t>
            </w: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Указатели, вывески, информационные щиты площадью до 2 кв.м (за один объект)</w:t>
            </w: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Лайтбоксы (сити-формата)</w:t>
            </w: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Рекламно-информационные объекты площадью:</w:t>
            </w: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2 до 5 кв.м</w:t>
            </w: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5 до 10 кв.м</w:t>
            </w: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10 до 20 кв.м</w:t>
            </w: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20 до 30 кв.м</w:t>
            </w: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30 до 50 кв.м</w:t>
            </w: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50 до 70 кв.м</w:t>
            </w: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свыше 70 кв.м</w:t>
            </w: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Надкрышные световые рекламные конструкции (светодинамические панно или объемные неоновые буквы):</w:t>
            </w: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 30 кв.м</w:t>
            </w: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свыше 30 кв.м</w:t>
            </w: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Реклама на палатках, тентах, шатрах, навесах, зонтах, флагах, вымпелах, штандартах:</w:t>
            </w: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 5 кв.м</w:t>
            </w: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5 до 10 кв.м</w:t>
            </w: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свыше 10 кв.м</w:t>
            </w: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Реклама на киосках и павильонах временного типа:</w:t>
            </w: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 2 кв.м</w:t>
            </w: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2 до 5 кв.м</w:t>
            </w: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5 до 10 кв.м</w:t>
            </w: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свыше 10 кв.м</w:t>
            </w: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Выносные рекламные конструкции (штендеры)</w:t>
            </w: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2) пункт 4 статьи 531 изложить в следующей редакции:</w:t>
      </w:r>
      <w:r>
        <w:br/>
      </w:r>
      <w:r>
        <w:rPr>
          <w:rFonts w:ascii="Times New Roman"/>
          <w:b w:val="false"/>
          <w:i w:val="false"/>
          <w:color w:val="000000"/>
          <w:sz w:val="28"/>
        </w:rPr>
        <w:t>
      "4. Сумма платы уплачивается в бюджет, если иное не предусмотрено законами Республики Казахстан, по месту размещения объекта наружной (визуальной) рекламы, указанному в разрешительном документе, за исключением транспортных средств, по которым плата вносится в бюджет по месту регистрации таких транспортных средств, определяемому уполномоченным государственным органом при проведении их государственной регистрации.</w:t>
      </w:r>
      <w:r>
        <w:br/>
      </w:r>
      <w:r>
        <w:rPr>
          <w:rFonts w:ascii="Times New Roman"/>
          <w:b w:val="false"/>
          <w:i w:val="false"/>
          <w:color w:val="000000"/>
          <w:sz w:val="28"/>
        </w:rPr>
        <w:t>
      Сумма платы по ставкам на движимых и недвижимых объектах в городах районного значения, селах, поселках округах уплачивается в порядке, установленном уполномоченным органом по государственному планированию".</w:t>
      </w:r>
      <w:r>
        <w:br/>
      </w:r>
      <w:r>
        <w:rPr>
          <w:rFonts w:ascii="Times New Roman"/>
          <w:b w:val="false"/>
          <w:i w:val="false"/>
          <w:color w:val="000000"/>
          <w:sz w:val="28"/>
        </w:rPr>
        <w:t xml:space="preserve">
      4.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 № 18-I, 18-II, ст. 92; № 21, ст. 122; № 23, ст. 143; № 24, ст. 145, 146; ., № 1, ст. 2; № 2, ст. 6; № 7, ст. 33; № 8, ст. 44, 45; № 9, ст. 46; № 10, ст. 50; № 11, ст. 52; № 14, ст. 71; № 15, ст. 78; № 16, ст. 79; № 19-I, ст. 101; № 19-II, ст. 102, 103, 105; № 20-IV, ст. 113; № 20-VII, ст. 115; № 21-II, ст. 130; № 21-III, ст. 137; № 22-I, ст. 140, 141, 143; № 22-II, ст. 144, 148; № 22-III, ст. 149; № 22-V, ст. 152, 156, 158; № 22-VI, ст. 159; № 22-VII, ст. 161; № 23-I, ст. 166, 169; № 23-II, ст. 172; ., № 1, ст. 4; № 2, ст. 9; ., № 8-II, cт. 67):</w:t>
      </w:r>
      <w:r>
        <w:br/>
      </w:r>
      <w:r>
        <w:rPr>
          <w:rFonts w:ascii="Times New Roman"/>
          <w:b w:val="false"/>
          <w:i w:val="false"/>
          <w:color w:val="000000"/>
          <w:sz w:val="28"/>
        </w:rPr>
        <w:t>
      1) пункт 4 статьи 44 изложить в следующей редакции:</w:t>
      </w:r>
      <w:r>
        <w:br/>
      </w:r>
      <w:r>
        <w:rPr>
          <w:rFonts w:ascii="Times New Roman"/>
          <w:b w:val="false"/>
          <w:i w:val="false"/>
          <w:color w:val="000000"/>
          <w:sz w:val="28"/>
        </w:rPr>
        <w:t>
      "4. Штраф взыскивается в доход государственного бюджета в порядке, установленном законодательством Республики Казахстан".</w:t>
      </w:r>
      <w:r>
        <w:br/>
      </w: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от 23 января 2001 года (Ведомости Парламента Республики Казахстан, ., № 3, ст. 17; № 9, ст. 86; № 24, ст. 338; ., № 10, ст. 103; ., № 10, ст. 56; № 17, ст. 97; № 23, ст. 142; № 24, ст. 144; ., № 7-8, ст. 23; ., № 1, ст. 5; № 13, ст. 86, 87; № 15, ст. 92, 95; № 16, ст. 99; № 18, ст. 113; № 23, ст. 141; ., № 1, ст. 4; № 2, ст. 14; № 10, ст. 69; № 12, ст. 88; № 17, ст. 139; № 20, ст. 152; ., № 21, ст. 97; № 23, ст. 114, 124; ., № 2-3, ст. 9; № 24, ст. 133; ., № 1-2, ст. 2; № 5, ст. 23; № 7, ст. 29, 32; № 24, ст. 146; ., № 1, ст. 3, 7; № 2, ст. 28; № 6, ст. 49; № 11, ст. 102; № 13, ст. 115; № 15, ст. 118; № 16, ст. 129; ., № 2, ст. 11; № 3, ст. 21; № 5, ст. 35; № 8, ст. 64; № 14, ст. 92; № 23-24, ст. 125; ., № 1, ст. 2, 3; № 8, ст. 50; № 9, ст. 51; № 14, ст. 72, 75; № 15, ст. 81; № 20, ст. 113; № 21-22, ст. 115; ., № 2, ст. 10; № 3, ст. 21; № 7, ст. 37; № 8, ст. 49; № 10, ст. 52; № 11, ст. 67; № 12, ст. 82; № 14, ст. 84, 86; № 19-II, ст. 94, 96; № 21, ст. 118, 122; № 22, ст. 131; ., № 9, ст. 46; № 19-I, ст. 101; № 19-II, ст. 103; № 21-I, ст. 121, 124, 125; № 21-II, ст. 130, 132; № 22-I, ст. 140; № 22-V, ст. 154, 156, 158;., № 8-II, cт. 72):</w:t>
      </w:r>
      <w:r>
        <w:br/>
      </w:r>
      <w:r>
        <w:rPr>
          <w:rFonts w:ascii="Times New Roman"/>
          <w:b w:val="false"/>
          <w:i w:val="false"/>
          <w:color w:val="000000"/>
          <w:sz w:val="28"/>
        </w:rPr>
        <w:t>
      1) подпункт 2) статьи 1 изложить в следующей редакции:</w:t>
      </w:r>
      <w:r>
        <w:br/>
      </w:r>
      <w:r>
        <w:rPr>
          <w:rFonts w:ascii="Times New Roman"/>
          <w:b w:val="false"/>
          <w:i w:val="false"/>
          <w:color w:val="000000"/>
          <w:sz w:val="28"/>
        </w:rPr>
        <w:t>
      "2) аппарат акима - государственное учреждение, обеспечивающее деятельность местного исполнительного органа (в случае его создания) и акима города районного значения, села, поселка, сельского округа, если иное не предусмотрено настоящим законом;";</w:t>
      </w:r>
      <w:r>
        <w:br/>
      </w:r>
      <w:r>
        <w:rPr>
          <w:rFonts w:ascii="Times New Roman"/>
          <w:b w:val="false"/>
          <w:i w:val="false"/>
          <w:color w:val="000000"/>
          <w:sz w:val="28"/>
        </w:rPr>
        <w:t>
      2) пункты 2 и 3 статьи 3 исключить;</w:t>
      </w:r>
      <w:r>
        <w:br/>
      </w:r>
      <w:r>
        <w:rPr>
          <w:rFonts w:ascii="Times New Roman"/>
          <w:b w:val="false"/>
          <w:i w:val="false"/>
          <w:color w:val="000000"/>
          <w:sz w:val="28"/>
        </w:rPr>
        <w:t>
      3) статью 6 дополнить пунктом 2-6 следующего содержания:</w:t>
      </w:r>
      <w:r>
        <w:br/>
      </w:r>
      <w:r>
        <w:rPr>
          <w:rFonts w:ascii="Times New Roman"/>
          <w:b w:val="false"/>
          <w:i w:val="false"/>
          <w:color w:val="000000"/>
          <w:sz w:val="28"/>
        </w:rPr>
        <w:t>
      "2-6. К компетенции маслихата района (города областного значения) относится утверждение бюджетов города районного значения, села, поселка, сельского округа и отчетов об их исполнении;";</w:t>
      </w:r>
      <w:r>
        <w:br/>
      </w:r>
      <w:r>
        <w:rPr>
          <w:rFonts w:ascii="Times New Roman"/>
          <w:b w:val="false"/>
          <w:i w:val="false"/>
          <w:color w:val="000000"/>
          <w:sz w:val="28"/>
        </w:rPr>
        <w:t>
      4) подпункт 2-1) пункта 1 статьи 31 изложить в следующей редакции:</w:t>
      </w:r>
      <w:r>
        <w:br/>
      </w:r>
      <w:r>
        <w:rPr>
          <w:rFonts w:ascii="Times New Roman"/>
          <w:b w:val="false"/>
          <w:i w:val="false"/>
          <w:color w:val="000000"/>
          <w:sz w:val="28"/>
        </w:rPr>
        <w:t>
      "2-1) определяет перечень районной коммунальной собственности, передаваемой в состав коммунального имущества местного самоуправления;";</w:t>
      </w:r>
      <w:r>
        <w:br/>
      </w:r>
      <w:r>
        <w:rPr>
          <w:rFonts w:ascii="Times New Roman"/>
          <w:b w:val="false"/>
          <w:i w:val="false"/>
          <w:color w:val="000000"/>
          <w:sz w:val="28"/>
        </w:rPr>
        <w:t>
      5) в статье 38:</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38. Аппарат акима области, города республиканского значения, столицы, района (города областного значения), района в городе";</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Аппарат акима области, города республиканского значения, столицы, района (города областного значения) образуется, упраздняется и реорганизуется соответственно акиматом области, города республиканского значения, столицы, района (города областного значения).</w:t>
      </w:r>
      <w:r>
        <w:br/>
      </w:r>
      <w:r>
        <w:rPr>
          <w:rFonts w:ascii="Times New Roman"/>
          <w:b w:val="false"/>
          <w:i w:val="false"/>
          <w:color w:val="000000"/>
          <w:sz w:val="28"/>
        </w:rPr>
        <w:t>
      Аппарат акима района в городе образуется, упраздняется и реорганизуется акиматом города республиканского значения, столицы, города областного значения.";</w:t>
      </w:r>
      <w:r>
        <w:br/>
      </w:r>
      <w:r>
        <w:rPr>
          <w:rFonts w:ascii="Times New Roman"/>
          <w:b w:val="false"/>
          <w:i w:val="false"/>
          <w:color w:val="000000"/>
          <w:sz w:val="28"/>
        </w:rPr>
        <w:t>
      пункт 6 исключить;</w:t>
      </w:r>
      <w:r>
        <w:br/>
      </w:r>
      <w:r>
        <w:rPr>
          <w:rFonts w:ascii="Times New Roman"/>
          <w:b w:val="false"/>
          <w:i w:val="false"/>
          <w:color w:val="000000"/>
          <w:sz w:val="28"/>
        </w:rPr>
        <w:t>
      6) дополнить статьей 38-1 следующего содержания:</w:t>
      </w:r>
      <w:r>
        <w:br/>
      </w:r>
      <w:r>
        <w:rPr>
          <w:rFonts w:ascii="Times New Roman"/>
          <w:b w:val="false"/>
          <w:i w:val="false"/>
          <w:color w:val="000000"/>
          <w:sz w:val="28"/>
        </w:rPr>
        <w:t xml:space="preserve">
      "Статья 38-1. Аппарат акима города районного значения, села, поселка, сельского округа </w:t>
      </w:r>
      <w:r>
        <w:br/>
      </w:r>
      <w:r>
        <w:rPr>
          <w:rFonts w:ascii="Times New Roman"/>
          <w:b w:val="false"/>
          <w:i w:val="false"/>
          <w:color w:val="000000"/>
          <w:sz w:val="28"/>
        </w:rPr>
        <w:t>
      1. Информационно-аналитическое, организационно-правовое и материально-техническое обеспечение деятельности акима города районного значения, села, поселка, сельского округа, а также решение вопросов местного значения осуществляются аппаратом акима города районного значения, села, поселка, сельского округа.</w:t>
      </w:r>
      <w:r>
        <w:br/>
      </w:r>
      <w:r>
        <w:rPr>
          <w:rFonts w:ascii="Times New Roman"/>
          <w:b w:val="false"/>
          <w:i w:val="false"/>
          <w:color w:val="000000"/>
          <w:sz w:val="28"/>
        </w:rPr>
        <w:t>
      2. Аппарат акима города районного значения, села, поселка, сельского округа осуществляет функции местного исполнительного органа в сферах планирования и исполнения бюджета города районного значения, села, поселка, сельского округа, а также управления собственностью местного самоуправления в соответствии с законодательством Республики Казахстан.</w:t>
      </w:r>
      <w:r>
        <w:br/>
      </w:r>
      <w:r>
        <w:rPr>
          <w:rFonts w:ascii="Times New Roman"/>
          <w:b w:val="false"/>
          <w:i w:val="false"/>
          <w:color w:val="000000"/>
          <w:sz w:val="28"/>
        </w:rPr>
        <w:t>
      Аппарат акимагорода районного значения, села, поселка, сельского округа осуществляет управление коммунальным имуществом местного самоуправления от имени административно-территориальной единицы в соответствии с законом о государственном имуществе.</w:t>
      </w:r>
      <w:r>
        <w:br/>
      </w:r>
      <w:r>
        <w:rPr>
          <w:rFonts w:ascii="Times New Roman"/>
          <w:b w:val="false"/>
          <w:i w:val="false"/>
          <w:color w:val="000000"/>
          <w:sz w:val="28"/>
        </w:rPr>
        <w:t>
      3. Аппарат акима города районного значения, поселка, села, сельского округа образуется, упраздняется и реорганизуется акиматом района (города областного значения).</w:t>
      </w:r>
      <w:r>
        <w:br/>
      </w:r>
      <w:r>
        <w:rPr>
          <w:rFonts w:ascii="Times New Roman"/>
          <w:b w:val="false"/>
          <w:i w:val="false"/>
          <w:color w:val="000000"/>
          <w:sz w:val="28"/>
        </w:rPr>
        <w:t>
      4. Руководителем аппарата акима города районного значения, села, поселка, сельского округа является аким города районного значения, села, поселка, сельского округа, избираемый на должность в порядке, определяемом Президентом Республики Казахстан.</w:t>
      </w:r>
      <w:r>
        <w:br/>
      </w:r>
      <w:r>
        <w:rPr>
          <w:rFonts w:ascii="Times New Roman"/>
          <w:b w:val="false"/>
          <w:i w:val="false"/>
          <w:color w:val="000000"/>
          <w:sz w:val="28"/>
        </w:rPr>
        <w:t>
      5. Вопросы деятельности государственных служащих аппарата акима города районного значения, села, поселка, сельского округа в связи с прекращением полномочий акима города районного значения, села, поселка, сельского округа, назначением или избранием нового акима определяются законодательством Республики Казахстан.</w:t>
      </w:r>
      <w:r>
        <w:br/>
      </w:r>
      <w:r>
        <w:rPr>
          <w:rFonts w:ascii="Times New Roman"/>
          <w:b w:val="false"/>
          <w:i w:val="false"/>
          <w:color w:val="000000"/>
          <w:sz w:val="28"/>
        </w:rPr>
        <w:t>
      6. Положение об аппарате акима города районного значения, поселка, села, сельского округа, его структура утверждаются соответствующим акиматом.</w:t>
      </w:r>
      <w:r>
        <w:br/>
      </w:r>
      <w:r>
        <w:rPr>
          <w:rFonts w:ascii="Times New Roman"/>
          <w:b w:val="false"/>
          <w:i w:val="false"/>
          <w:color w:val="000000"/>
          <w:sz w:val="28"/>
        </w:rPr>
        <w:t>
      7. Типовое положение об аппарате акима города районного значения, села, поселка, сельского округа утверждается уполномоченным органом по вопросам развития местного самоуправления.</w:t>
      </w:r>
      <w:r>
        <w:br/>
      </w:r>
      <w:r>
        <w:rPr>
          <w:rFonts w:ascii="Times New Roman"/>
          <w:b w:val="false"/>
          <w:i w:val="false"/>
          <w:color w:val="000000"/>
          <w:sz w:val="28"/>
        </w:rPr>
        <w:t>
      8. Аппарат акима является государственным учреждением, содержащимся за счет местного бюджета.</w:t>
      </w:r>
      <w:r>
        <w:br/>
      </w:r>
      <w:r>
        <w:rPr>
          <w:rFonts w:ascii="Times New Roman"/>
          <w:b w:val="false"/>
          <w:i w:val="false"/>
          <w:color w:val="000000"/>
          <w:sz w:val="28"/>
        </w:rPr>
        <w:t>
      9. Имущество, приобретенное за счет средств местного самоуправления, закрепляется на балансе аппарата акима города районного значения, села, поселка, сельского округа.</w:t>
      </w:r>
      <w:r>
        <w:br/>
      </w:r>
      <w:r>
        <w:rPr>
          <w:rFonts w:ascii="Times New Roman"/>
          <w:b w:val="false"/>
          <w:i w:val="false"/>
          <w:color w:val="000000"/>
          <w:sz w:val="28"/>
        </w:rPr>
        <w:t>
      10. Аппарат акима города районного значения, поселка, села, сельского округа:</w:t>
      </w:r>
      <w:r>
        <w:br/>
      </w:r>
      <w:r>
        <w:rPr>
          <w:rFonts w:ascii="Times New Roman"/>
          <w:b w:val="false"/>
          <w:i w:val="false"/>
          <w:color w:val="000000"/>
          <w:sz w:val="28"/>
        </w:rPr>
        <w:t>
      1) обеспечивает планирование и исполнение бюджетов города районного значения, села, поселка, сельского округа;</w:t>
      </w:r>
      <w:r>
        <w:br/>
      </w:r>
      <w:r>
        <w:rPr>
          <w:rFonts w:ascii="Times New Roman"/>
          <w:b w:val="false"/>
          <w:i w:val="false"/>
          <w:color w:val="000000"/>
          <w:sz w:val="28"/>
        </w:rPr>
        <w:t>
      2) представляет на собрание местного сообщества и маслихат района (города областного значения) отчеты об исполнении бюджета города районного значения, села, поселка, сельского округа;</w:t>
      </w:r>
      <w:r>
        <w:br/>
      </w:r>
      <w:r>
        <w:rPr>
          <w:rFonts w:ascii="Times New Roman"/>
          <w:b w:val="false"/>
          <w:i w:val="false"/>
          <w:color w:val="000000"/>
          <w:sz w:val="28"/>
        </w:rPr>
        <w:t>
      3) принимает решения о реализации бюджетов города районного значения, села, поселка, сельского округа;</w:t>
      </w:r>
      <w:r>
        <w:br/>
      </w:r>
      <w:r>
        <w:rPr>
          <w:rFonts w:ascii="Times New Roman"/>
          <w:b w:val="false"/>
          <w:i w:val="false"/>
          <w:color w:val="000000"/>
          <w:sz w:val="28"/>
        </w:rPr>
        <w:t>
      4) разрабатывает и представляет на утверждение собрания местного сообщества программу развития местного сообщества;</w:t>
      </w:r>
      <w:r>
        <w:br/>
      </w:r>
      <w:r>
        <w:rPr>
          <w:rFonts w:ascii="Times New Roman"/>
          <w:b w:val="false"/>
          <w:i w:val="false"/>
          <w:color w:val="000000"/>
          <w:sz w:val="28"/>
        </w:rPr>
        <w:t>
      5) выступает заказчиком по строительству, реконструкции и ремонту объектов, относящихся к имуществу местного самоуправления.";</w:t>
      </w:r>
      <w:r>
        <w:br/>
      </w:r>
      <w:r>
        <w:rPr>
          <w:rFonts w:ascii="Times New Roman"/>
          <w:b w:val="false"/>
          <w:i w:val="false"/>
          <w:color w:val="000000"/>
          <w:sz w:val="28"/>
        </w:rPr>
        <w:t xml:space="preserve">
      7) в статье 39-3: </w:t>
      </w:r>
      <w:r>
        <w:br/>
      </w:r>
      <w:r>
        <w:rPr>
          <w:rFonts w:ascii="Times New Roman"/>
          <w:b w:val="false"/>
          <w:i w:val="false"/>
          <w:color w:val="000000"/>
          <w:sz w:val="28"/>
        </w:rPr>
        <w:t>
      подпункт 2) пункта 2 изложить в следующей редакции:</w:t>
      </w:r>
      <w:r>
        <w:br/>
      </w:r>
      <w:r>
        <w:rPr>
          <w:rFonts w:ascii="Times New Roman"/>
          <w:b w:val="false"/>
          <w:i w:val="false"/>
          <w:color w:val="000000"/>
          <w:sz w:val="28"/>
        </w:rPr>
        <w:t>
      "2) определение со сроком на четыре года состава участников собрания местного сообщества, на который они делегируются;";</w:t>
      </w:r>
      <w:r>
        <w:br/>
      </w:r>
      <w:r>
        <w:rPr>
          <w:rFonts w:ascii="Times New Roman"/>
          <w:b w:val="false"/>
          <w:i w:val="false"/>
          <w:color w:val="000000"/>
          <w:sz w:val="28"/>
        </w:rPr>
        <w:t>
      пункт 3 дополнить подпунктами 1-1) и 1-2) следующего содержания:</w:t>
      </w:r>
      <w:r>
        <w:br/>
      </w:r>
      <w:r>
        <w:rPr>
          <w:rFonts w:ascii="Times New Roman"/>
          <w:b w:val="false"/>
          <w:i w:val="false"/>
          <w:color w:val="000000"/>
          <w:sz w:val="28"/>
        </w:rPr>
        <w:t>
      "1-1) согласование проектов бюджетов города районного значения, села, поселка, сельского округа и отчетов об их исполнении;</w:t>
      </w:r>
      <w:r>
        <w:br/>
      </w:r>
      <w:r>
        <w:rPr>
          <w:rFonts w:ascii="Times New Roman"/>
          <w:b w:val="false"/>
          <w:i w:val="false"/>
          <w:color w:val="000000"/>
          <w:sz w:val="28"/>
        </w:rPr>
        <w:t>
      1-2) согласование решений аппарата акима города районного значения, села, поселка, сельского округа по управлению коммунальной собственностью местного самоуправления";</w:t>
      </w:r>
      <w:r>
        <w:br/>
      </w:r>
      <w:r>
        <w:rPr>
          <w:rFonts w:ascii="Times New Roman"/>
          <w:b w:val="false"/>
          <w:i w:val="false"/>
          <w:color w:val="000000"/>
          <w:sz w:val="28"/>
        </w:rPr>
        <w:t>
      дополнить пунктом 3-1 следующего содержания:</w:t>
      </w:r>
      <w:r>
        <w:br/>
      </w:r>
      <w:r>
        <w:rPr>
          <w:rFonts w:ascii="Times New Roman"/>
          <w:b w:val="false"/>
          <w:i w:val="false"/>
          <w:color w:val="000000"/>
          <w:sz w:val="28"/>
        </w:rPr>
        <w:t>
      "3-1. Порядок образования и деятельности собрания местного сообщества определяется регламентом собрания местного сообщества, утверждаемым маслихатом района (города областного значения).</w:t>
      </w:r>
      <w:r>
        <w:br/>
      </w:r>
      <w:r>
        <w:rPr>
          <w:rFonts w:ascii="Times New Roman"/>
          <w:b w:val="false"/>
          <w:i w:val="false"/>
          <w:color w:val="000000"/>
          <w:sz w:val="28"/>
        </w:rPr>
        <w:t>
      Типовой регламент собрания местного сообщества утверждается уполномоченным органом по вопросам развития местного самоуправления.";</w:t>
      </w:r>
      <w:r>
        <w:br/>
      </w:r>
      <w:r>
        <w:rPr>
          <w:rFonts w:ascii="Times New Roman"/>
          <w:b w:val="false"/>
          <w:i w:val="false"/>
          <w:color w:val="000000"/>
          <w:sz w:val="28"/>
        </w:rPr>
        <w:t>
      абзацы второй и третий пункта 7 исключить;</w:t>
      </w:r>
      <w:r>
        <w:br/>
      </w:r>
      <w:r>
        <w:rPr>
          <w:rFonts w:ascii="Times New Roman"/>
          <w:b w:val="false"/>
          <w:i w:val="false"/>
          <w:color w:val="000000"/>
          <w:sz w:val="28"/>
        </w:rPr>
        <w:t>
      9) статью 41 дополнить пунктом 3 следующего содержания:</w:t>
      </w:r>
      <w:r>
        <w:br/>
      </w:r>
      <w:r>
        <w:rPr>
          <w:rFonts w:ascii="Times New Roman"/>
          <w:b w:val="false"/>
          <w:i w:val="false"/>
          <w:color w:val="000000"/>
          <w:sz w:val="28"/>
        </w:rPr>
        <w:t xml:space="preserve">
      "3. Установить, что подпункт 4-1) пункта 3 статьи 39-3 настоящего Закона действует для городов районного значения, сел, поселков, сельских округов с численностью населения 2000 и более человек до 1 января 2018 года и для городов районного значения, сел, поселков, сельских округов с численностью населения менее 2000 человек до 1 января 2020 года.". </w:t>
      </w:r>
      <w:r>
        <w:br/>
      </w: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рекламе" от 19 декабря 2003 года (Ведомости Парламента Республики Казахстан, ., № 24, ст. 174; ., № 15, ст. 92; № 16, ст. 102; ., № 12, ст. 88; ., № 17, ст. 79, 82; ., № 5, ст. 23; № 24, ст. 146; ., № 11, ст. 102; ., № 3, ст. 25; № 14, ст. 92; ., № 8, ст. 50; № 21-22, ст. 115; ., № 2, ст. 11; № 11, ст. 65; № 21, ст. 122; № 23, ст. 143; ., № 8, ст. 44; № 20-IV, ст. 113; ., № 8-II, cт. 70):</w:t>
      </w:r>
      <w:r>
        <w:br/>
      </w:r>
      <w:r>
        <w:rPr>
          <w:rFonts w:ascii="Times New Roman"/>
          <w:b w:val="false"/>
          <w:i w:val="false"/>
          <w:color w:val="000000"/>
          <w:sz w:val="28"/>
        </w:rPr>
        <w:t>
      1) часть первую пункта 3 статьи 11 изложить в следующей редакции:</w:t>
      </w:r>
      <w:r>
        <w:br/>
      </w:r>
      <w:r>
        <w:rPr>
          <w:rFonts w:ascii="Times New Roman"/>
          <w:b w:val="false"/>
          <w:i w:val="false"/>
          <w:color w:val="000000"/>
          <w:sz w:val="28"/>
        </w:rPr>
        <w:t>
      "3. За размещение наружной (визуальной) рекламы на объектах стационарного размещения рекламы в полосе отвода автомобильных дорог общего пользования республиканского и областного значения, на открытом пространстве за пределами помещений в городе республиканского значения, столице, городах областного значения взимается плата в порядке и размерах, установленных налоговым законодательством Республики Казахстан.".</w:t>
      </w:r>
      <w:r>
        <w:br/>
      </w: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государственном имуществе" от 1 марта 2011 года (Ведомости Парламента Республики Казахстан, ., № 5, ст. 42; № 15, ст. 118; № 16, ст. 129; № 17, ст. 136; № 24, ст. 196; ., № 2, ст. 11, 16; № 4, ст. 30, 32; № 5, ст. 41; № 6, ст. 43; № 8, ст. 64; № 13, ст. 91; № 14, ст. 95; № 21-22, ст. 124; ., № 2, ст. 13; № 8, ст. 50; № 9, ст. 51; № 15, ст. 82; № 16, ст. 83; ., № 1, ст. 9; № 2, ст. 10, 12; № 4-5, ст. 24; № 7, ст. 37; № 12, ст. 82; № 19-I, 19-II, ст. 94, 96; № 22, ст. 131; № 23, ст. 143; ., № 8, ст. 42; № 11, ст. 57; № 14, ст. 72; № 19-I, ст. 99; № 19-II, ст. 103, 105; № 20-IV, ст. 113; № 20-VII, ст. 117; № 21-II, ст. 130; № 21-III, ст. 135; № 22-II, ст. 145, 148; № 22-VI, ст. 159; № 23-II, ст. 170, 172; ., № 8-I, cт. 62):</w:t>
      </w:r>
      <w:r>
        <w:br/>
      </w:r>
      <w:r>
        <w:rPr>
          <w:rFonts w:ascii="Times New Roman"/>
          <w:b w:val="false"/>
          <w:i w:val="false"/>
          <w:color w:val="000000"/>
          <w:sz w:val="28"/>
        </w:rPr>
        <w:t>
      1) в статье 1:</w:t>
      </w:r>
      <w:r>
        <w:br/>
      </w:r>
      <w:r>
        <w:rPr>
          <w:rFonts w:ascii="Times New Roman"/>
          <w:b w:val="false"/>
          <w:i w:val="false"/>
          <w:color w:val="000000"/>
          <w:sz w:val="28"/>
        </w:rPr>
        <w:t>
      дополнить подпунктами 6-2), 6-3) следующего содержания:</w:t>
      </w:r>
      <w:r>
        <w:br/>
      </w:r>
      <w:r>
        <w:rPr>
          <w:rFonts w:ascii="Times New Roman"/>
          <w:b w:val="false"/>
          <w:i w:val="false"/>
          <w:color w:val="000000"/>
          <w:sz w:val="28"/>
        </w:rPr>
        <w:t>
      "6-2) коммунальное имущество местного самоуправления - имущество города районного значения, поселка, села, сельского округа, в том числе средства бюджета (контрольного счета наличности местного самоуправления) города районного значения, поселка, села, сельского округа, а также имущество, закрепленное и/или не закрепленное за коммунальными юридическими лицами местного самоуправления;</w:t>
      </w:r>
      <w:r>
        <w:br/>
      </w:r>
      <w:r>
        <w:rPr>
          <w:rFonts w:ascii="Times New Roman"/>
          <w:b w:val="false"/>
          <w:i w:val="false"/>
          <w:color w:val="000000"/>
          <w:sz w:val="28"/>
        </w:rPr>
        <w:t>
      6-3) коммунальные юридические лица местного самоуправления – коммунальные государственные предприятия и коммунальные государственные учреждения, созданные аппаратом акима городов районного значения, сел, поселков, сельских округов по согласованию с акимом района (города областного значения) и собранием местного сообщества с учетом требований, установленных законодательством в области защиты конкуренции;";</w:t>
      </w:r>
      <w:r>
        <w:br/>
      </w:r>
      <w:r>
        <w:rPr>
          <w:rFonts w:ascii="Times New Roman"/>
          <w:b w:val="false"/>
          <w:i w:val="false"/>
          <w:color w:val="000000"/>
          <w:sz w:val="28"/>
        </w:rPr>
        <w:t>
      подпункт 7) изложить в следующей редакции:</w:t>
      </w:r>
      <w:r>
        <w:br/>
      </w:r>
      <w:r>
        <w:rPr>
          <w:rFonts w:ascii="Times New Roman"/>
          <w:b w:val="false"/>
          <w:i w:val="false"/>
          <w:color w:val="000000"/>
          <w:sz w:val="28"/>
        </w:rPr>
        <w:t>
      "7) коммунальные юридические лица - коммунальные государственные предприятия и коммунальные государственные учреждения, созданные местными исполнительными органами областей, городов республиканского значения, столицы с учетом требований, установленных законодательством в области защиты конкуренции;";</w:t>
      </w:r>
      <w:r>
        <w:br/>
      </w:r>
      <w:r>
        <w:rPr>
          <w:rFonts w:ascii="Times New Roman"/>
          <w:b w:val="false"/>
          <w:i w:val="false"/>
          <w:color w:val="000000"/>
          <w:sz w:val="28"/>
        </w:rPr>
        <w:t>
      2) подпункт 2) статьи 5 изложить в следующей редакции:</w:t>
      </w:r>
      <w:r>
        <w:br/>
      </w:r>
      <w:r>
        <w:rPr>
          <w:rFonts w:ascii="Times New Roman"/>
          <w:b w:val="false"/>
          <w:i w:val="false"/>
          <w:color w:val="000000"/>
          <w:sz w:val="28"/>
        </w:rPr>
        <w:t>
      "2) государственные органы и органы местного самоуправления, осуществляющие управление государственным имуществом, государственные юридические лица, а также в предусмотренных им случаях - на физические лица и негосударственные юридические лица;";</w:t>
      </w:r>
      <w:r>
        <w:br/>
      </w:r>
      <w:r>
        <w:rPr>
          <w:rFonts w:ascii="Times New Roman"/>
          <w:b w:val="false"/>
          <w:i w:val="false"/>
          <w:color w:val="000000"/>
          <w:sz w:val="28"/>
        </w:rPr>
        <w:t xml:space="preserve">
      3) в статье 7: </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От имени административно-территориальной единицы областей, городов республиканского значения, столицы, районов, городов областного значения управление коммунальным имуществом осуществляется местными исполнительными органами.";</w:t>
      </w:r>
      <w:r>
        <w:br/>
      </w:r>
      <w:r>
        <w:rPr>
          <w:rFonts w:ascii="Times New Roman"/>
          <w:b w:val="false"/>
          <w:i w:val="false"/>
          <w:color w:val="000000"/>
          <w:sz w:val="28"/>
        </w:rPr>
        <w:t>
      дополнить пунктом 4 следующего содержания:</w:t>
      </w:r>
      <w:r>
        <w:br/>
      </w:r>
      <w:r>
        <w:rPr>
          <w:rFonts w:ascii="Times New Roman"/>
          <w:b w:val="false"/>
          <w:i w:val="false"/>
          <w:color w:val="000000"/>
          <w:sz w:val="28"/>
        </w:rPr>
        <w:t>
      "4. От имени административно-территориальной единицы городов районного значения, сел, поселков, сельских округов управление коммунальным имуществом местного самоуправления осуществляется аппаратами акима городов районного значения, сел, поселков, сельских округов в соответствии с компетенцией, установленной статьей 18-1 настоящего Закона.";</w:t>
      </w:r>
      <w:r>
        <w:br/>
      </w:r>
      <w:r>
        <w:rPr>
          <w:rFonts w:ascii="Times New Roman"/>
          <w:b w:val="false"/>
          <w:i w:val="false"/>
          <w:color w:val="000000"/>
          <w:sz w:val="28"/>
        </w:rPr>
        <w:t>
      4) пункт 2 статьи 8 изложить в следующей редакции:</w:t>
      </w:r>
      <w:r>
        <w:br/>
      </w:r>
      <w:r>
        <w:rPr>
          <w:rFonts w:ascii="Times New Roman"/>
          <w:b w:val="false"/>
          <w:i w:val="false"/>
          <w:color w:val="000000"/>
          <w:sz w:val="28"/>
        </w:rPr>
        <w:t>
      "2. При управлении коммунальным имуществом местные исполнительные органы в соответствии с законодательством Республики Казахстан организуют взаимодействие местных исполнительных органов и органов местного самоуправления по реализации ими прав на коммунальное имущество в рамках их компетенции, установленной главой 2 настоящего Закона и иными законами Республики Казахстан, положениями и иными актами, определяющими статус этих государственных органов.";</w:t>
      </w:r>
      <w:r>
        <w:br/>
      </w:r>
      <w:r>
        <w:rPr>
          <w:rFonts w:ascii="Times New Roman"/>
          <w:b w:val="false"/>
          <w:i w:val="false"/>
          <w:color w:val="000000"/>
          <w:sz w:val="28"/>
        </w:rPr>
        <w:t>
      5) статью 9 дополнить пунктом 1-1 следующего содержания:</w:t>
      </w:r>
      <w:r>
        <w:br/>
      </w:r>
      <w:r>
        <w:rPr>
          <w:rFonts w:ascii="Times New Roman"/>
          <w:b w:val="false"/>
          <w:i w:val="false"/>
          <w:color w:val="000000"/>
          <w:sz w:val="28"/>
        </w:rPr>
        <w:t>
      "1-1. Передача районного коммунального имущества в состав коммунального имущества местного самоуправления или наоборот не влечет прекращения прав государства на имущество, но является основанием для прекращения прав административно-территориальной единицы района (города областного значения) на районное коммунальное имущество и приобретения прав административно-территориальной единицей города районного значения, села, поселка, сельского округа прав на коммунальное имущество местного самоуправления или прекращения прав административной единицы города районного значения, села, поселка, сельского округа на коммунальное имущество местного самоуправления, и приобретение административно-территориальной единицы района (города областного значения) прав на районное коммунальное имущество.";</w:t>
      </w:r>
      <w:r>
        <w:br/>
      </w:r>
      <w:r>
        <w:rPr>
          <w:rFonts w:ascii="Times New Roman"/>
          <w:b w:val="false"/>
          <w:i w:val="false"/>
          <w:color w:val="000000"/>
          <w:sz w:val="28"/>
        </w:rPr>
        <w:t>
      6) в статье 10:</w:t>
      </w:r>
      <w:r>
        <w:br/>
      </w:r>
      <w:r>
        <w:rPr>
          <w:rFonts w:ascii="Times New Roman"/>
          <w:b w:val="false"/>
          <w:i w:val="false"/>
          <w:color w:val="000000"/>
          <w:sz w:val="28"/>
        </w:rPr>
        <w:t>
      часть первую пункта 1 изложить в следующей редакции:</w:t>
      </w:r>
      <w:r>
        <w:br/>
      </w:r>
      <w:r>
        <w:rPr>
          <w:rFonts w:ascii="Times New Roman"/>
          <w:b w:val="false"/>
          <w:i w:val="false"/>
          <w:color w:val="000000"/>
          <w:sz w:val="28"/>
        </w:rPr>
        <w:t>
      "1. Коммунальное имущество разделяется по уровню местного государственного управления и самоуправления на областное коммунальное имущество, районное коммунальное имущество и коммунальное имущество местного самоуправления.";</w:t>
      </w:r>
      <w:r>
        <w:br/>
      </w:r>
      <w:r>
        <w:rPr>
          <w:rFonts w:ascii="Times New Roman"/>
          <w:b w:val="false"/>
          <w:i w:val="false"/>
          <w:color w:val="000000"/>
          <w:sz w:val="28"/>
        </w:rPr>
        <w:t>
      в пункте 3:</w:t>
      </w:r>
      <w:r>
        <w:br/>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xml:space="preserve">
      "3. Передача государственного имущества, закрепленного за коммунальными юридическими лицами, из одного уровня местного государственного управления и самоуправления коммунальным имуществом в другой осуществляется в следующем порядке:"; </w:t>
      </w:r>
      <w:r>
        <w:br/>
      </w:r>
      <w:r>
        <w:rPr>
          <w:rFonts w:ascii="Times New Roman"/>
          <w:b w:val="false"/>
          <w:i w:val="false"/>
          <w:color w:val="000000"/>
          <w:sz w:val="28"/>
        </w:rPr>
        <w:t>
      дополнить подпунктами 5), 6), 7) и 8) следующего содержания:</w:t>
      </w:r>
      <w:r>
        <w:br/>
      </w:r>
      <w:r>
        <w:rPr>
          <w:rFonts w:ascii="Times New Roman"/>
          <w:b w:val="false"/>
          <w:i w:val="false"/>
          <w:color w:val="000000"/>
          <w:sz w:val="28"/>
        </w:rPr>
        <w:t>
      "5) имущественные комплексы районных коммунальных юридических лиц, относящиеся к районному уровню коммунального имущества, передаются на уровень коммунального имущества местного самоуправления по решению местного исполнительного органа района (города областного значения), на основании ходатайств аппарата акима города районного значения, села, поселка, сельского округа (по согласованию с собранием местного сообщества);</w:t>
      </w:r>
      <w:r>
        <w:br/>
      </w:r>
      <w:r>
        <w:rPr>
          <w:rFonts w:ascii="Times New Roman"/>
          <w:b w:val="false"/>
          <w:i w:val="false"/>
          <w:color w:val="000000"/>
          <w:sz w:val="28"/>
        </w:rPr>
        <w:t>
      6) имущество районных коммунальных юридических лиц передается на уровень коммунального имущества местного самоуправления на основании ходатайств аппарата акима города районного значения, села, поселка, сельского округа (по согласованию с собранием местного сообщества) и по решению местного исполнительного органа района (города областного значения);</w:t>
      </w:r>
      <w:r>
        <w:br/>
      </w:r>
      <w:r>
        <w:rPr>
          <w:rFonts w:ascii="Times New Roman"/>
          <w:b w:val="false"/>
          <w:i w:val="false"/>
          <w:color w:val="000000"/>
          <w:sz w:val="28"/>
        </w:rPr>
        <w:t>
      7) имущественные комплексы коммунальных юридических лиц местного самоуправления, относящиеся к уровню коммунального имущества местного самоуправления, передаются на районный уровень коммунального имущества на основании решений аппарата акима городов районного значения, сел, поселков, сельских округов (по согласованию с собранием местного сообщества) и решения местного исполнительного органа района (городов областного значения);</w:t>
      </w:r>
      <w:r>
        <w:br/>
      </w:r>
      <w:r>
        <w:rPr>
          <w:rFonts w:ascii="Times New Roman"/>
          <w:b w:val="false"/>
          <w:i w:val="false"/>
          <w:color w:val="000000"/>
          <w:sz w:val="28"/>
        </w:rPr>
        <w:t>
      8) имущество коммунальных юридических лиц местного самоуправления передается на уровень районного коммунального имущества на основании решений аппарата акима городов районного значения, сел, поселков, сельских округов (по согласованию с собранием местного сообщества) и местного исполнительного органа районов (городов областного значения).";</w:t>
      </w:r>
      <w:r>
        <w:br/>
      </w:r>
      <w:r>
        <w:rPr>
          <w:rFonts w:ascii="Times New Roman"/>
          <w:b w:val="false"/>
          <w:i w:val="false"/>
          <w:color w:val="000000"/>
          <w:sz w:val="28"/>
        </w:rPr>
        <w:t>
      часть первую пункта 4 изложить в следующей редакции:</w:t>
      </w:r>
      <w:r>
        <w:br/>
      </w:r>
      <w:r>
        <w:rPr>
          <w:rFonts w:ascii="Times New Roman"/>
          <w:b w:val="false"/>
          <w:i w:val="false"/>
          <w:color w:val="000000"/>
          <w:sz w:val="28"/>
        </w:rPr>
        <w:t>
      "4. После принятия решения о передаче государственного имущества из одного уровня местного государственного управления и самоуправления коммунальным имуществом в другой в тридцатидневный срок оформляется передаточный акт, подписываемый уполномоченными должностными лицами передающей и принимающей сторон и утверждаемый руководителями местных исполнительных органов областей, районов, городов областного значения, аппарата акима городов районного значения, сел, поселков, сельских округов.";</w:t>
      </w:r>
      <w:r>
        <w:br/>
      </w:r>
      <w:r>
        <w:rPr>
          <w:rFonts w:ascii="Times New Roman"/>
          <w:b w:val="false"/>
          <w:i w:val="false"/>
          <w:color w:val="000000"/>
          <w:sz w:val="28"/>
        </w:rPr>
        <w:t>
      пункт 5 изложить в следующей редакции:</w:t>
      </w:r>
      <w:r>
        <w:br/>
      </w:r>
      <w:r>
        <w:rPr>
          <w:rFonts w:ascii="Times New Roman"/>
          <w:b w:val="false"/>
          <w:i w:val="false"/>
          <w:color w:val="000000"/>
          <w:sz w:val="28"/>
        </w:rPr>
        <w:t>
      "5. Правила настоящей статьи применяются к передаче коммунального имущества, не закрепленного за государственными юридическими лицами, из одного уровня местного государственного управления и самоуправления в другой, если законами Республики Казахстан не установлены иные правила.";</w:t>
      </w:r>
      <w:r>
        <w:br/>
      </w:r>
      <w:r>
        <w:rPr>
          <w:rFonts w:ascii="Times New Roman"/>
          <w:b w:val="false"/>
          <w:i w:val="false"/>
          <w:color w:val="000000"/>
          <w:sz w:val="28"/>
        </w:rPr>
        <w:t>
      6) подпункт 15) статьи 11 изложить в следующей редакции:</w:t>
      </w:r>
      <w:r>
        <w:br/>
      </w:r>
      <w:r>
        <w:rPr>
          <w:rFonts w:ascii="Times New Roman"/>
          <w:b w:val="false"/>
          <w:i w:val="false"/>
          <w:color w:val="000000"/>
          <w:sz w:val="28"/>
        </w:rPr>
        <w:t>
      "15) утверждает типовой перечень районного коммунального имущества, передаваемого в состав коммунального имущества местного самоуправления города районного значения, села, поселка, сельского округа;";</w:t>
      </w:r>
      <w:r>
        <w:br/>
      </w:r>
      <w:r>
        <w:rPr>
          <w:rFonts w:ascii="Times New Roman"/>
          <w:b w:val="false"/>
          <w:i w:val="false"/>
          <w:color w:val="000000"/>
          <w:sz w:val="28"/>
        </w:rPr>
        <w:t>
      7) подпункт 24-1) статьи 18 исключить;</w:t>
      </w:r>
      <w:r>
        <w:br/>
      </w:r>
      <w:r>
        <w:rPr>
          <w:rFonts w:ascii="Times New Roman"/>
          <w:b w:val="false"/>
          <w:i w:val="false"/>
          <w:color w:val="000000"/>
          <w:sz w:val="28"/>
        </w:rPr>
        <w:t>
      8) дополнить статьей 18-1 следующего содержания:</w:t>
      </w:r>
      <w:r>
        <w:br/>
      </w:r>
      <w:r>
        <w:rPr>
          <w:rFonts w:ascii="Times New Roman"/>
          <w:b w:val="false"/>
          <w:i w:val="false"/>
          <w:color w:val="000000"/>
          <w:sz w:val="28"/>
        </w:rPr>
        <w:t>
      "Статья 18-1. Компетенция аппарата акима города районного значения, села, поселка, сельского округа</w:t>
      </w:r>
      <w:r>
        <w:br/>
      </w:r>
      <w:r>
        <w:rPr>
          <w:rFonts w:ascii="Times New Roman"/>
          <w:b w:val="false"/>
          <w:i w:val="false"/>
          <w:color w:val="000000"/>
          <w:sz w:val="28"/>
        </w:rPr>
        <w:t>
      1. Аппарат акима города районного значения, села, поселка, сельского округа по согласованию с собранием местного сообщества:      </w:t>
      </w:r>
      <w:r>
        <w:br/>
      </w:r>
      <w:r>
        <w:rPr>
          <w:rFonts w:ascii="Times New Roman"/>
          <w:b w:val="false"/>
          <w:i w:val="false"/>
          <w:color w:val="000000"/>
          <w:sz w:val="28"/>
        </w:rPr>
        <w:t>
      1) разрабатывает проекты правовых актов в сфере управления имуществом местного самоуправления в пределах своей компетенции;</w:t>
      </w:r>
      <w:r>
        <w:br/>
      </w:r>
      <w:r>
        <w:rPr>
          <w:rFonts w:ascii="Times New Roman"/>
          <w:b w:val="false"/>
          <w:i w:val="false"/>
          <w:color w:val="000000"/>
          <w:sz w:val="28"/>
        </w:rPr>
        <w:t>
      2) управляет коммунальным имуществом местного самоуправления, если иное не предусмотрено законами Республики Казахстан, осуществляют меры по его защите;</w:t>
      </w:r>
      <w:r>
        <w:br/>
      </w:r>
      <w:r>
        <w:rPr>
          <w:rFonts w:ascii="Times New Roman"/>
          <w:b w:val="false"/>
          <w:i w:val="false"/>
          <w:color w:val="000000"/>
          <w:sz w:val="28"/>
        </w:rPr>
        <w:t>
      3) принимает решение и осуществляет приватизацию коммунального имущества местного самоуправления, в том числе обеспечивает его сохранность в процессе подготовки объекта к приватизации, привлекает посредника для организации процесса приватизации, обеспечивает оценку объекта приватизации, осуществляет подготовку и заключение договоров купли-продажи объекта приватизации и контроль за соблюдением условий договоров купли-продажи;</w:t>
      </w:r>
      <w:r>
        <w:br/>
      </w:r>
      <w:r>
        <w:rPr>
          <w:rFonts w:ascii="Times New Roman"/>
          <w:b w:val="false"/>
          <w:i w:val="false"/>
          <w:color w:val="000000"/>
          <w:sz w:val="28"/>
        </w:rPr>
        <w:t>
      4) определяет предмет и цели деятельности коммунального государственного предприятия местного самоуправления, а также вид коммунального государственного предприятия (на праве хозяйственного ведения или казенное предприятие), осуществляющего такую деятельность;</w:t>
      </w:r>
      <w:r>
        <w:br/>
      </w:r>
      <w:r>
        <w:rPr>
          <w:rFonts w:ascii="Times New Roman"/>
          <w:b w:val="false"/>
          <w:i w:val="false"/>
          <w:color w:val="000000"/>
          <w:sz w:val="28"/>
        </w:rPr>
        <w:t>
      5) осуществляет изъятие или перераспределение имущества, переданного коммунальному юридическому лицу местного самоуправления или приобретенного им в результате собственной хозяйственной деятельности;</w:t>
      </w:r>
      <w:r>
        <w:br/>
      </w:r>
      <w:r>
        <w:rPr>
          <w:rFonts w:ascii="Times New Roman"/>
          <w:b w:val="false"/>
          <w:i w:val="false"/>
          <w:color w:val="000000"/>
          <w:sz w:val="28"/>
        </w:rPr>
        <w:t>
      6) осуществляет изъятие излишнего, неиспользуемого либо используемого не по назначению имущества коммунальных юридических лиц местного самоуправления;</w:t>
      </w:r>
      <w:r>
        <w:br/>
      </w:r>
      <w:r>
        <w:rPr>
          <w:rFonts w:ascii="Times New Roman"/>
          <w:b w:val="false"/>
          <w:i w:val="false"/>
          <w:color w:val="000000"/>
          <w:sz w:val="28"/>
        </w:rPr>
        <w:t>
      7) предоставляет коммунальное имущество местного самоуправления в имущественный наем (аренду), доверительное управление физическим лицам и негосударственным юридическим лицам без права последующего выкупа, с правом последующего выкупа;</w:t>
      </w:r>
      <w:r>
        <w:br/>
      </w:r>
      <w:r>
        <w:rPr>
          <w:rFonts w:ascii="Times New Roman"/>
          <w:b w:val="false"/>
          <w:i w:val="false"/>
          <w:color w:val="000000"/>
          <w:sz w:val="28"/>
        </w:rPr>
        <w:t>
      8) принимает решение о создании, реорганизации, изменении наименования и ликвидации коммунальных юридических лиц местного самоуправления по согласованию с акимом района (города областного значения);</w:t>
      </w:r>
      <w:r>
        <w:br/>
      </w:r>
      <w:r>
        <w:rPr>
          <w:rFonts w:ascii="Times New Roman"/>
          <w:b w:val="false"/>
          <w:i w:val="false"/>
          <w:color w:val="000000"/>
          <w:sz w:val="28"/>
        </w:rPr>
        <w:t>
      9) дает согласие коммунальному государственному предприятию местного самоуправления на отчуждение или распоряжение иным способом закрепленным за ним имуществом (за исключением продажи произведенной им продукции), создание филиалов и представительств, а также передачу и списание дебиторской задолженности;</w:t>
      </w:r>
      <w:r>
        <w:br/>
      </w:r>
      <w:r>
        <w:rPr>
          <w:rFonts w:ascii="Times New Roman"/>
          <w:b w:val="false"/>
          <w:i w:val="false"/>
          <w:color w:val="000000"/>
          <w:sz w:val="28"/>
        </w:rPr>
        <w:t>
      10) утверждает устав (положение) государственных юридических лиц местного самоуправления, внесение в него изменений и дополнений;</w:t>
      </w:r>
      <w:r>
        <w:br/>
      </w:r>
      <w:r>
        <w:rPr>
          <w:rFonts w:ascii="Times New Roman"/>
          <w:b w:val="false"/>
          <w:i w:val="false"/>
          <w:color w:val="000000"/>
          <w:sz w:val="28"/>
        </w:rPr>
        <w:t>
      11) определяет приоритетные направления деятельности и обязательные объемы работ (услуг), финансируемых из бюджета, коммунальных государственных предприятий местного самоуправления;</w:t>
      </w:r>
      <w:r>
        <w:br/>
      </w:r>
      <w:r>
        <w:rPr>
          <w:rFonts w:ascii="Times New Roman"/>
          <w:b w:val="false"/>
          <w:i w:val="false"/>
          <w:color w:val="000000"/>
          <w:sz w:val="28"/>
        </w:rPr>
        <w:t>
      12) рассматривает, согласовывает в случаях, предусмотренных настоящим Законом, и утверждает планы развития государственных предприятий местного самоуправления и отчеты по их исполнению;</w:t>
      </w:r>
      <w:r>
        <w:br/>
      </w:r>
      <w:r>
        <w:rPr>
          <w:rFonts w:ascii="Times New Roman"/>
          <w:b w:val="false"/>
          <w:i w:val="false"/>
          <w:color w:val="000000"/>
          <w:sz w:val="28"/>
        </w:rPr>
        <w:t>
      13) принимает решения об использовании коммунального имущества местного самоуправления, в том числе передаче его в залог, аренду, безвозмездное пользование и доверительное управление;</w:t>
      </w:r>
      <w:r>
        <w:br/>
      </w:r>
      <w:r>
        <w:rPr>
          <w:rFonts w:ascii="Times New Roman"/>
          <w:b w:val="false"/>
          <w:i w:val="false"/>
          <w:color w:val="000000"/>
          <w:sz w:val="28"/>
        </w:rPr>
        <w:t>
      14) закрепляет коммунальное имущество местного самоуправления за коммунальными юридическими лицами местного самоуправления;</w:t>
      </w:r>
      <w:r>
        <w:br/>
      </w:r>
      <w:r>
        <w:rPr>
          <w:rFonts w:ascii="Times New Roman"/>
          <w:b w:val="false"/>
          <w:i w:val="false"/>
          <w:color w:val="000000"/>
          <w:sz w:val="28"/>
        </w:rPr>
        <w:t>
      15) принимает решение об отчуждении имущества, приобретенного за счет средств местного самоуправления;</w:t>
      </w:r>
      <w:r>
        <w:br/>
      </w:r>
      <w:r>
        <w:rPr>
          <w:rFonts w:ascii="Times New Roman"/>
          <w:b w:val="false"/>
          <w:i w:val="false"/>
          <w:color w:val="000000"/>
          <w:sz w:val="28"/>
        </w:rPr>
        <w:t>
      16)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2. Аппарат акима города районного значения, села, поселка, сельского округа:</w:t>
      </w:r>
      <w:r>
        <w:br/>
      </w:r>
      <w:r>
        <w:rPr>
          <w:rFonts w:ascii="Times New Roman"/>
          <w:b w:val="false"/>
          <w:i w:val="false"/>
          <w:color w:val="000000"/>
          <w:sz w:val="28"/>
        </w:rPr>
        <w:t>
      1) осуществляет контроль за целевым и эффективным использованием коммунального имущества местного самоуправления;</w:t>
      </w:r>
      <w:r>
        <w:br/>
      </w:r>
      <w:r>
        <w:rPr>
          <w:rFonts w:ascii="Times New Roman"/>
          <w:b w:val="false"/>
          <w:i w:val="false"/>
          <w:color w:val="000000"/>
          <w:sz w:val="28"/>
        </w:rPr>
        <w:t>
      2) осуществляет права субъекта права собственности местного самоуправления по отношению к коммунальным юридическим лицам местного самоуправления;</w:t>
      </w:r>
      <w:r>
        <w:br/>
      </w:r>
      <w:r>
        <w:rPr>
          <w:rFonts w:ascii="Times New Roman"/>
          <w:b w:val="false"/>
          <w:i w:val="false"/>
          <w:color w:val="000000"/>
          <w:sz w:val="28"/>
        </w:rPr>
        <w:t>
      3) устанавливает коммунальному государственному предприятию местного самоуправления срок содержания и обеспечения сохранности изъятого имущества до его передачи иному лицу с последующим списанием с баланса;</w:t>
      </w:r>
      <w:r>
        <w:br/>
      </w:r>
      <w:r>
        <w:rPr>
          <w:rFonts w:ascii="Times New Roman"/>
          <w:b w:val="false"/>
          <w:i w:val="false"/>
          <w:color w:val="000000"/>
          <w:sz w:val="28"/>
        </w:rPr>
        <w:t>
      4) представляет интересы государства по вопросам коммунального имущества местного самоуправления, осуществляет защиту права собственности местного самоуправления;</w:t>
      </w:r>
      <w:r>
        <w:br/>
      </w:r>
      <w:r>
        <w:rPr>
          <w:rFonts w:ascii="Times New Roman"/>
          <w:b w:val="false"/>
          <w:i w:val="false"/>
          <w:color w:val="000000"/>
          <w:sz w:val="28"/>
        </w:rPr>
        <w:t>
      5)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w:t>
      </w:r>
      <w:r>
        <w:br/>
      </w:r>
      <w:r>
        <w:rPr>
          <w:rFonts w:ascii="Times New Roman"/>
          <w:b w:val="false"/>
          <w:i w:val="false"/>
          <w:color w:val="000000"/>
          <w:sz w:val="28"/>
        </w:rPr>
        <w:t>
      6) осуществляет контроль и анализ выполнения планов развития коммунальных государственных предприятий местного самоуправления;</w:t>
      </w:r>
      <w:r>
        <w:br/>
      </w:r>
      <w:r>
        <w:rPr>
          <w:rFonts w:ascii="Times New Roman"/>
          <w:b w:val="false"/>
          <w:i w:val="false"/>
          <w:color w:val="000000"/>
          <w:sz w:val="28"/>
        </w:rPr>
        <w:t>
      7) организует учет коммунального имущества местного самоуправления, обеспечивает его эффективное использование;</w:t>
      </w:r>
      <w:r>
        <w:br/>
      </w:r>
      <w:r>
        <w:rPr>
          <w:rFonts w:ascii="Times New Roman"/>
          <w:b w:val="false"/>
          <w:i w:val="false"/>
          <w:color w:val="000000"/>
          <w:sz w:val="28"/>
        </w:rPr>
        <w:t>
      8)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9) подпункт 2) статьи 73 изложить в следующей редакции:</w:t>
      </w:r>
      <w:r>
        <w:br/>
      </w:r>
      <w:r>
        <w:rPr>
          <w:rFonts w:ascii="Times New Roman"/>
          <w:b w:val="false"/>
          <w:i w:val="false"/>
          <w:color w:val="000000"/>
          <w:sz w:val="28"/>
        </w:rPr>
        <w:t>
      "2) в отношении коммунального имущества - местный исполнительный орган или аппарат акима города районного значения, села, поселка, сельского округа по согласованию с собранием местного сообщества.";</w:t>
      </w:r>
      <w:r>
        <w:br/>
      </w:r>
      <w:r>
        <w:rPr>
          <w:rFonts w:ascii="Times New Roman"/>
          <w:b w:val="false"/>
          <w:i w:val="false"/>
          <w:color w:val="000000"/>
          <w:sz w:val="28"/>
        </w:rPr>
        <w:t>
      10) часть вторую пункта 3 статьи 74 изложить в следующей редакции:</w:t>
      </w:r>
      <w:r>
        <w:br/>
      </w:r>
      <w:r>
        <w:rPr>
          <w:rFonts w:ascii="Times New Roman"/>
          <w:b w:val="false"/>
          <w:i w:val="false"/>
          <w:color w:val="000000"/>
          <w:sz w:val="28"/>
        </w:rPr>
        <w:t>
      "Коммунальное имущество в имущественный наем (аренду) передает местный исполнительный орган или аппарат акима города районного значения, села, поселка, сельского округа с согласия собрания местного сообщества (наймодатель (арендодатель) коммунального имущества). Если иное не установлено настоящим Законом или иными законами Республики Казахстан, передача государственного имущества в имущественный наем (аренду) осуществляется в порядке, определяемом уполномоченным органом по государственному планированию.";</w:t>
      </w:r>
      <w:r>
        <w:br/>
      </w:r>
      <w:r>
        <w:rPr>
          <w:rFonts w:ascii="Times New Roman"/>
          <w:b w:val="false"/>
          <w:i w:val="false"/>
          <w:color w:val="000000"/>
          <w:sz w:val="28"/>
        </w:rPr>
        <w:t>
      11) часть вторую пункта 3 статьи 75 изложить в следующей редакции:</w:t>
      </w:r>
      <w:r>
        <w:br/>
      </w:r>
      <w:r>
        <w:rPr>
          <w:rFonts w:ascii="Times New Roman"/>
          <w:b w:val="false"/>
          <w:i w:val="false"/>
          <w:color w:val="000000"/>
          <w:sz w:val="28"/>
        </w:rPr>
        <w:t xml:space="preserve">
      "Коммунальное имущество в доверительное управление передают местный исполнительный орган или аппарат акима города районного значения, села, поселка, сельского округа с согласия собрания местного сообщества (учредитель доверительного управления коммунальным имуществом)."; </w:t>
      </w:r>
      <w:r>
        <w:br/>
      </w:r>
      <w:r>
        <w:rPr>
          <w:rFonts w:ascii="Times New Roman"/>
          <w:b w:val="false"/>
          <w:i w:val="false"/>
          <w:color w:val="000000"/>
          <w:sz w:val="28"/>
        </w:rPr>
        <w:t>
      12) часть первую пункта 4 статьи 76 изложить в следующей редакции:</w:t>
      </w:r>
      <w:r>
        <w:br/>
      </w:r>
      <w:r>
        <w:rPr>
          <w:rFonts w:ascii="Times New Roman"/>
          <w:b w:val="false"/>
          <w:i w:val="false"/>
          <w:color w:val="000000"/>
          <w:sz w:val="28"/>
        </w:rPr>
        <w:t>
      "4. Любое улучшение государственного имущества, переданного по договору безвозмездного пользования государственным имуществом, осуществляется с письменного согласия уполномоченного органа по государственному имуществу (местного исполнительного органа или аппарата акима города районного значения, села, поселка, сельского округа). При прекращении договора безвозмездного пользования государственным имуществом стоимость неотделимых улучшений, произведенных с согласия уполномоченного органа по государственному имуществу (местного исполнительного органа или аппарата акима города районного значения, села, поселка, сельского округа), подлежит возмещению за счет средств соответствующего бюджета.";</w:t>
      </w:r>
      <w:r>
        <w:br/>
      </w:r>
      <w:r>
        <w:rPr>
          <w:rFonts w:ascii="Times New Roman"/>
          <w:b w:val="false"/>
          <w:i w:val="false"/>
          <w:color w:val="000000"/>
          <w:sz w:val="28"/>
        </w:rPr>
        <w:t>
      13) пункт 2 статьи 93 изложить в следующей редакции:</w:t>
      </w:r>
      <w:r>
        <w:br/>
      </w:r>
      <w:r>
        <w:rPr>
          <w:rFonts w:ascii="Times New Roman"/>
          <w:b w:val="false"/>
          <w:i w:val="false"/>
          <w:color w:val="000000"/>
          <w:sz w:val="28"/>
        </w:rPr>
        <w:t>
      "2. Продавец (лицо, производящее отчуждение имущества) - уполномоченный орган по государственному имуществу или местный исполнительный орган либо аппарат акима города районного значения, села, поселка, сельского округа.";</w:t>
      </w:r>
      <w:r>
        <w:br/>
      </w:r>
      <w:r>
        <w:rPr>
          <w:rFonts w:ascii="Times New Roman"/>
          <w:b w:val="false"/>
          <w:i w:val="false"/>
          <w:color w:val="000000"/>
          <w:sz w:val="28"/>
        </w:rPr>
        <w:t>
      14) часть первую пункта 2 статьи 96 изложить в следующей редакции:</w:t>
      </w:r>
      <w:r>
        <w:br/>
      </w:r>
      <w:r>
        <w:rPr>
          <w:rFonts w:ascii="Times New Roman"/>
          <w:b w:val="false"/>
          <w:i w:val="false"/>
          <w:color w:val="000000"/>
          <w:sz w:val="28"/>
        </w:rPr>
        <w:t>
      "2. Государственное имущество становится объектом приватизации со дня вынесения решения о его приватизации уполномоченным органом по государственному имуществу или местным исполнительным органом либо аппаратом акима города районного значения, села, поселка, сельского округа.";</w:t>
      </w:r>
      <w:r>
        <w:br/>
      </w:r>
      <w:r>
        <w:rPr>
          <w:rFonts w:ascii="Times New Roman"/>
          <w:b w:val="false"/>
          <w:i w:val="false"/>
          <w:color w:val="000000"/>
          <w:sz w:val="28"/>
        </w:rPr>
        <w:t>
      15) пункт 4 статьи 106 изложить в следующей редакции:</w:t>
      </w:r>
      <w:r>
        <w:br/>
      </w:r>
      <w:r>
        <w:rPr>
          <w:rFonts w:ascii="Times New Roman"/>
          <w:b w:val="false"/>
          <w:i w:val="false"/>
          <w:color w:val="000000"/>
          <w:sz w:val="28"/>
        </w:rPr>
        <w:t>
      "4. Передача государственного имущества в доверительное управление или имущественный наем (аренду) оформляется соответствующим договором уполномоченного органа по государственному имуществу или местного исполнительного органа либо аппарата акима города районного значения, села, поселка, сельского округа с доверительным управляющим или нанимателем (арендатором). Договор должен предусматривать в какие сроки и при выполнении каких условий государственное имущество перейдет в собственность доверительного управляющего или нанимателя (арендатора).";</w:t>
      </w:r>
      <w:r>
        <w:br/>
      </w:r>
      <w:r>
        <w:rPr>
          <w:rFonts w:ascii="Times New Roman"/>
          <w:b w:val="false"/>
          <w:i w:val="false"/>
          <w:color w:val="000000"/>
          <w:sz w:val="28"/>
        </w:rPr>
        <w:t>
      16) в статье 122:</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Права субъекта права коммунальной собственности в отношении коммунальных юридических лиц осуществляют местные исполнительные органы областей, городов республиканского значения, столицы, районов, городов областного значения, а также аппараты акима города районного значения, села, поселка, сельского округа.";</w:t>
      </w:r>
      <w:r>
        <w:br/>
      </w:r>
      <w:r>
        <w:rPr>
          <w:rFonts w:ascii="Times New Roman"/>
          <w:b w:val="false"/>
          <w:i w:val="false"/>
          <w:color w:val="000000"/>
          <w:sz w:val="28"/>
        </w:rPr>
        <w:t>
      часть первую пункта 5 изложить в следующей редакции:</w:t>
      </w:r>
      <w:r>
        <w:br/>
      </w:r>
      <w:r>
        <w:rPr>
          <w:rFonts w:ascii="Times New Roman"/>
          <w:b w:val="false"/>
          <w:i w:val="false"/>
          <w:color w:val="000000"/>
          <w:sz w:val="28"/>
        </w:rPr>
        <w:t>
      "5. В качестве органа, осуществляющего управление коммунальными юридическими лицами соответствующей административно-территориальной единицы, выступают местный исполнительный орган, а также аппарат акима города районного значения, села, поселка, сельского округа.";</w:t>
      </w:r>
      <w:r>
        <w:br/>
      </w:r>
      <w:r>
        <w:rPr>
          <w:rFonts w:ascii="Times New Roman"/>
          <w:b w:val="false"/>
          <w:i w:val="false"/>
          <w:color w:val="000000"/>
          <w:sz w:val="28"/>
        </w:rPr>
        <w:t>
      17) в статье 124:</w:t>
      </w:r>
      <w:r>
        <w:br/>
      </w:r>
      <w:r>
        <w:rPr>
          <w:rFonts w:ascii="Times New Roman"/>
          <w:b w:val="false"/>
          <w:i w:val="false"/>
          <w:color w:val="000000"/>
          <w:sz w:val="28"/>
        </w:rPr>
        <w:t>
      части вторую и третью пункта 1 изложить в следующей редакции:</w:t>
      </w:r>
      <w:r>
        <w:br/>
      </w:r>
      <w:r>
        <w:rPr>
          <w:rFonts w:ascii="Times New Roman"/>
          <w:b w:val="false"/>
          <w:i w:val="false"/>
          <w:color w:val="000000"/>
          <w:sz w:val="28"/>
        </w:rPr>
        <w:t>
       "Устав (положение) республиканского государственного учреждения утверждается уполномоченным органом соответствующей отрасли, а устав (положение) коммунального государственного учреждения - местным исполнительным органом или аппаратом акима города районного значения, села, поселка, сельского округа по согласованию с собранием местного сообщества.</w:t>
      </w:r>
      <w:r>
        <w:br/>
      </w:r>
      <w:r>
        <w:rPr>
          <w:rFonts w:ascii="Times New Roman"/>
          <w:b w:val="false"/>
          <w:i w:val="false"/>
          <w:color w:val="000000"/>
          <w:sz w:val="28"/>
        </w:rPr>
        <w:t>
      Устав республиканского государственного предприятия утверждается уполномоченным органом по государственному имуществу, иным государственным органом, осуществляющим права субъекта права республиканской собственности по решению Правительства Республики Казахстан, а устав коммунального государственного предприятия - местным исполнительным органом или аппаратом акима города районного значения, села, поселка, сельского округа по согласованию с собранием местного сообщества.";</w:t>
      </w:r>
      <w:r>
        <w:br/>
      </w:r>
      <w:r>
        <w:rPr>
          <w:rFonts w:ascii="Times New Roman"/>
          <w:b w:val="false"/>
          <w:i w:val="false"/>
          <w:color w:val="000000"/>
          <w:sz w:val="28"/>
        </w:rPr>
        <w:t>
      часть вторую пункта 2 изложить в следующей редакции:</w:t>
      </w:r>
      <w:r>
        <w:br/>
      </w:r>
      <w:r>
        <w:rPr>
          <w:rFonts w:ascii="Times New Roman"/>
          <w:b w:val="false"/>
          <w:i w:val="false"/>
          <w:color w:val="000000"/>
          <w:sz w:val="28"/>
        </w:rPr>
        <w:t>
      "В уставе (положении) определяются также взаимоотношения между юридическим лицом и уполномоченным органом по государственному имуществу (местным исполнительным органом или аппаратом акима города районного значения, села, поселка, сельского округа), юридическим лицом и уполномоченным органом соответствующей отрасли (местным исполнительным органом или аппаратом акима города районного значения, села, поселка, сельского округа), администрацией юридического лица и его трудовым коллективом. В уставе (положении) могут содержаться и другие положения, не противоречащие законодательству Республики Казахстан.";</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Государственное учреждение по решению уполномоченного органа соответствующей отрасли (местного исполнительного органа или аппарата акима города районного значения, села, поселка, сельского округа), а государственное предприятие по решению уполномоченного органа по управлению государственным имуществом (местного исполнительного органа или аппарата акима города районного значения, села, поселка, сельского округа) осуществляют деятельность на основе типового устава (общего положения), утвержденного Министерством юстиции Республики Казахстан.";</w:t>
      </w:r>
      <w:r>
        <w:br/>
      </w:r>
      <w:r>
        <w:rPr>
          <w:rFonts w:ascii="Times New Roman"/>
          <w:b w:val="false"/>
          <w:i w:val="false"/>
          <w:color w:val="000000"/>
          <w:sz w:val="28"/>
        </w:rPr>
        <w:t>
      18) в статье 126:</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Предмет и цели деятельности государственного учреждения определяются уполномоченным органом соответствующей отрасли (местным исполнительным органом или аппаратом акима города районного значения, села, поселка, сельского округа по согласованию с собранием местного сообщества) и закрепляются в уставе (положении) государственного учреждения.</w:t>
      </w:r>
      <w:r>
        <w:br/>
      </w:r>
      <w:r>
        <w:rPr>
          <w:rFonts w:ascii="Times New Roman"/>
          <w:b w:val="false"/>
          <w:i w:val="false"/>
          <w:color w:val="000000"/>
          <w:sz w:val="28"/>
        </w:rPr>
        <w:t>
      Предмет и цели деятельности республиканского государственного предприятия, а также определение вида государственного предприятия (на праве хозяйственного ведения или казенное предприятие), осуществляющего такую деятельность, определяются в соответствии с требованиями статьи 134 настоящего Закона уполномоченным органом по государственному имуществу по представлению уполномоченного органа соответствующей отрасли, а коммунального государственного предприятия - местным исполнительным органом или аппаратом акима города районного значения, села, поселка, сельского округа по согласованию с собранием местного сообщества.";</w:t>
      </w:r>
      <w:r>
        <w:br/>
      </w:r>
      <w:r>
        <w:rPr>
          <w:rFonts w:ascii="Times New Roman"/>
          <w:b w:val="false"/>
          <w:i w:val="false"/>
          <w:color w:val="000000"/>
          <w:sz w:val="28"/>
        </w:rPr>
        <w:t>
      часть первую пункта 5 изложить в следующей редакции:</w:t>
      </w:r>
      <w:r>
        <w:br/>
      </w:r>
      <w:r>
        <w:rPr>
          <w:rFonts w:ascii="Times New Roman"/>
          <w:b w:val="false"/>
          <w:i w:val="false"/>
          <w:color w:val="000000"/>
          <w:sz w:val="28"/>
        </w:rPr>
        <w:t>
      "5. Сделка, совершенная государственным юридическим лицом в противоречии с целями деятельности, определенно ограниченными законами Республики Казахстан или учредительными документами, либо с нарушением уставной компетенции его руководителя, может быть признана недействительной по иску уполномоченного органа соответствующей отрасли или уполномоченного органа по государственному имуществу (местного исполнительного органа или аппарата акима города районного значения, села, поселка, сельского округа), либо прокурора.";</w:t>
      </w:r>
      <w:r>
        <w:br/>
      </w:r>
      <w:r>
        <w:rPr>
          <w:rFonts w:ascii="Times New Roman"/>
          <w:b w:val="false"/>
          <w:i w:val="false"/>
          <w:color w:val="000000"/>
          <w:sz w:val="28"/>
        </w:rPr>
        <w:t>
      19) в статье 130:</w:t>
      </w:r>
      <w:r>
        <w:br/>
      </w:r>
      <w:r>
        <w:rPr>
          <w:rFonts w:ascii="Times New Roman"/>
          <w:b w:val="false"/>
          <w:i w:val="false"/>
          <w:color w:val="000000"/>
          <w:sz w:val="28"/>
        </w:rPr>
        <w:t>
      в пункте 1:</w:t>
      </w:r>
      <w:r>
        <w:br/>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"1. Реорганизация и ликвидация республиканского юридического лица производятся по решению Правительства Республики Казахстан, а реорганизация и ликвидация коммунального юридического лица - по решению местного исполнительного органа, аппарата акима города районного значения, села, поселка, сельского округа с согласия акима района (города областного значения) и собрания местного сообщества";</w:t>
      </w:r>
      <w:r>
        <w:br/>
      </w:r>
      <w:r>
        <w:rPr>
          <w:rFonts w:ascii="Times New Roman"/>
          <w:b w:val="false"/>
          <w:i w:val="false"/>
          <w:color w:val="000000"/>
          <w:sz w:val="28"/>
        </w:rPr>
        <w:t>
      часть четвертую изложить в следующей редакции:</w:t>
      </w:r>
      <w:r>
        <w:br/>
      </w:r>
      <w:r>
        <w:rPr>
          <w:rFonts w:ascii="Times New Roman"/>
          <w:b w:val="false"/>
          <w:i w:val="false"/>
          <w:color w:val="000000"/>
          <w:sz w:val="28"/>
        </w:rPr>
        <w:t>
      "Реорганизацию и ликвидацию коммунального юридического лица осуществляют местный исполнительный орган или аппарат акима города районного значения, села, поселка, сельского округа с согласия акима района (города областного значения) и собрания местного сообщества;".</w:t>
      </w:r>
      <w:r>
        <w:br/>
      </w:r>
      <w:r>
        <w:rPr>
          <w:rFonts w:ascii="Times New Roman"/>
          <w:b w:val="false"/>
          <w:i w:val="false"/>
          <w:color w:val="000000"/>
          <w:sz w:val="28"/>
        </w:rPr>
        <w:t>
      часть первую пункта 2 изложить в следующей редакции:</w:t>
      </w:r>
      <w:r>
        <w:br/>
      </w:r>
      <w:r>
        <w:rPr>
          <w:rFonts w:ascii="Times New Roman"/>
          <w:b w:val="false"/>
          <w:i w:val="false"/>
          <w:color w:val="000000"/>
          <w:sz w:val="28"/>
        </w:rPr>
        <w:t>
      "2. Имущество ликвидированного государственного юридического лица, оставшееся после удовлетворения требований кредиторов, перераспределяется уполномоченным органом по государственному имуществу (местным исполнительным органом или аппаратом акима города районного значения, села, поселка, сельского округа с согласия акима района (города областного значения) и собрания местного сообщества).";</w:t>
      </w:r>
      <w:r>
        <w:br/>
      </w:r>
      <w:r>
        <w:rPr>
          <w:rFonts w:ascii="Times New Roman"/>
          <w:b w:val="false"/>
          <w:i w:val="false"/>
          <w:color w:val="000000"/>
          <w:sz w:val="28"/>
        </w:rPr>
        <w:t>
      20) статью 131 изложить в следующей редакции:</w:t>
      </w:r>
      <w:r>
        <w:br/>
      </w:r>
      <w:r>
        <w:rPr>
          <w:rFonts w:ascii="Times New Roman"/>
          <w:b w:val="false"/>
          <w:i w:val="false"/>
          <w:color w:val="000000"/>
          <w:sz w:val="28"/>
        </w:rPr>
        <w:t>
      "Статья 131. Обжалование государственным юридическим лицом незаконных действий (бездействия) государственных органов</w:t>
      </w:r>
      <w:r>
        <w:br/>
      </w:r>
      <w:r>
        <w:rPr>
          <w:rFonts w:ascii="Times New Roman"/>
          <w:b w:val="false"/>
          <w:i w:val="false"/>
          <w:color w:val="000000"/>
          <w:sz w:val="28"/>
        </w:rPr>
        <w:t>
      Государственное юридическое лицо вправе в порядке, установленном законодательством Республики Казахстан, обжаловать в суде незаконные действия (бездействие) государственных органов, включая действия (бездействие) уполномоченного органа по государственному имуществу и уполномоченного органа соответствующей отрасли, местного исполнительного органа, аппарата акима города районного значения, села, поселка, сельского округа, связанные с перераспределением имущества, а также другие действия (бездействие), которыми нарушаются права государственного юридического лица.";</w:t>
      </w:r>
      <w:r>
        <w:br/>
      </w:r>
      <w:r>
        <w:rPr>
          <w:rFonts w:ascii="Times New Roman"/>
          <w:b w:val="false"/>
          <w:i w:val="false"/>
          <w:color w:val="000000"/>
          <w:sz w:val="28"/>
        </w:rPr>
        <w:t>
      21) в статье 133:</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Республиканское государственное предприятие создается Правительством Республики Казахстан, коммунальное государственное предприятие - местным исполнительным органом, аппаратом акима города районного значения, села, поселка, сельского округа с согласия акима района (города областного значения) и собрания местного сообщества.";</w:t>
      </w:r>
      <w:r>
        <w:br/>
      </w:r>
      <w:r>
        <w:rPr>
          <w:rFonts w:ascii="Times New Roman"/>
          <w:b w:val="false"/>
          <w:i w:val="false"/>
          <w:color w:val="000000"/>
          <w:sz w:val="28"/>
        </w:rPr>
        <w:t>
      часть третью пункта 3 изложить в следующей редакции:</w:t>
      </w:r>
      <w:r>
        <w:br/>
      </w:r>
      <w:r>
        <w:rPr>
          <w:rFonts w:ascii="Times New Roman"/>
          <w:b w:val="false"/>
          <w:i w:val="false"/>
          <w:color w:val="000000"/>
          <w:sz w:val="28"/>
        </w:rPr>
        <w:t>
      "В остальных случаях государственные предприятия создаются Правительством Республики Казахстан и Национальным Банком Республики Казахстан (республиканские предприятия) или местным исполнительным органом либо аппаратом акима города районного значения, села, поселка, сельского округа (коммунальные предприятия) с согласия акима района (города областного значения) и собрания местного сообщества.";</w:t>
      </w:r>
      <w:r>
        <w:br/>
      </w:r>
      <w:r>
        <w:rPr>
          <w:rFonts w:ascii="Times New Roman"/>
          <w:b w:val="false"/>
          <w:i w:val="false"/>
          <w:color w:val="000000"/>
          <w:sz w:val="28"/>
        </w:rPr>
        <w:t>
      пункт 5 изложить в следующей редакции:</w:t>
      </w:r>
      <w:r>
        <w:br/>
      </w:r>
      <w:r>
        <w:rPr>
          <w:rFonts w:ascii="Times New Roman"/>
          <w:b w:val="false"/>
          <w:i w:val="false"/>
          <w:color w:val="000000"/>
          <w:sz w:val="28"/>
        </w:rPr>
        <w:t>
      "5. Преобразование республиканского государственного предприятия на праве хозяйственного ведения в казенное предприятие производится по решению Правительства Республики Казахстан по представлению уполномоченного органа соответствующей отрасли, согласованному с уполномоченным органом по государственному имуществу, преобразование коммунального государственного предприятия на праве хозяйственного ведения в казенное предприятие - по решению местного исполнительного органа или аппарата акима города районного значения, села, поселка, сельского округа с согласия собрания местного сообщества.";</w:t>
      </w:r>
      <w:r>
        <w:br/>
      </w:r>
      <w:r>
        <w:rPr>
          <w:rFonts w:ascii="Times New Roman"/>
          <w:b w:val="false"/>
          <w:i w:val="false"/>
          <w:color w:val="000000"/>
          <w:sz w:val="28"/>
        </w:rPr>
        <w:t>
      22) пункт 2 статьи 136 изложить в следующей редакции:</w:t>
      </w:r>
      <w:r>
        <w:br/>
      </w:r>
      <w:r>
        <w:rPr>
          <w:rFonts w:ascii="Times New Roman"/>
          <w:b w:val="false"/>
          <w:i w:val="false"/>
          <w:color w:val="000000"/>
          <w:sz w:val="28"/>
        </w:rPr>
        <w:t>
      "2. Совершение в отношении республиканского государственного предприятия сделок (залога, аренды и других), где предприятие выступает в качестве единого имущественного комплекса, производится по решению Правительства Республики Казахстан, а в отношении коммунального государственного предприятия - по решению местного исполнительного органа или аппарата акима города районного значения, села, поселка, сельского округа с согласия собрания местного сообщества.";</w:t>
      </w:r>
      <w:r>
        <w:br/>
      </w:r>
      <w:r>
        <w:rPr>
          <w:rFonts w:ascii="Times New Roman"/>
          <w:b w:val="false"/>
          <w:i w:val="false"/>
          <w:color w:val="000000"/>
          <w:sz w:val="28"/>
        </w:rPr>
        <w:t>
      23) в статье 138:</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Размер фонда оплаты труда республиканского государственного предприятия ежегодно устанавливается уполномоченным органом соответствующей отрасли, а коммунального государственного предприятия - местным исполнительным органом или аппаратом акима города районного значения, села, поселка, сельского округа с согласия собрания местного сообщества.";</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Размеры должностных окладов руководителя республиканского государственного предприятия на праве хозяйственного ведения, его заместителей, главного (старшего) бухгалтера, система их премирования и иного вознаграждения устанавливаются уполномоченным органом соответствующей отрасли, а размеры должностных окладов руководителя коммунального государственного предприятия, его заместителей, главного (старшего) бухгалтера, система их премирования и иного вознаграждения – местным исполнительным органом или аппаратом акима города районного значения, села, поселка, сельского округа с согласия собрания местного сообщества.";</w:t>
      </w:r>
      <w:r>
        <w:br/>
      </w:r>
      <w:r>
        <w:rPr>
          <w:rFonts w:ascii="Times New Roman"/>
          <w:b w:val="false"/>
          <w:i w:val="false"/>
          <w:color w:val="000000"/>
          <w:sz w:val="28"/>
        </w:rPr>
        <w:t>
      24) абзац третий пункта 1 статьи 139 изложить в следующей редакции:</w:t>
      </w:r>
      <w:r>
        <w:br/>
      </w:r>
      <w:r>
        <w:rPr>
          <w:rFonts w:ascii="Times New Roman"/>
          <w:b w:val="false"/>
          <w:i w:val="false"/>
          <w:color w:val="000000"/>
          <w:sz w:val="28"/>
        </w:rPr>
        <w:t>
      "коммунального государственного предприятия с местным исполнительным органом или аппаратом акима города районного значения, села, поселка, сельского округа.";</w:t>
      </w:r>
      <w:r>
        <w:br/>
      </w:r>
      <w:r>
        <w:rPr>
          <w:rFonts w:ascii="Times New Roman"/>
          <w:b w:val="false"/>
          <w:i w:val="false"/>
          <w:color w:val="000000"/>
          <w:sz w:val="28"/>
        </w:rPr>
        <w:t>
      25) в статье 140:</w:t>
      </w:r>
      <w:r>
        <w:br/>
      </w:r>
      <w:r>
        <w:rPr>
          <w:rFonts w:ascii="Times New Roman"/>
          <w:b w:val="false"/>
          <w:i w:val="false"/>
          <w:color w:val="000000"/>
          <w:sz w:val="28"/>
        </w:rPr>
        <w:t>
      пункт 2 дополнить частью второй следующего содержания:</w:t>
      </w:r>
      <w:r>
        <w:br/>
      </w:r>
      <w:r>
        <w:rPr>
          <w:rFonts w:ascii="Times New Roman"/>
          <w:b w:val="false"/>
          <w:i w:val="false"/>
          <w:color w:val="000000"/>
          <w:sz w:val="28"/>
        </w:rPr>
        <w:t>
      "Норматив отчисления части чистого дохода коммунальных государственных предприятий области, города республиканского значения, столицы, района (города областного значения) устанавливается местным исполнительным органом, коммунальных государственных предприятий местного самоуправления - аппаратом акима города районного значения, села, поселка, сельского округа.";</w:t>
      </w:r>
      <w:r>
        <w:br/>
      </w:r>
      <w:r>
        <w:rPr>
          <w:rFonts w:ascii="Times New Roman"/>
          <w:b w:val="false"/>
          <w:i w:val="false"/>
          <w:color w:val="000000"/>
          <w:sz w:val="28"/>
        </w:rPr>
        <w:t>
      часть первую пункта 4 изложить в следующей редакции:</w:t>
      </w:r>
      <w:r>
        <w:br/>
      </w:r>
      <w:r>
        <w:rPr>
          <w:rFonts w:ascii="Times New Roman"/>
          <w:b w:val="false"/>
          <w:i w:val="false"/>
          <w:color w:val="000000"/>
          <w:sz w:val="28"/>
        </w:rPr>
        <w:t>
      "4. Уполномоченный орган соответствующей отрасли (местный исполнительный орган или аппарат акима города районного значения, села, поселка, сельского округа) осуществляют контроль за полнотой и своевременностью перечисления государственными предприятиями в бюджет установленной части чистого дохода.";</w:t>
      </w:r>
      <w:r>
        <w:br/>
      </w:r>
      <w:r>
        <w:rPr>
          <w:rFonts w:ascii="Times New Roman"/>
          <w:b w:val="false"/>
          <w:i w:val="false"/>
          <w:color w:val="000000"/>
          <w:sz w:val="28"/>
        </w:rPr>
        <w:t>
      26) пункт 2 статьи 144 изложить в следующей редакции:</w:t>
      </w:r>
      <w:r>
        <w:br/>
      </w:r>
      <w:r>
        <w:rPr>
          <w:rFonts w:ascii="Times New Roman"/>
          <w:b w:val="false"/>
          <w:i w:val="false"/>
          <w:color w:val="000000"/>
          <w:sz w:val="28"/>
        </w:rPr>
        <w:t>
      "2. В решении об изъятии имущества, находящегося на праве хозяйственного ведения, уполномоченный орган по государственному имуществу (местный исполнительный орган или аппарат акима города районного значения, села, поселка, сельского округа) устанавливает государственному предприятию на праве хозяйственного ведения сроки содержания и обеспечения сохранности изъятого имущества до его передачи иному лицу.";</w:t>
      </w:r>
      <w:r>
        <w:br/>
      </w:r>
      <w:r>
        <w:rPr>
          <w:rFonts w:ascii="Times New Roman"/>
          <w:b w:val="false"/>
          <w:i w:val="false"/>
          <w:color w:val="000000"/>
          <w:sz w:val="28"/>
        </w:rPr>
        <w:t>
      27) в статье 145:</w:t>
      </w:r>
      <w:r>
        <w:br/>
      </w:r>
      <w:r>
        <w:rPr>
          <w:rFonts w:ascii="Times New Roman"/>
          <w:b w:val="false"/>
          <w:i w:val="false"/>
          <w:color w:val="000000"/>
          <w:sz w:val="28"/>
        </w:rPr>
        <w:t>
      часть первую пункта 2 изложить в следующей редакции:</w:t>
      </w:r>
      <w:r>
        <w:br/>
      </w:r>
      <w:r>
        <w:rPr>
          <w:rFonts w:ascii="Times New Roman"/>
          <w:b w:val="false"/>
          <w:i w:val="false"/>
          <w:color w:val="000000"/>
          <w:sz w:val="28"/>
        </w:rPr>
        <w:t>
      "2. Государственное предприятие на праве хозяйственного ведения вправе с письменного согласия уполномоченного органа по государственному имуществу (местного исполнительного органа или аппарата акима города районного значения, села, поселка, сельского округа) по представлению уполномоченного органа соответствующей отрасли:";</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Деньги, полученные от сделок с имуществом, указанным в пунктах 1 и 2 настоящей статьи, используются государственным предприятием на праве хозяйственного ведения самостоятельно, если иное не установлено Бюджетным кодексом Республики Казахстан или собственником (уполномоченным органом по государственному имуществу, местным исполнительным органом или аппаратом акима города районного значения, села, поселка, сельского округа).";</w:t>
      </w:r>
      <w:r>
        <w:br/>
      </w:r>
      <w:r>
        <w:rPr>
          <w:rFonts w:ascii="Times New Roman"/>
          <w:b w:val="false"/>
          <w:i w:val="false"/>
          <w:color w:val="000000"/>
          <w:sz w:val="28"/>
        </w:rPr>
        <w:t>
      28) пункт 2 статьи 146 изложить в следующей редакции:</w:t>
      </w:r>
      <w:r>
        <w:br/>
      </w:r>
      <w:r>
        <w:rPr>
          <w:rFonts w:ascii="Times New Roman"/>
          <w:b w:val="false"/>
          <w:i w:val="false"/>
          <w:color w:val="000000"/>
          <w:sz w:val="28"/>
        </w:rPr>
        <w:t>
      "2. Цены на товары (работы, услуги), производимые в рамках объемов работ (услуг), финансируемых из бюджета, устанавливаются государственным предприятием на праве хозяйственного ведения по согласованию с уполномоченным органом соответствующей отрасли (аппаратом акима города районного значения, села, поселка, сельского округа).";</w:t>
      </w:r>
      <w:r>
        <w:br/>
      </w:r>
      <w:r>
        <w:rPr>
          <w:rFonts w:ascii="Times New Roman"/>
          <w:b w:val="false"/>
          <w:i w:val="false"/>
          <w:color w:val="000000"/>
          <w:sz w:val="28"/>
        </w:rPr>
        <w:t>
      29) часть третью статьи 147 изложить в следующей редакции:</w:t>
      </w:r>
      <w:r>
        <w:br/>
      </w:r>
      <w:r>
        <w:rPr>
          <w:rFonts w:ascii="Times New Roman"/>
          <w:b w:val="false"/>
          <w:i w:val="false"/>
          <w:color w:val="000000"/>
          <w:sz w:val="28"/>
        </w:rPr>
        <w:t>
      "Государство не отвечает по обязательствам государственного предприятия на праве хозяйственного ведения, за исключением случаев банкротства, которое было вызвано действиями учредителя, уполномоченного органа по государственному имуществу или уполномоченного органа соответствующей отрасли, а в отношении банкротства коммунального государственного предприятия - действиями местного исполнительного органа или аппарата акима города районного значения, села, поселка, сельского округа. В этих случаях государство отвечает по обязательствам государственного предприятия на праве хозяйственного ведения при недостаточности средств последнего для удовлетворения требований кредиторов.";</w:t>
      </w:r>
      <w:r>
        <w:br/>
      </w:r>
      <w:r>
        <w:rPr>
          <w:rFonts w:ascii="Times New Roman"/>
          <w:b w:val="false"/>
          <w:i w:val="false"/>
          <w:color w:val="000000"/>
          <w:sz w:val="28"/>
        </w:rPr>
        <w:t>
      30) часть первую статьи 153 изложить в следующей редакции:</w:t>
      </w:r>
      <w:r>
        <w:br/>
      </w:r>
      <w:r>
        <w:rPr>
          <w:rFonts w:ascii="Times New Roman"/>
          <w:b w:val="false"/>
          <w:i w:val="false"/>
          <w:color w:val="000000"/>
          <w:sz w:val="28"/>
        </w:rPr>
        <w:t>
      "Республиканское казенное предприятие вправе отчуждать или иным способом распоряжаться закрепленным за ним имуществом, относящимся к основным средствам, передавать и списывать дебиторскую задолженность лишь с письменного согласия уполномоченного органа по государственному имуществу, а коммунальное казенное предприятие - лишь с письменного согласия местного исполнительного органа или аппарата акима города районного значения, села, поселка, сельского округа по согласованию собрания местного сообщества, за исключением случаев, предусмотренных пунктом 2 статьи 135 настоящего Закона.";</w:t>
      </w:r>
      <w:r>
        <w:br/>
      </w:r>
      <w:r>
        <w:rPr>
          <w:rFonts w:ascii="Times New Roman"/>
          <w:b w:val="false"/>
          <w:i w:val="false"/>
          <w:color w:val="000000"/>
          <w:sz w:val="28"/>
        </w:rPr>
        <w:t>
      31) статью 154 изложить в следующей редакции:</w:t>
      </w:r>
      <w:r>
        <w:br/>
      </w:r>
      <w:r>
        <w:rPr>
          <w:rFonts w:ascii="Times New Roman"/>
          <w:b w:val="false"/>
          <w:i w:val="false"/>
          <w:color w:val="000000"/>
          <w:sz w:val="28"/>
        </w:rPr>
        <w:t>
      "Статья 154. Право государства на изъятие и перераспределение имущества, переданного в оперативное управление казенному предприятию</w:t>
      </w:r>
      <w:r>
        <w:br/>
      </w:r>
      <w:r>
        <w:rPr>
          <w:rFonts w:ascii="Times New Roman"/>
          <w:b w:val="false"/>
          <w:i w:val="false"/>
          <w:color w:val="000000"/>
          <w:sz w:val="28"/>
        </w:rPr>
        <w:t>
       1. Уполномоченный орган по государственному имуществу (местный исполнительный орган) по согласованию с уполномоченным органом соответствующей отрасли и аппарат акима города районного значения, села, поселка, сельского округа с согласия собрания местного сообщества вправе изъять закрепленное за казенным предприятием имущество либо перераспределить его между другими созданными им юридическими лицами, если иное не установлено законами Республики Казахстан.</w:t>
      </w:r>
      <w:r>
        <w:br/>
      </w:r>
      <w:r>
        <w:rPr>
          <w:rFonts w:ascii="Times New Roman"/>
          <w:b w:val="false"/>
          <w:i w:val="false"/>
          <w:color w:val="000000"/>
          <w:sz w:val="28"/>
        </w:rPr>
        <w:t>
      2. В решении об изъятии имущества, находящегося на праве оперативного управления, уполномоченный орган по государственному имуществу (местный исполнительный орган или аппарат акима города районного значения, села, поселка, сельского округа) вправе установить казенному предприятию сроки содержания и обеспечения сохранности изъятого имущества до его передачи иному лицу.";</w:t>
      </w:r>
      <w:r>
        <w:br/>
      </w:r>
      <w:r>
        <w:rPr>
          <w:rFonts w:ascii="Times New Roman"/>
          <w:b w:val="false"/>
          <w:i w:val="false"/>
          <w:color w:val="000000"/>
          <w:sz w:val="28"/>
        </w:rPr>
        <w:t>
      32) пункт 2 статьи 156 изложить в следующей редакции:</w:t>
      </w:r>
      <w:r>
        <w:br/>
      </w:r>
      <w:r>
        <w:rPr>
          <w:rFonts w:ascii="Times New Roman"/>
          <w:b w:val="false"/>
          <w:i w:val="false"/>
          <w:color w:val="000000"/>
          <w:sz w:val="28"/>
        </w:rPr>
        <w:t>
      "2. Цены на товары (работы, услуги), производимые и реализуемые коммунальным казенным предприятием, устанавливаются местным исполнительным органом или аппаратом акима города районного значения, села, поселка, сельского округа, если иное не предусмотрено законами Республики Казахстан.";</w:t>
      </w:r>
      <w:r>
        <w:br/>
      </w:r>
      <w:r>
        <w:rPr>
          <w:rFonts w:ascii="Times New Roman"/>
          <w:b w:val="false"/>
          <w:i w:val="false"/>
          <w:color w:val="000000"/>
          <w:sz w:val="28"/>
        </w:rPr>
        <w:t>
      33) пункт 1 статьи 159 изложить в следующей редакции:</w:t>
      </w:r>
      <w:r>
        <w:br/>
      </w:r>
      <w:r>
        <w:rPr>
          <w:rFonts w:ascii="Times New Roman"/>
          <w:b w:val="false"/>
          <w:i w:val="false"/>
          <w:color w:val="000000"/>
          <w:sz w:val="28"/>
        </w:rPr>
        <w:t>
      "1. Республиканское государственное учреждение создается Президентом Республики Казахстан или Правительством Республики Казахстан, коммунальное государственное учреждение - местными исполнительными органами областей, городов республиканского значения, столицы, районов, городов областного значения, а также аппаратом акима города районного значения, села, поселка, сельского округа по согласованию с акимом района (города областного значения) и собрания местного сообщества.";</w:t>
      </w:r>
      <w:r>
        <w:br/>
      </w:r>
      <w:r>
        <w:rPr>
          <w:rFonts w:ascii="Times New Roman"/>
          <w:b w:val="false"/>
          <w:i w:val="false"/>
          <w:color w:val="000000"/>
          <w:sz w:val="28"/>
        </w:rPr>
        <w:t>
      34) пункт 1 статьи 160 изложить в следующей редакции:</w:t>
      </w:r>
      <w:r>
        <w:br/>
      </w:r>
      <w:r>
        <w:rPr>
          <w:rFonts w:ascii="Times New Roman"/>
          <w:b w:val="false"/>
          <w:i w:val="false"/>
          <w:color w:val="000000"/>
          <w:sz w:val="28"/>
        </w:rPr>
        <w:t>
      "1. Деятельность государственного учреждения финансируется из бюджета уполномоченным органом соответствующей отрасли, местным исполнительным органом или аппаратом акима города районного значения, села, поселка, сельского округа либо бюджета (сметы расходов) Национального Банка Республики Казахстан, если дополнительный источник финансирования не установлен законами Республики Казахстан.";</w:t>
      </w:r>
      <w:r>
        <w:br/>
      </w:r>
      <w:r>
        <w:rPr>
          <w:rFonts w:ascii="Times New Roman"/>
          <w:b w:val="false"/>
          <w:i w:val="false"/>
          <w:color w:val="000000"/>
          <w:sz w:val="28"/>
        </w:rPr>
        <w:t>
      35) часть первую статьи 162 изложить в следующей редакции:</w:t>
      </w:r>
      <w:r>
        <w:br/>
      </w:r>
      <w:r>
        <w:rPr>
          <w:rFonts w:ascii="Times New Roman"/>
          <w:b w:val="false"/>
          <w:i w:val="false"/>
          <w:color w:val="000000"/>
          <w:sz w:val="28"/>
        </w:rPr>
        <w:t>
      "Уполномоченный орган по государственному имуществу (местный исполнительный орган или аппарат акима города районного значения, села, поселка, сельского округа с согласия собрания местного сообщества) вправе по согласованию с уполномоченным органом соответствующей отрасли изъять закрепленное за государственным учреждением имущество либо перераспределить его между другими государственными юридическими лицами, если иное не установлено законодательством Республики Казахстан.";</w:t>
      </w:r>
      <w:r>
        <w:br/>
      </w:r>
      <w:r>
        <w:rPr>
          <w:rFonts w:ascii="Times New Roman"/>
          <w:b w:val="false"/>
          <w:i w:val="false"/>
          <w:color w:val="000000"/>
          <w:sz w:val="28"/>
        </w:rPr>
        <w:t>
      36) статью 164 дополнить пунктом 4-1 следующего содержания:</w:t>
      </w:r>
      <w:r>
        <w:br/>
      </w:r>
      <w:r>
        <w:rPr>
          <w:rFonts w:ascii="Times New Roman"/>
          <w:b w:val="false"/>
          <w:i w:val="false"/>
          <w:color w:val="000000"/>
          <w:sz w:val="28"/>
        </w:rPr>
        <w:t>
      "4-1. Аппарат акима города районного значения, села, поселка, сельского округа образуется, упраздняется и реорганизуется акиматом района (города областного значения).</w:t>
      </w:r>
      <w:r>
        <w:br/>
      </w:r>
      <w:r>
        <w:rPr>
          <w:rFonts w:ascii="Times New Roman"/>
          <w:b w:val="false"/>
          <w:i w:val="false"/>
          <w:color w:val="000000"/>
          <w:sz w:val="28"/>
        </w:rPr>
        <w:t>
      Право собственности или иное вещное право на имущество, закрепленное за аппаратом акима города районного значения, села, поселка, сельского округа, не сохраняются за его учредителем.";</w:t>
      </w:r>
      <w:r>
        <w:br/>
      </w:r>
      <w:r>
        <w:rPr>
          <w:rFonts w:ascii="Times New Roman"/>
          <w:b w:val="false"/>
          <w:i w:val="false"/>
          <w:color w:val="000000"/>
          <w:sz w:val="28"/>
        </w:rPr>
        <w:t>
      37) пункт 3 статьи 197 изложить в следующей редакции:</w:t>
      </w:r>
      <w:r>
        <w:br/>
      </w:r>
      <w:r>
        <w:rPr>
          <w:rFonts w:ascii="Times New Roman"/>
          <w:b w:val="false"/>
          <w:i w:val="false"/>
          <w:color w:val="000000"/>
          <w:sz w:val="28"/>
        </w:rPr>
        <w:t>
      "3. По видам государственного имущества в реестре государственного имущества осуществляется раздельный учет республиканского и коммунального имущества, а по уровням местного государственного управления и самоуправления - раздельный учет областного и районного коммунального имущества, а также коммунального имущества местного самоуправления.</w:t>
      </w:r>
      <w:r>
        <w:br/>
      </w:r>
      <w:r>
        <w:rPr>
          <w:rFonts w:ascii="Times New Roman"/>
          <w:b w:val="false"/>
          <w:i w:val="false"/>
          <w:color w:val="000000"/>
          <w:sz w:val="28"/>
        </w:rPr>
        <w:t>
      Учет коммунального имущества организуют местные исполнительные органы и аппарат акима города районного значения, села, поселка, сельского округа для отражения в реестре государственного имущества, за исключением случаев, предусмотренных главой 17 настоящего Закона.";</w:t>
      </w:r>
      <w:r>
        <w:br/>
      </w:r>
      <w:r>
        <w:rPr>
          <w:rFonts w:ascii="Times New Roman"/>
          <w:b w:val="false"/>
          <w:i w:val="false"/>
          <w:color w:val="000000"/>
          <w:sz w:val="28"/>
        </w:rPr>
        <w:t>
      38) пункт 4 статьи 200 изложить в следующей редакции:</w:t>
      </w:r>
      <w:r>
        <w:br/>
      </w:r>
      <w:r>
        <w:rPr>
          <w:rFonts w:ascii="Times New Roman"/>
          <w:b w:val="false"/>
          <w:i w:val="false"/>
          <w:color w:val="000000"/>
          <w:sz w:val="28"/>
        </w:rPr>
        <w:t>
      "4. При ведении реестра государственного имущества подлежат раздельному учету объекты республиканского и коммунального имущества уровня области, города республиканского значения, столицы, района и города областного (районного) значения, села, поселка, сельского округа.</w:t>
      </w:r>
      <w:r>
        <w:br/>
      </w:r>
      <w:r>
        <w:rPr>
          <w:rFonts w:ascii="Times New Roman"/>
          <w:b w:val="false"/>
          <w:i w:val="false"/>
          <w:color w:val="000000"/>
          <w:sz w:val="28"/>
        </w:rPr>
        <w:t>
      Коммунальное имущество области, города республиканского значения, столицы, района и города областного (районного) значения, села, поселка, сельского округа подлежит учету в реестре государственного имущества местными исполнительными органами областей, города республиканского значения, столицы, района и аппаратами акима города областного (районного) значения, села, поселка, сельского округа.";</w:t>
      </w:r>
      <w:r>
        <w:br/>
      </w:r>
      <w:r>
        <w:rPr>
          <w:rFonts w:ascii="Times New Roman"/>
          <w:b w:val="false"/>
          <w:i w:val="false"/>
          <w:color w:val="000000"/>
          <w:sz w:val="28"/>
        </w:rPr>
        <w:t>
      39) пункты 2 и 3 статьи 202 изложить в следующей редакции:</w:t>
      </w:r>
      <w:r>
        <w:br/>
      </w:r>
      <w:r>
        <w:rPr>
          <w:rFonts w:ascii="Times New Roman"/>
          <w:b w:val="false"/>
          <w:i w:val="false"/>
          <w:color w:val="000000"/>
          <w:sz w:val="28"/>
        </w:rPr>
        <w:t xml:space="preserve">
      "2. Контроль за сохранностью имущества подведомственных государственных юридических лиц и выполнением плана развития подведомственных государственных предприятий осуществляется уполномоченным органом соответствующей отрасли и местными исполнительными органами или аппаратом акима города районного значения, села, поселка, сельского округа. </w:t>
      </w:r>
      <w:r>
        <w:br/>
      </w:r>
      <w:r>
        <w:rPr>
          <w:rFonts w:ascii="Times New Roman"/>
          <w:b w:val="false"/>
          <w:i w:val="false"/>
          <w:color w:val="000000"/>
          <w:sz w:val="28"/>
        </w:rPr>
        <w:t>
      3. Контроль целевого использования государственного имущества и изъятие излишнего, неиспользуемого либо используемого не по назначению имущества осуществляются в отношении республиканского имущества уполномоченным органом по управлению государственным имуществом, в отношении коммунального имущества – местными исполнительными органами или аппаратом акима города районного значения, села, поселка, сельского округа в порядке, определяемом Предпринимательским кодексом Республики Казахстан.".</w:t>
      </w:r>
      <w:r>
        <w:br/>
      </w:r>
      <w:r>
        <w:rPr>
          <w:rFonts w:ascii="Times New Roman"/>
          <w:b w:val="false"/>
          <w:i w:val="false"/>
          <w:color w:val="000000"/>
          <w:sz w:val="28"/>
        </w:rPr>
        <w:t>
      40) пункт 1 статьи 219 дополнить частью второй следующего содержания:</w:t>
      </w:r>
      <w:r>
        <w:br/>
      </w:r>
      <w:r>
        <w:rPr>
          <w:rFonts w:ascii="Times New Roman"/>
          <w:b w:val="false"/>
          <w:i w:val="false"/>
          <w:color w:val="000000"/>
          <w:sz w:val="28"/>
        </w:rPr>
        <w:t>
      "Установить, что абзац второй пункта 5 статьи 122 настоящего Закона действует для городов районного значения, сел, поселков, сельских округов с численностью населения 2000 и более человек до 1 января 2018 года и для городов районного значения, сел, поселков, сельских округов с численностью населения менее 2000 человек до 1 января 2020 года.".</w:t>
      </w:r>
      <w:r>
        <w:br/>
      </w:r>
      <w:r>
        <w:rPr>
          <w:rFonts w:ascii="Times New Roman"/>
          <w:b w:val="false"/>
          <w:i w:val="false"/>
          <w:color w:val="000000"/>
          <w:sz w:val="28"/>
        </w:rPr>
        <w:t>
      8. В Закон Республики Казахстан "О профессиональных союзах" (Ведомости Парламента Республики Казахстан, ., № 11, ст. 66; ., № 22-V, ст. 152;., № 7-II, cт. 55):</w:t>
      </w:r>
      <w:r>
        <w:br/>
      </w:r>
      <w:r>
        <w:rPr>
          <w:rFonts w:ascii="Times New Roman"/>
          <w:b w:val="false"/>
          <w:i w:val="false"/>
          <w:color w:val="000000"/>
          <w:sz w:val="28"/>
        </w:rPr>
        <w:t>
       1) в статье 10:</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Несоблюдение требований, предусмотренных пунктом 2 настоящей статьи, влечет ликвидацию республиканского, территориального объединения профсоюзов, отраслевого и локального профсоюзов в судебном порядке по обращению местных исполнительных органов областей, города республиканского значения, столицы на основании сведений органов, зарегистрировавших их.";</w:t>
      </w:r>
      <w:r>
        <w:br/>
      </w:r>
      <w:r>
        <w:rPr>
          <w:rFonts w:ascii="Times New Roman"/>
          <w:b w:val="false"/>
          <w:i w:val="false"/>
          <w:color w:val="000000"/>
          <w:sz w:val="28"/>
        </w:rPr>
        <w:t>
      пункт 4 исключить;</w:t>
      </w:r>
      <w:r>
        <w:br/>
      </w:r>
      <w:r>
        <w:rPr>
          <w:rFonts w:ascii="Times New Roman"/>
          <w:b w:val="false"/>
          <w:i w:val="false"/>
          <w:color w:val="000000"/>
          <w:sz w:val="28"/>
        </w:rPr>
        <w:t>
      2) статью 33 изложить в следующей редакции:</w:t>
      </w:r>
      <w:r>
        <w:br/>
      </w:r>
      <w:r>
        <w:rPr>
          <w:rFonts w:ascii="Times New Roman"/>
          <w:b w:val="false"/>
          <w:i w:val="false"/>
          <w:color w:val="000000"/>
          <w:sz w:val="28"/>
        </w:rPr>
        <w:t>
      "Статья 33. Переходные положения</w:t>
      </w:r>
      <w:r>
        <w:br/>
      </w:r>
      <w:r>
        <w:rPr>
          <w:rFonts w:ascii="Times New Roman"/>
          <w:b w:val="false"/>
          <w:i w:val="false"/>
          <w:color w:val="000000"/>
          <w:sz w:val="28"/>
        </w:rPr>
        <w:t>
      Профсоюзы обязаны в течение одного года со дня введения в действие настоящего Закона внести изменения в учредительные документы и организационные структуры в соответствии с требованиями настоящего Закона.</w:t>
      </w:r>
      <w:r>
        <w:br/>
      </w:r>
      <w:r>
        <w:rPr>
          <w:rFonts w:ascii="Times New Roman"/>
          <w:b w:val="false"/>
          <w:i w:val="false"/>
          <w:color w:val="000000"/>
          <w:sz w:val="28"/>
        </w:rPr>
        <w:t>
      При несоблюдении требований, предусмотренных настоящей статьей, профсоюзы ликвидируются в судебном порядке по обращению местных исполнительных органов областей, города республиканского значения, столицы на основании сведений органов юстиции.".</w:t>
      </w:r>
      <w:r>
        <w:br/>
      </w:r>
      <w:r>
        <w:rPr>
          <w:rFonts w:ascii="Times New Roman"/>
          <w:b w:val="false"/>
          <w:i w:val="false"/>
          <w:color w:val="000000"/>
          <w:sz w:val="28"/>
        </w:rPr>
        <w:t>
      Статья 2. Порядок введения в действие настоящего Закона.</w:t>
      </w:r>
      <w:r>
        <w:br/>
      </w:r>
      <w:r>
        <w:rPr>
          <w:rFonts w:ascii="Times New Roman"/>
          <w:b w:val="false"/>
          <w:i w:val="false"/>
          <w:color w:val="000000"/>
          <w:sz w:val="28"/>
        </w:rPr>
        <w:t xml:space="preserve">
      1. Настоящий Закон подлежит официальному опубликованию и вводится в действие с 1 марта 2017 года, за исключением: </w:t>
      </w:r>
      <w:r>
        <w:br/>
      </w:r>
      <w:r>
        <w:rPr>
          <w:rFonts w:ascii="Times New Roman"/>
          <w:b w:val="false"/>
          <w:i w:val="false"/>
          <w:color w:val="000000"/>
          <w:sz w:val="28"/>
        </w:rPr>
        <w:t xml:space="preserve">
      подпунктов 1), 2), 3), 4) пункта 1 статьи 1, которые вводятся в действие для городов районного значения, сел, поселков, сельских округов с численностью населения 2000 и более человек с 1 января 2018 года и для городов районного значения, сел, поселков, сельских округов с численностью населения менее 2000 человек с 1 января 2020 года; </w:t>
      </w:r>
      <w:r>
        <w:br/>
      </w:r>
      <w:r>
        <w:rPr>
          <w:rFonts w:ascii="Times New Roman"/>
          <w:b w:val="false"/>
          <w:i w:val="false"/>
          <w:color w:val="000000"/>
          <w:sz w:val="28"/>
        </w:rPr>
        <w:t>
      абзацев шестнадцатого, семнадцатого подпункта 24) и абзаца девятнадцатого подпункта 33) пункта 2 статьи 1, которые вводятся в действие с 1 января 2020 года;</w:t>
      </w:r>
      <w:r>
        <w:br/>
      </w:r>
      <w:r>
        <w:rPr>
          <w:rFonts w:ascii="Times New Roman"/>
          <w:b w:val="false"/>
          <w:i w:val="false"/>
          <w:color w:val="000000"/>
          <w:sz w:val="28"/>
        </w:rPr>
        <w:t>
      абзаца 14 подпункта 24) пункта 2 статьи 1 и подпункта 22) пункта 2 статьи 1, которые вводятся в действие для городов районного значения, сел, поселков, сельских округов с численностью населения более 2000 человек с 1 января 2018 года и для городов районного значения, сел, поселков, сельских округов с численностью населения менее 2000 человек с 1 января 2020 года.</w:t>
      </w:r>
      <w:r>
        <w:br/>
      </w:r>
      <w:r>
        <w:rPr>
          <w:rFonts w:ascii="Times New Roman"/>
          <w:b w:val="false"/>
          <w:i w:val="false"/>
          <w:color w:val="000000"/>
          <w:sz w:val="28"/>
        </w:rPr>
        <w:t>
      подпункта 49) пункта 2 статьи 1, который вводится в действие с 1 января 2020 года;</w:t>
      </w:r>
      <w:r>
        <w:br/>
      </w:r>
      <w:r>
        <w:rPr>
          <w:rFonts w:ascii="Times New Roman"/>
          <w:b w:val="false"/>
          <w:i w:val="false"/>
          <w:color w:val="000000"/>
          <w:sz w:val="28"/>
        </w:rPr>
        <w:t>
      абзацев третьего, четвертого, пятого подпункта 1) пункта 3 статьи 1 и абзацев третьего, четвертого подпункта 2) пункта 3 статьи 1, которые вводятся в действие для городов районного значения, сел, поселков, сельских округов с численностью населения более 2000 человек с 1 января 2018 года и для городов районного значения, сел, поселков, сельских округов с численностью населения менее 2000 человек с 1 января 2020 года;</w:t>
      </w:r>
      <w:r>
        <w:br/>
      </w:r>
      <w:r>
        <w:rPr>
          <w:rFonts w:ascii="Times New Roman"/>
          <w:b w:val="false"/>
          <w:i w:val="false"/>
          <w:color w:val="000000"/>
          <w:sz w:val="28"/>
        </w:rPr>
        <w:t>
      абзаца третьего подпункта 1) пункта 4 статьи 1, который вводится в действие для городов районного значения, сел, поселков, сельских округов с численностью населения более 2000 человек с 1 января 2018 года и для городов районного значения, сел, поселков, сельских округов с численностью населения менее 2000 человек с 1 января 2020 года;</w:t>
      </w:r>
      <w:r>
        <w:br/>
      </w:r>
      <w:r>
        <w:rPr>
          <w:rFonts w:ascii="Times New Roman"/>
          <w:b w:val="false"/>
          <w:i w:val="false"/>
          <w:color w:val="000000"/>
          <w:sz w:val="28"/>
        </w:rPr>
        <w:t>
      подпункта 6) пункта 5 статьи 1, абзаца 2 подпункта 3) пункта 5 статьи 1, абзацев пятого, шестого, восьмого подпункта 7) пункта 5 статьи 1, которые вводятся в действие для городов районного значения, сел, поселков, сельских округов с численностью населения 2000 и более человек с 1 января 2018 года и для городов районного значения, сел, поселков, сельских округов с численностью населения менее 2000 человек с 1 января 2020 года;</w:t>
      </w:r>
      <w:r>
        <w:br/>
      </w:r>
      <w:r>
        <w:rPr>
          <w:rFonts w:ascii="Times New Roman"/>
          <w:b w:val="false"/>
          <w:i w:val="false"/>
          <w:color w:val="000000"/>
          <w:sz w:val="28"/>
        </w:rPr>
        <w:t>
      подпункта 1) пункта 6 статьи 1, который вводится в действие для городов районного значения, сел, поселков, сельских округов с численностью населения более 2000 человек с 1 января 2018 года и для городов районного значения, сел, поселков, сельских округов с численностью населения менее 2000 человек с 1 января 2020 года;</w:t>
      </w:r>
      <w:r>
        <w:br/>
      </w:r>
      <w:r>
        <w:rPr>
          <w:rFonts w:ascii="Times New Roman"/>
          <w:b w:val="false"/>
          <w:i w:val="false"/>
          <w:color w:val="000000"/>
          <w:sz w:val="28"/>
        </w:rPr>
        <w:t>
      подпунктов 7) и 8) пункта 7 статьи 1, которые вводятся в действие для городов районного значения, сел, поселков, сельских округов с численностью населения 2000 и более человек с 1 января 2018 года и для городов районного значения, сел, поселков, сельских округов с численностью населения менее 2000 человек с 1 января 2020 года.</w:t>
      </w:r>
      <w:r>
        <w:br/>
      </w:r>
      <w:r>
        <w:rPr>
          <w:rFonts w:ascii="Times New Roman"/>
          <w:b w:val="false"/>
          <w:i w:val="false"/>
          <w:color w:val="000000"/>
          <w:sz w:val="28"/>
        </w:rPr>
        <w:t>
       подпунктов 1), 2), 3), 4) и абзацев четвертого, шестого, седьмого подпункта 6) пункта 6 статьи 1, подпункта 8) пункта 7, подпунктов 9),10),11),12),13),14),15), абзацев третьего и пятого подпункта 16) пункта 7, подпунктов 17)-39) пункта 7 статьи 1, которые вводятся в действие для городов районного значения, сел, поселков, сельских округов с численностью населения 2000 и более человек с 1 января 2018 года и для городов районного значения, сел, поселков, сельских округов с численностью населения менее 2000 человек с 1 января 2020 года;</w:t>
      </w:r>
      <w:r>
        <w:br/>
      </w:r>
      <w:r>
        <w:rPr>
          <w:rFonts w:ascii="Times New Roman"/>
          <w:b w:val="false"/>
          <w:i w:val="false"/>
          <w:color w:val="000000"/>
          <w:sz w:val="28"/>
        </w:rPr>
        <w:t>
      пункта 8 статьи 1, который вводится в действие по истечении десяти календарных дней после дня первого официального опубликования настоящего Закона.</w:t>
      </w:r>
      <w:r>
        <w:br/>
      </w:r>
      <w:r>
        <w:rPr>
          <w:rFonts w:ascii="Times New Roman"/>
          <w:b w:val="false"/>
          <w:i w:val="false"/>
          <w:color w:val="000000"/>
          <w:sz w:val="28"/>
        </w:rPr>
        <w:t>
      2. Установить, что абзац седьмой подпункта 10), подпункт 11) пункта 2 статьи 1 действуют до 31 декабря 2019 года.</w:t>
      </w:r>
      <w:r>
        <w:br/>
      </w:r>
      <w:r>
        <w:rPr>
          <w:rFonts w:ascii="Times New Roman"/>
          <w:b w:val="false"/>
          <w:i w:val="false"/>
          <w:color w:val="000000"/>
          <w:sz w:val="28"/>
        </w:rPr>
        <w:t>
      Установить, что подпункт 40) пункта 2 статьи 1 настоящего Закона действует до 1 марта 2020 года.</w:t>
      </w:r>
      <w:r>
        <w:br/>
      </w:r>
      <w:r>
        <w:rPr>
          <w:rFonts w:ascii="Times New Roman"/>
          <w:b w:val="false"/>
          <w:i w:val="false"/>
          <w:color w:val="000000"/>
          <w:sz w:val="28"/>
        </w:rPr>
        <w:t>
      Установить, что подпункт 2) пункта 5, абзац четвертый подпункта 4) пункта 5 статьи 1, абзац пятый подпункта 5) пункта 5 статьи 1 действуют для городов районного значения, сел, поселков, сельских округов с численностью населения 2000 и более человек до 1 января 2018 года и для городов районного значения, сел, поселков, сельских округов с численностью населения менее 2000 человек до 1 января 2020 года.</w:t>
      </w:r>
      <w:r>
        <w:br/>
      </w:r>
      <w:r>
        <w:rPr>
          <w:rFonts w:ascii="Times New Roman"/>
          <w:b w:val="false"/>
          <w:i w:val="false"/>
          <w:color w:val="000000"/>
          <w:sz w:val="28"/>
        </w:rPr>
        <w:t>
      Установить, что абзац пятнадцатый подпункта 6) пункта 7 статьи 1 действует для городов районного значения, сел, поселков, сельских округов с численностью населения 2000 и более человек до 1 января 2018 года и для городов районного значения, сел, поселков, сельских округов с численностью населения менее 2000 человек до 1 января 2020 года.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Президент </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