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50ab" w14:textId="5f65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43-1,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325"/>
        <w:gridCol w:w="2466"/>
        <w:gridCol w:w="950"/>
        <w:gridCol w:w="2015"/>
        <w:gridCol w:w="2607"/>
        <w:gridCol w:w="1823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обучения с привлечением иностранных специалистов по основным клиническим направлениям, а также внедрению передовых клинических направлений/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научный кардиохирургический центр" АО "Национальный центр нейрохирургии"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"Повышение потенциала и внедрение высокотехнологичных методов диагностики и лечения заболеваний"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августа 2016 года № 494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декабря 2015 года № 972</w:t>
            </w:r>
          </w:p>
          <w:bookmarkEnd w:id="6"/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 бюджетам на проведение учений по действиям при угрозе и возникновении кризисной ситуации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