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4f52" w14:textId="a864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контракта на совмещенную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Республики Казахстан в установленном законодательством порядке заключить контракт на совмещенную разведку и добычу углеводородного сырья на месторождениях Синельниковское и Шубаркудук, расположенных в Актюбинской области,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2016 года № 496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6454"/>
        <w:gridCol w:w="6455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Синельниковское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