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d173" w14:textId="e4bd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501. Утратило силу постановлением Правительства Республики Казахстан от 27 июня 2019 года № 449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выработанных" (САПП Республики Казахстан, 2014 г., № 42, ст. 400)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малодебитных и выработанных, утвержденный указанным постановлением, дополнить строками, порядковые номера 13, 14, 15, 16, 17, 18 и 19,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01"/>
        <w:gridCol w:w="1701"/>
        <w:gridCol w:w="3131"/>
        <w:gridCol w:w="695"/>
        <w:gridCol w:w="230"/>
        <w:gridCol w:w="1447"/>
        <w:gridCol w:w="107"/>
        <w:gridCol w:w="291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Кокжиде (надсоль)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30 декабря 1996 года № 50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декабря 1995 года, серия МГ № 293 (нефть)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1,1-2 тонны в сутки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31'56"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11'17"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31'55"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32'33"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33'02"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30'01"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29'59"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 месторождение Кумсай (надсоль)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30 декабря 1996 года № 51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декабря 1995 года, серия МГ № 294 (нефть)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вязкость нефти на месторождении составляет 8 637,3 мПа*сек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36'31"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37'24"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09'44"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38'37"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38'58"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38'58"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35'44"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35'08"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33'34"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34'37"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36'04"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14'53"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35'13"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35'46"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Южный Камыскуль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5 июля 1996 года № 43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28 июня 1996 года, серия МГ № 85 (нефть)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"Эмбаведьойл"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0,9 тонны в сутки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14'07"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59'48"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00'22"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Нефтяное месторождение Узень 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40 от 29 мая 1996 года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5 сентября 1995 года, серия МГ № 254 (нефть) и МГ № 255 (нефть)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29'30"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28'40"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27'30"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26'50"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58'15"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24'30"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28'45"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Карамандыбас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40 от 29 мая 1996 года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5 сентября 1995 года, серия МГ № 254 (нефть) и МГ № 255 (нефть)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30'45"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29'30"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28'45"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Коныс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18 от 4 ноября 1994 года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31 марта 1995 года, серия МГ № 71 (нефть) и МГ № 72 (нефть)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53'51"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57'05"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02'38"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01'06"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05'24"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01'34"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00'30"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58'02"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11'17"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56'44"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56'28"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55'12"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08'39"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53'10"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08'35"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50'59"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Бектас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18 от 4 ноября 1994 года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31 марта 1995 года, серия МГ № 71 (нефть) и МГ № 72 (нефть)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54'29"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54'49"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52'50"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51'48"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51'43"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12'16"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