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1e96" w14:textId="2b1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2016 года №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(САПП Республики Казахстан, 2015 г., № 80-81-82, ст. 590)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ввести в состав Совета по управлению Международным финансовым центром "Астана", утвержденный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доктора Джейкоба Френкеля (Dr Jacob A. Frenkel)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Германа Оскаровича Грефа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Аркадия Юрьевича Воложа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сэра Суму Чакрабарти (Sir Suma Chakrabarti).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