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8fdf" w14:textId="73f8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в 2015 - 2016 годах пилотного проекта по введению маркировки товаров контрольными (идентификационными) знаками по товарной позиции "Предметы одежды, принадлежности к одежде и прочие изделия из натурального меха"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2016 года № 539. Утратило силу постановлением Правительства Республики Казахстан от 31 августа 2017 года № 519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28.08.2017 </w:t>
      </w:r>
      <w:r>
        <w:rPr>
          <w:rFonts w:ascii="Times New Roman"/>
          <w:b w:val="false"/>
          <w:i w:val="false"/>
          <w:color w:val="ff0000"/>
          <w:sz w:val="28"/>
        </w:rPr>
        <w:t>№ 519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на уровне глав государств от 10 октября 2014 года № 88 "О разработке системы маркировки отдельных видов продукции легкой промышленности на территориях государств-членов Таможенного союза и Единого экономического пространства", в целях обеспечения исполнения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реализации в 2015 – 2016 годах пилотного проекта по введению маркировки товаров контрольными (идентификационными) знаками по товарной позиции "Предметы одежды, принадлежности к одежде и прочие изделия из натурального меха", ратифицированного Законом Республики Казахстан от 29 февраля 2016 года,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Министерствам финансов, по инвестициям и развитию, информации и коммуникаций, национальной экономики Республики Казахстан по согласованию с Национальным Банком Республики Казахстан и Национальной палатой предпринимателей Республики Казахстан "Атамекен" определить порядок реализации в 2016 году пилотного проекта по введению маркировки товаров контрольными (идентификационными) знаками по товарной позиции "Предметы одежды, принадлежности к одежде и прочие изделия из натурального меха" путем принятия в месячный срок совместного акта.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