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bc04a" w14:textId="edbc0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на рассмотрение Президента Республики Казахстан предложения о подписании Договора между Республикой Казахстан и Кыргызской Республикой о демаркации казахстанско-кыргызской государственной границы</w:t>
      </w:r>
    </w:p>
    <w:p>
      <w:pPr>
        <w:spacing w:after="0"/>
        <w:ind w:left="0"/>
        <w:jc w:val="both"/>
      </w:pPr>
      <w:r>
        <w:rPr>
          <w:rFonts w:ascii="Times New Roman"/>
          <w:b w:val="false"/>
          <w:i w:val="false"/>
          <w:color w:val="000000"/>
          <w:sz w:val="28"/>
        </w:rPr>
        <w:t>Постановление Правительства Республики Казахстан от 27 сентября 2016 года № 544</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внести на рассмотрение Президента Республики Казахстан предложение о подписании Договора между Республикой Казахстан и Кыргызской Республикой о демаркации казахстанско-кыргызской государственной границы. </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Проект </w:t>
            </w:r>
          </w:p>
        </w:tc>
      </w:tr>
    </w:tbl>
    <w:bookmarkStart w:name="z7" w:id="2"/>
    <w:p>
      <w:pPr>
        <w:spacing w:after="0"/>
        <w:ind w:left="0"/>
        <w:jc w:val="left"/>
      </w:pPr>
      <w:r>
        <w:rPr>
          <w:rFonts w:ascii="Times New Roman"/>
          <w:b/>
          <w:i w:val="false"/>
          <w:color w:val="000000"/>
        </w:rPr>
        <w:t xml:space="preserve"> Договор</w:t>
      </w:r>
      <w:r>
        <w:br/>
      </w:r>
      <w:r>
        <w:rPr>
          <w:rFonts w:ascii="Times New Roman"/>
          <w:b/>
          <w:i w:val="false"/>
          <w:color w:val="000000"/>
        </w:rPr>
        <w:t>между Республикой Казахстан и Кыргызской Республикой о демаркации казахстанско-кыргызской государственной границы</w:t>
      </w:r>
    </w:p>
    <w:bookmarkEnd w:id="2"/>
    <w:bookmarkStart w:name="z8" w:id="3"/>
    <w:p>
      <w:pPr>
        <w:spacing w:after="0"/>
        <w:ind w:left="0"/>
        <w:jc w:val="both"/>
      </w:pPr>
      <w:r>
        <w:rPr>
          <w:rFonts w:ascii="Times New Roman"/>
          <w:b w:val="false"/>
          <w:i w:val="false"/>
          <w:color w:val="000000"/>
          <w:sz w:val="28"/>
        </w:rPr>
        <w:t>
      Республика Казахстан и Кыргызская Республика (далее – Стороны),</w:t>
      </w:r>
    </w:p>
    <w:bookmarkEnd w:id="3"/>
    <w:bookmarkStart w:name="z9" w:id="4"/>
    <w:p>
      <w:pPr>
        <w:spacing w:after="0"/>
        <w:ind w:left="0"/>
        <w:jc w:val="both"/>
      </w:pPr>
      <w:r>
        <w:rPr>
          <w:rFonts w:ascii="Times New Roman"/>
          <w:b w:val="false"/>
          <w:i w:val="false"/>
          <w:color w:val="000000"/>
          <w:sz w:val="28"/>
        </w:rPr>
        <w:t xml:space="preserve">
      основываясь на </w:t>
      </w:r>
      <w:r>
        <w:rPr>
          <w:rFonts w:ascii="Times New Roman"/>
          <w:b w:val="false"/>
          <w:i w:val="false"/>
          <w:color w:val="000000"/>
          <w:sz w:val="28"/>
        </w:rPr>
        <w:t>Договоре</w:t>
      </w:r>
      <w:r>
        <w:rPr>
          <w:rFonts w:ascii="Times New Roman"/>
          <w:b w:val="false"/>
          <w:i w:val="false"/>
          <w:color w:val="000000"/>
          <w:sz w:val="28"/>
        </w:rPr>
        <w:t xml:space="preserve"> между Республикой Казахстан и Кыргызской Республикой о казахстанско-кыргызской государственной границе от 15 декабря 2001 года,</w:t>
      </w:r>
    </w:p>
    <w:bookmarkEnd w:id="4"/>
    <w:bookmarkStart w:name="z10" w:id="5"/>
    <w:p>
      <w:pPr>
        <w:spacing w:after="0"/>
        <w:ind w:left="0"/>
        <w:jc w:val="both"/>
      </w:pPr>
      <w:r>
        <w:rPr>
          <w:rFonts w:ascii="Times New Roman"/>
          <w:b w:val="false"/>
          <w:i w:val="false"/>
          <w:color w:val="000000"/>
          <w:sz w:val="28"/>
        </w:rPr>
        <w:t>
      в целях демаркации линии государственной границы между Республикой Казахстан и Кыргызской Республикой (далее – государственная граница),</w:t>
      </w:r>
    </w:p>
    <w:bookmarkEnd w:id="5"/>
    <w:bookmarkStart w:name="z11" w:id="6"/>
    <w:p>
      <w:pPr>
        <w:spacing w:after="0"/>
        <w:ind w:left="0"/>
        <w:jc w:val="both"/>
      </w:pPr>
      <w:r>
        <w:rPr>
          <w:rFonts w:ascii="Times New Roman"/>
          <w:b w:val="false"/>
          <w:i w:val="false"/>
          <w:color w:val="000000"/>
          <w:sz w:val="28"/>
        </w:rPr>
        <w:t>
      договорились о нижеследующем:</w:t>
      </w:r>
    </w:p>
    <w:bookmarkEnd w:id="6"/>
    <w:bookmarkStart w:name="z12" w:id="7"/>
    <w:p>
      <w:pPr>
        <w:spacing w:after="0"/>
        <w:ind w:left="0"/>
        <w:jc w:val="left"/>
      </w:pPr>
      <w:r>
        <w:rPr>
          <w:rFonts w:ascii="Times New Roman"/>
          <w:b/>
          <w:i w:val="false"/>
          <w:color w:val="000000"/>
        </w:rPr>
        <w:t xml:space="preserve"> Статья 1 </w:t>
      </w:r>
    </w:p>
    <w:bookmarkEnd w:id="7"/>
    <w:bookmarkStart w:name="z13" w:id="8"/>
    <w:p>
      <w:pPr>
        <w:spacing w:after="0"/>
        <w:ind w:left="0"/>
        <w:jc w:val="both"/>
      </w:pPr>
      <w:r>
        <w:rPr>
          <w:rFonts w:ascii="Times New Roman"/>
          <w:b w:val="false"/>
          <w:i w:val="false"/>
          <w:color w:val="000000"/>
          <w:sz w:val="28"/>
        </w:rPr>
        <w:t>
      Начальной точкой государственной границы между Республикой Казахстан и Кыргызской Республикой является точка стыка государственных границ Республики Казахстан, Кыргызской Республики и Китайской Народной Республики, определенная Соглашением между Республикой Казахстан, Китайской Народной Республикой и Кыргызской Республикой о точке стыка государственных границ трех государств от 25 августа 1999 года.</w:t>
      </w:r>
    </w:p>
    <w:bookmarkEnd w:id="8"/>
    <w:bookmarkStart w:name="z14" w:id="9"/>
    <w:p>
      <w:pPr>
        <w:spacing w:after="0"/>
        <w:ind w:left="0"/>
        <w:jc w:val="both"/>
      </w:pPr>
      <w:r>
        <w:rPr>
          <w:rFonts w:ascii="Times New Roman"/>
          <w:b w:val="false"/>
          <w:i w:val="false"/>
          <w:color w:val="000000"/>
          <w:sz w:val="28"/>
        </w:rPr>
        <w:t xml:space="preserve">
      Конечной точкой государственной границы является точка стыка государственных границ Республики Казахстан, Кыргызской Республики и Республики Узбекистан, определенная Соглашением между Республикой Казахстан, Кыргызской Республикой и Республикой Узбекистан о точке стыка государственных границ трех государств от 15 июня 2001 года. </w:t>
      </w:r>
    </w:p>
    <w:bookmarkEnd w:id="9"/>
    <w:bookmarkStart w:name="z15" w:id="10"/>
    <w:p>
      <w:pPr>
        <w:spacing w:after="0"/>
        <w:ind w:left="0"/>
        <w:jc w:val="both"/>
      </w:pPr>
      <w:r>
        <w:rPr>
          <w:rFonts w:ascii="Times New Roman"/>
          <w:b w:val="false"/>
          <w:i w:val="false"/>
          <w:color w:val="000000"/>
          <w:sz w:val="28"/>
        </w:rPr>
        <w:t xml:space="preserve">
      Протяженность демаркированной линии государственной границы составляет 1257,07 км. </w:t>
      </w:r>
    </w:p>
    <w:bookmarkEnd w:id="10"/>
    <w:bookmarkStart w:name="z16" w:id="11"/>
    <w:p>
      <w:pPr>
        <w:spacing w:after="0"/>
        <w:ind w:left="0"/>
        <w:jc w:val="both"/>
      </w:pPr>
      <w:r>
        <w:rPr>
          <w:rFonts w:ascii="Times New Roman"/>
          <w:b w:val="false"/>
          <w:i w:val="false"/>
          <w:color w:val="000000"/>
          <w:sz w:val="28"/>
        </w:rPr>
        <w:t xml:space="preserve">
      Сторонами на демаркированной линии государственной границы установлено всего 683 пограничных знака, из которых 354 пограничных знака состоят из одного пограничного столба, установленного непосредственно на линии сухопутной государственной границы; 286 пограничных знаков, каждый из которых состоит из двух пограничных столбов, установленных по берегам пограничных рек, каналов и дорог; 43 пограничных знака, каждый из которых состоит из трех пограничных столбов, установленных в местах слияния внутренних и пограничных рек, каналов и дорог, а также местах смены водной и сухопутной линии государственной границы. </w:t>
      </w:r>
    </w:p>
    <w:bookmarkEnd w:id="11"/>
    <w:bookmarkStart w:name="z17" w:id="12"/>
    <w:p>
      <w:pPr>
        <w:spacing w:after="0"/>
        <w:ind w:left="0"/>
        <w:jc w:val="both"/>
      </w:pPr>
      <w:r>
        <w:rPr>
          <w:rFonts w:ascii="Times New Roman"/>
          <w:b w:val="false"/>
          <w:i w:val="false"/>
          <w:color w:val="000000"/>
          <w:sz w:val="28"/>
        </w:rPr>
        <w:t xml:space="preserve">
      Всего Сторонами установлены 1055 пограничных столбов, в том числе основных - 537, из которых казахстанской Стороной - 273, кыргызской Стороной - 264; промежуточных пограничных столбов - 518, из которых казахстанской Стороной - 260, кыргызской Стороной - 258. </w:t>
      </w:r>
    </w:p>
    <w:bookmarkEnd w:id="12"/>
    <w:bookmarkStart w:name="z18" w:id="13"/>
    <w:p>
      <w:pPr>
        <w:spacing w:after="0"/>
        <w:ind w:left="0"/>
        <w:jc w:val="left"/>
      </w:pPr>
      <w:r>
        <w:rPr>
          <w:rFonts w:ascii="Times New Roman"/>
          <w:b/>
          <w:i w:val="false"/>
          <w:color w:val="000000"/>
        </w:rPr>
        <w:t xml:space="preserve"> Статья 2</w:t>
      </w:r>
    </w:p>
    <w:bookmarkEnd w:id="13"/>
    <w:bookmarkStart w:name="z19" w:id="14"/>
    <w:p>
      <w:pPr>
        <w:spacing w:after="0"/>
        <w:ind w:left="0"/>
        <w:jc w:val="both"/>
      </w:pPr>
      <w:r>
        <w:rPr>
          <w:rFonts w:ascii="Times New Roman"/>
          <w:b w:val="false"/>
          <w:i w:val="false"/>
          <w:color w:val="000000"/>
          <w:sz w:val="28"/>
        </w:rPr>
        <w:t>
      Прохождение демаркированной линии государственной границы и местоположение пограничных знаков отражены в Протоколе-описании прохождения линии казахстанско-кыргызской государственной границы (приложение 1).</w:t>
      </w:r>
    </w:p>
    <w:bookmarkEnd w:id="14"/>
    <w:bookmarkStart w:name="z20" w:id="15"/>
    <w:p>
      <w:pPr>
        <w:spacing w:after="0"/>
        <w:ind w:left="0"/>
        <w:jc w:val="both"/>
      </w:pPr>
      <w:r>
        <w:rPr>
          <w:rFonts w:ascii="Times New Roman"/>
          <w:b w:val="false"/>
          <w:i w:val="false"/>
          <w:color w:val="000000"/>
          <w:sz w:val="28"/>
        </w:rPr>
        <w:t>
      Линия государственной границы и местоположение пограничных</w:t>
      </w:r>
      <w:r>
        <w:rPr>
          <w:rFonts w:ascii="Times New Roman"/>
          <w:b w:val="false"/>
          <w:i w:val="false"/>
          <w:color w:val="000000"/>
          <w:sz w:val="28"/>
          <w:u w:val="single"/>
        </w:rPr>
        <w:t xml:space="preserve"> </w:t>
      </w:r>
      <w:r>
        <w:rPr>
          <w:rFonts w:ascii="Times New Roman"/>
          <w:b w:val="false"/>
          <w:i w:val="false"/>
          <w:color w:val="000000"/>
          <w:sz w:val="28"/>
        </w:rPr>
        <w:t xml:space="preserve">знаков нанесены на 46 листах Карты государственной границы между Республикой Казахстан и Кыргызской Республикой (далее – Карта государственной границы) масштаба 1:50 000 (приложение 2), каждый лист подготовлен на казахском, кыргызском и русском языках. </w:t>
      </w:r>
    </w:p>
    <w:bookmarkEnd w:id="15"/>
    <w:bookmarkStart w:name="z21" w:id="16"/>
    <w:p>
      <w:pPr>
        <w:spacing w:after="0"/>
        <w:ind w:left="0"/>
        <w:jc w:val="both"/>
      </w:pPr>
      <w:r>
        <w:rPr>
          <w:rFonts w:ascii="Times New Roman"/>
          <w:b w:val="false"/>
          <w:i w:val="false"/>
          <w:color w:val="000000"/>
          <w:sz w:val="28"/>
        </w:rPr>
        <w:t>
      Прямоугольные и геодезические координаты, отметки высот и другие данные каждого пограничного знака указаны в протоколах пограничных знаков, состоящих из четырех томов (приложение 3), Каталоге координат и высот пограничных знаков (приложение 4) и схемах взаимного расположения столбов пограничных знаков, состоящих из двух томов (приложение 5)</w:t>
      </w:r>
      <w:r>
        <w:rPr>
          <w:rFonts w:ascii="Times New Roman"/>
          <w:b w:val="false"/>
          <w:i/>
          <w:color w:val="000000"/>
          <w:sz w:val="28"/>
        </w:rPr>
        <w:t>.</w:t>
      </w:r>
    </w:p>
    <w:bookmarkEnd w:id="16"/>
    <w:bookmarkStart w:name="z22" w:id="17"/>
    <w:p>
      <w:pPr>
        <w:spacing w:after="0"/>
        <w:ind w:left="0"/>
        <w:jc w:val="both"/>
      </w:pPr>
      <w:r>
        <w:rPr>
          <w:rFonts w:ascii="Times New Roman"/>
          <w:b w:val="false"/>
          <w:i w:val="false"/>
          <w:color w:val="000000"/>
          <w:sz w:val="28"/>
        </w:rPr>
        <w:t>
      Все приложения к настоящему Договору являются его неотъемлемой частью.</w:t>
      </w:r>
    </w:p>
    <w:bookmarkEnd w:id="17"/>
    <w:bookmarkStart w:name="z23" w:id="18"/>
    <w:p>
      <w:pPr>
        <w:spacing w:after="0"/>
        <w:ind w:left="0"/>
        <w:jc w:val="left"/>
      </w:pPr>
      <w:r>
        <w:rPr>
          <w:rFonts w:ascii="Times New Roman"/>
          <w:b/>
          <w:i w:val="false"/>
          <w:color w:val="000000"/>
        </w:rPr>
        <w:t xml:space="preserve"> Статья 3</w:t>
      </w:r>
    </w:p>
    <w:bookmarkEnd w:id="18"/>
    <w:bookmarkStart w:name="z24" w:id="19"/>
    <w:p>
      <w:pPr>
        <w:spacing w:after="0"/>
        <w:ind w:left="0"/>
        <w:jc w:val="both"/>
      </w:pPr>
      <w:r>
        <w:rPr>
          <w:rFonts w:ascii="Times New Roman"/>
          <w:b w:val="false"/>
          <w:i w:val="false"/>
          <w:color w:val="000000"/>
          <w:sz w:val="28"/>
        </w:rPr>
        <w:t>
      После вступления в силу настоящего Договора Стороны один раз в 10 лет проводят совместную проверку обозначения линии государственной границы. По согласованию Сторон сроки проверки могут быть изменены, а также могут проводиться совместные проверки отдельных участков государственной границы.</w:t>
      </w:r>
    </w:p>
    <w:bookmarkEnd w:id="19"/>
    <w:bookmarkStart w:name="z25" w:id="20"/>
    <w:p>
      <w:pPr>
        <w:spacing w:after="0"/>
        <w:ind w:left="0"/>
        <w:jc w:val="both"/>
      </w:pPr>
      <w:r>
        <w:rPr>
          <w:rFonts w:ascii="Times New Roman"/>
          <w:b w:val="false"/>
          <w:i w:val="false"/>
          <w:color w:val="000000"/>
          <w:sz w:val="28"/>
        </w:rPr>
        <w:t>
      Стороны образуют Совместную комиссию по проверке обозначения линии государственной границы (далее – Комиссия). Составы делегаций Сторон в Комиссии и их полномочия утверждаются Сторонами самостоятельно. Порядок совместной работы определяется Комиссией.</w:t>
      </w:r>
    </w:p>
    <w:bookmarkEnd w:id="20"/>
    <w:bookmarkStart w:name="z26" w:id="21"/>
    <w:p>
      <w:pPr>
        <w:spacing w:after="0"/>
        <w:ind w:left="0"/>
        <w:jc w:val="both"/>
      </w:pPr>
      <w:r>
        <w:rPr>
          <w:rFonts w:ascii="Times New Roman"/>
          <w:b w:val="false"/>
          <w:i w:val="false"/>
          <w:color w:val="000000"/>
          <w:sz w:val="28"/>
        </w:rPr>
        <w:t xml:space="preserve">
      Результаты каждой совместной проверки обозначения линии государственной границы оформляются Протоколом совместной проверки. </w:t>
      </w:r>
    </w:p>
    <w:bookmarkEnd w:id="21"/>
    <w:bookmarkStart w:name="z27" w:id="22"/>
    <w:p>
      <w:pPr>
        <w:spacing w:after="0"/>
        <w:ind w:left="0"/>
        <w:jc w:val="left"/>
      </w:pPr>
      <w:r>
        <w:rPr>
          <w:rFonts w:ascii="Times New Roman"/>
          <w:b/>
          <w:i w:val="false"/>
          <w:color w:val="000000"/>
        </w:rPr>
        <w:t xml:space="preserve"> Статья 4</w:t>
      </w:r>
    </w:p>
    <w:bookmarkEnd w:id="22"/>
    <w:bookmarkStart w:name="z28" w:id="23"/>
    <w:p>
      <w:pPr>
        <w:spacing w:after="0"/>
        <w:ind w:left="0"/>
        <w:jc w:val="both"/>
      </w:pPr>
      <w:r>
        <w:rPr>
          <w:rFonts w:ascii="Times New Roman"/>
          <w:b w:val="false"/>
          <w:i w:val="false"/>
          <w:color w:val="000000"/>
          <w:sz w:val="28"/>
        </w:rPr>
        <w:t>
      Каждая Сторона принимает меры по охране пограничных знаков</w:t>
      </w:r>
      <w:r>
        <w:rPr>
          <w:rFonts w:ascii="Times New Roman"/>
          <w:b w:val="false"/>
          <w:i/>
          <w:color w:val="000000"/>
          <w:sz w:val="28"/>
        </w:rPr>
        <w:t xml:space="preserve">, </w:t>
      </w:r>
      <w:r>
        <w:rPr>
          <w:rFonts w:ascii="Times New Roman"/>
          <w:b w:val="false"/>
          <w:i w:val="false"/>
          <w:color w:val="000000"/>
          <w:sz w:val="28"/>
        </w:rPr>
        <w:t>предотвращает их повреждение, перемещение или разрушение, а также несет ответственность за установленные ею пограничные знаки и обеспечивает уход за ними.</w:t>
      </w:r>
    </w:p>
    <w:bookmarkEnd w:id="23"/>
    <w:bookmarkStart w:name="z29" w:id="24"/>
    <w:p>
      <w:pPr>
        <w:spacing w:after="0"/>
        <w:ind w:left="0"/>
        <w:jc w:val="both"/>
      </w:pPr>
      <w:r>
        <w:rPr>
          <w:rFonts w:ascii="Times New Roman"/>
          <w:b w:val="false"/>
          <w:i w:val="false"/>
          <w:color w:val="000000"/>
          <w:sz w:val="28"/>
        </w:rPr>
        <w:t>
      Стороны могут самостоятельно или совместно осуществлять проверку состояния пограничных знаков.</w:t>
      </w:r>
    </w:p>
    <w:bookmarkEnd w:id="24"/>
    <w:bookmarkStart w:name="z30" w:id="25"/>
    <w:p>
      <w:pPr>
        <w:spacing w:after="0"/>
        <w:ind w:left="0"/>
        <w:jc w:val="both"/>
      </w:pPr>
      <w:r>
        <w:rPr>
          <w:rFonts w:ascii="Times New Roman"/>
          <w:b w:val="false"/>
          <w:i w:val="false"/>
          <w:color w:val="000000"/>
          <w:sz w:val="28"/>
        </w:rPr>
        <w:t>
      При обнаружении одной из Сторон повреждения, сдвига или утраты пограничного знака она в кратчайшие сроки письменно уведомляет об этом другую Сторону. Сторона, ответственная за сохранность данного пограничного знака, принимает меры по его восстановлению или повторной установке на прежнем месте и письменно уведомляет другую Сторону о необходимости проведения таких работ не менее, чем за 10 дней до их начала. При проведении работ одной Стороной присутствуют представители соответствующих компетентных органов другой Стороны.</w:t>
      </w:r>
    </w:p>
    <w:bookmarkEnd w:id="25"/>
    <w:bookmarkStart w:name="z31" w:id="26"/>
    <w:p>
      <w:pPr>
        <w:spacing w:after="0"/>
        <w:ind w:left="0"/>
        <w:jc w:val="both"/>
      </w:pPr>
      <w:r>
        <w:rPr>
          <w:rFonts w:ascii="Times New Roman"/>
          <w:b w:val="false"/>
          <w:i w:val="false"/>
          <w:color w:val="000000"/>
          <w:sz w:val="28"/>
        </w:rPr>
        <w:t>
      В случае, когда одна из Сторон не имеет возможности доступа со своей территории к какому-либо пограничному знаку для его восстановления или повторной установки, другая Сторона предоставляет доступ этой Стороне к такому знаку со своей территории.</w:t>
      </w:r>
    </w:p>
    <w:bookmarkEnd w:id="26"/>
    <w:bookmarkStart w:name="z32" w:id="27"/>
    <w:p>
      <w:pPr>
        <w:spacing w:after="0"/>
        <w:ind w:left="0"/>
        <w:jc w:val="left"/>
      </w:pPr>
      <w:r>
        <w:rPr>
          <w:rFonts w:ascii="Times New Roman"/>
          <w:b/>
          <w:i w:val="false"/>
          <w:color w:val="000000"/>
        </w:rPr>
        <w:t xml:space="preserve"> Статья 5</w:t>
      </w:r>
    </w:p>
    <w:bookmarkEnd w:id="27"/>
    <w:bookmarkStart w:name="z33" w:id="28"/>
    <w:p>
      <w:pPr>
        <w:spacing w:after="0"/>
        <w:ind w:left="0"/>
        <w:jc w:val="both"/>
      </w:pPr>
      <w:r>
        <w:rPr>
          <w:rFonts w:ascii="Times New Roman"/>
          <w:b w:val="false"/>
          <w:i w:val="false"/>
          <w:color w:val="000000"/>
          <w:sz w:val="28"/>
        </w:rPr>
        <w:t xml:space="preserve">
      В случае, когда восстановить пограничный знак на прежнем месте не представляется возможным, по договоренности Сторон пограничный знак устанавливается в другом подходящем месте, при этом прохождение линии государственной границы не меняется. При необходимости переноса пограничного знака, состоящего из одного пограничного столба, перенос такого знака осуществляется строго по линии государственной границы. </w:t>
      </w:r>
    </w:p>
    <w:bookmarkEnd w:id="28"/>
    <w:bookmarkStart w:name="z34" w:id="29"/>
    <w:p>
      <w:pPr>
        <w:spacing w:after="0"/>
        <w:ind w:left="0"/>
        <w:jc w:val="both"/>
      </w:pPr>
      <w:r>
        <w:rPr>
          <w:rFonts w:ascii="Times New Roman"/>
          <w:b w:val="false"/>
          <w:i w:val="false"/>
          <w:color w:val="000000"/>
          <w:sz w:val="28"/>
        </w:rPr>
        <w:t>
      После переустановки данного пограничного знака в другом месте Стороны составляют новые Протокол пограничного знака, Схему взаимного расположения столбов пограничного знака и фрагменты Каталога координат и высот пограничного знака</w:t>
      </w:r>
      <w:r>
        <w:rPr>
          <w:rFonts w:ascii="Times New Roman"/>
          <w:b w:val="false"/>
          <w:i/>
          <w:color w:val="000000"/>
          <w:sz w:val="28"/>
        </w:rPr>
        <w:t>,</w:t>
      </w:r>
      <w:r>
        <w:rPr>
          <w:rFonts w:ascii="Times New Roman"/>
          <w:b w:val="false"/>
          <w:i w:val="false"/>
          <w:color w:val="000000"/>
          <w:sz w:val="28"/>
        </w:rPr>
        <w:t xml:space="preserve"> Протокола-описания прохождения линии казахстанско-кыргызской государственной границы и Карты государственной границы, касающиеся местоположения вновь установленного пограничного знака.</w:t>
      </w:r>
    </w:p>
    <w:bookmarkEnd w:id="29"/>
    <w:bookmarkStart w:name="z35" w:id="30"/>
    <w:p>
      <w:pPr>
        <w:spacing w:after="0"/>
        <w:ind w:left="0"/>
        <w:jc w:val="both"/>
      </w:pPr>
      <w:r>
        <w:rPr>
          <w:rFonts w:ascii="Times New Roman"/>
          <w:b w:val="false"/>
          <w:i w:val="false"/>
          <w:color w:val="000000"/>
          <w:sz w:val="28"/>
        </w:rPr>
        <w:t>
      Данные документы после проведения Комиссией совместной проверки оформляются Протоколом совместной проверки, который будет являться неотъемлемой частью настоящего Договора.</w:t>
      </w:r>
    </w:p>
    <w:bookmarkEnd w:id="30"/>
    <w:bookmarkStart w:name="z36" w:id="31"/>
    <w:p>
      <w:pPr>
        <w:spacing w:after="0"/>
        <w:ind w:left="0"/>
        <w:jc w:val="left"/>
      </w:pPr>
      <w:r>
        <w:rPr>
          <w:rFonts w:ascii="Times New Roman"/>
          <w:b/>
          <w:i w:val="false"/>
          <w:color w:val="000000"/>
        </w:rPr>
        <w:t xml:space="preserve"> Статья 6</w:t>
      </w:r>
    </w:p>
    <w:bookmarkEnd w:id="31"/>
    <w:bookmarkStart w:name="z37" w:id="32"/>
    <w:p>
      <w:pPr>
        <w:spacing w:after="0"/>
        <w:ind w:left="0"/>
        <w:jc w:val="both"/>
      </w:pPr>
      <w:r>
        <w:rPr>
          <w:rFonts w:ascii="Times New Roman"/>
          <w:b w:val="false"/>
          <w:i w:val="false"/>
          <w:color w:val="000000"/>
          <w:sz w:val="28"/>
        </w:rPr>
        <w:t xml:space="preserve">
      Ни одна из Сторон не устанавливает в одностороннем порядке на линии государственной границы пограничные или иные знаки, обозначающие государственную границу, не оговоренные в настоящем Договоре. </w:t>
      </w:r>
    </w:p>
    <w:bookmarkEnd w:id="32"/>
    <w:bookmarkStart w:name="z38" w:id="33"/>
    <w:p>
      <w:pPr>
        <w:spacing w:after="0"/>
        <w:ind w:left="0"/>
        <w:jc w:val="left"/>
      </w:pPr>
      <w:r>
        <w:rPr>
          <w:rFonts w:ascii="Times New Roman"/>
          <w:b/>
          <w:i w:val="false"/>
          <w:color w:val="000000"/>
        </w:rPr>
        <w:t xml:space="preserve"> Статья 7</w:t>
      </w:r>
    </w:p>
    <w:bookmarkEnd w:id="33"/>
    <w:bookmarkStart w:name="z39" w:id="34"/>
    <w:p>
      <w:pPr>
        <w:spacing w:after="0"/>
        <w:ind w:left="0"/>
        <w:jc w:val="both"/>
      </w:pPr>
      <w:r>
        <w:rPr>
          <w:rFonts w:ascii="Times New Roman"/>
          <w:b w:val="false"/>
          <w:i w:val="false"/>
          <w:color w:val="000000"/>
          <w:sz w:val="28"/>
        </w:rPr>
        <w:t>
      Любые изменения на местности, в том числе на пограничных реках, не влекут за собой изменений в прохождении линии государственной границы.</w:t>
      </w:r>
    </w:p>
    <w:bookmarkEnd w:id="34"/>
    <w:bookmarkStart w:name="z40" w:id="35"/>
    <w:p>
      <w:pPr>
        <w:spacing w:after="0"/>
        <w:ind w:left="0"/>
        <w:jc w:val="left"/>
      </w:pPr>
      <w:r>
        <w:rPr>
          <w:rFonts w:ascii="Times New Roman"/>
          <w:b/>
          <w:i w:val="false"/>
          <w:color w:val="000000"/>
        </w:rPr>
        <w:t xml:space="preserve"> Статья 8</w:t>
      </w:r>
    </w:p>
    <w:bookmarkEnd w:id="35"/>
    <w:bookmarkStart w:name="z41" w:id="36"/>
    <w:p>
      <w:pPr>
        <w:spacing w:after="0"/>
        <w:ind w:left="0"/>
        <w:jc w:val="both"/>
      </w:pPr>
      <w:r>
        <w:rPr>
          <w:rFonts w:ascii="Times New Roman"/>
          <w:b w:val="false"/>
          <w:i w:val="false"/>
          <w:color w:val="000000"/>
          <w:sz w:val="28"/>
        </w:rPr>
        <w:t xml:space="preserve">
      Все вопросы относительно толкования и применения положений настоящего Договора, не касающиеся прохождения демаркированной линии государственной границы, Стороны будут решать путем консультаций и переговоров. </w:t>
      </w:r>
    </w:p>
    <w:bookmarkEnd w:id="36"/>
    <w:bookmarkStart w:name="z42" w:id="37"/>
    <w:p>
      <w:pPr>
        <w:spacing w:after="0"/>
        <w:ind w:left="0"/>
        <w:jc w:val="left"/>
      </w:pPr>
      <w:r>
        <w:rPr>
          <w:rFonts w:ascii="Times New Roman"/>
          <w:b/>
          <w:i w:val="false"/>
          <w:color w:val="000000"/>
        </w:rPr>
        <w:t xml:space="preserve"> Статья 9</w:t>
      </w:r>
    </w:p>
    <w:bookmarkEnd w:id="37"/>
    <w:bookmarkStart w:name="z43" w:id="38"/>
    <w:p>
      <w:pPr>
        <w:spacing w:after="0"/>
        <w:ind w:left="0"/>
        <w:jc w:val="both"/>
      </w:pPr>
      <w:r>
        <w:rPr>
          <w:rFonts w:ascii="Times New Roman"/>
          <w:b w:val="false"/>
          <w:i w:val="false"/>
          <w:color w:val="000000"/>
          <w:sz w:val="28"/>
        </w:rPr>
        <w:t>
      По взаимному согласию Сторон в настоящий Договор могут вноситься изменения и дополнения, не касающиеся прохождения демаркированной линии государственной границы, оформляемые отдельным протоколом, который является неотъемлемой частью настоящего Договора</w:t>
      </w:r>
      <w:r>
        <w:rPr>
          <w:rFonts w:ascii="Times New Roman"/>
          <w:b w:val="false"/>
          <w:i/>
          <w:color w:val="000000"/>
          <w:sz w:val="28"/>
        </w:rPr>
        <w:t>.</w:t>
      </w:r>
    </w:p>
    <w:bookmarkEnd w:id="38"/>
    <w:bookmarkStart w:name="z44" w:id="39"/>
    <w:p>
      <w:pPr>
        <w:spacing w:after="0"/>
        <w:ind w:left="0"/>
        <w:jc w:val="left"/>
      </w:pPr>
      <w:r>
        <w:rPr>
          <w:rFonts w:ascii="Times New Roman"/>
          <w:b/>
          <w:i w:val="false"/>
          <w:color w:val="000000"/>
        </w:rPr>
        <w:t xml:space="preserve"> Статья 10</w:t>
      </w:r>
    </w:p>
    <w:bookmarkEnd w:id="39"/>
    <w:bookmarkStart w:name="z45" w:id="40"/>
    <w:p>
      <w:pPr>
        <w:spacing w:after="0"/>
        <w:ind w:left="0"/>
        <w:jc w:val="both"/>
      </w:pPr>
      <w:r>
        <w:rPr>
          <w:rFonts w:ascii="Times New Roman"/>
          <w:b w:val="false"/>
          <w:i w:val="false"/>
          <w:color w:val="000000"/>
          <w:sz w:val="28"/>
        </w:rPr>
        <w:t>
      Настоящий Договор вступает в силу с даты получения по дипломатическим каналам последнего письменного уведомления о его ратификации.</w:t>
      </w:r>
    </w:p>
    <w:bookmarkEnd w:id="40"/>
    <w:bookmarkStart w:name="z46" w:id="41"/>
    <w:p>
      <w:pPr>
        <w:spacing w:after="0"/>
        <w:ind w:left="0"/>
        <w:jc w:val="both"/>
      </w:pPr>
      <w:r>
        <w:rPr>
          <w:rFonts w:ascii="Times New Roman"/>
          <w:b w:val="false"/>
          <w:i w:val="false"/>
          <w:color w:val="000000"/>
          <w:sz w:val="28"/>
        </w:rPr>
        <w:t xml:space="preserve">
      Настоящий Договор является бессрочным и не подлежит денонсации. </w:t>
      </w:r>
    </w:p>
    <w:bookmarkEnd w:id="41"/>
    <w:bookmarkStart w:name="z47" w:id="42"/>
    <w:p>
      <w:pPr>
        <w:spacing w:after="0"/>
        <w:ind w:left="0"/>
        <w:jc w:val="both"/>
      </w:pPr>
      <w:r>
        <w:rPr>
          <w:rFonts w:ascii="Times New Roman"/>
          <w:b w:val="false"/>
          <w:i w:val="false"/>
          <w:color w:val="000000"/>
          <w:sz w:val="28"/>
        </w:rPr>
        <w:t>
      Совершено в городе ___________ "___" ________ 2016 года в двух экземплярах, каждый на казахском, кыргызском и русском языках, причем все тексты имеют одинаковую силу.</w:t>
      </w:r>
    </w:p>
    <w:bookmarkEnd w:id="42"/>
    <w:bookmarkStart w:name="z48" w:id="43"/>
    <w:p>
      <w:pPr>
        <w:spacing w:after="0"/>
        <w:ind w:left="0"/>
        <w:jc w:val="both"/>
      </w:pPr>
      <w:r>
        <w:rPr>
          <w:rFonts w:ascii="Times New Roman"/>
          <w:b w:val="false"/>
          <w:i w:val="false"/>
          <w:color w:val="000000"/>
          <w:sz w:val="28"/>
        </w:rPr>
        <w:t>
      В случае возникновения разногласий в толковании положений настоящего Договора, Стороны будут обращаться к тексту на русском языке.</w:t>
      </w:r>
    </w:p>
    <w:bookmarkEnd w:id="43"/>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За Республику Казахстан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Кыргызскую Республику</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Договору между Республикой</w:t>
            </w:r>
            <w:r>
              <w:br/>
            </w:r>
            <w:r>
              <w:rPr>
                <w:rFonts w:ascii="Times New Roman"/>
                <w:b w:val="false"/>
                <w:i w:val="false"/>
                <w:color w:val="000000"/>
                <w:sz w:val="20"/>
              </w:rPr>
              <w:t>Казахстан и Кыргызской</w:t>
            </w:r>
            <w:r>
              <w:br/>
            </w:r>
            <w:r>
              <w:rPr>
                <w:rFonts w:ascii="Times New Roman"/>
                <w:b w:val="false"/>
                <w:i w:val="false"/>
                <w:color w:val="000000"/>
                <w:sz w:val="20"/>
              </w:rPr>
              <w:t>Республикой о демаркации</w:t>
            </w:r>
            <w:r>
              <w:br/>
            </w:r>
            <w:r>
              <w:rPr>
                <w:rFonts w:ascii="Times New Roman"/>
                <w:b w:val="false"/>
                <w:i w:val="false"/>
                <w:color w:val="000000"/>
                <w:sz w:val="20"/>
              </w:rPr>
              <w:t>казахстанско-кыргызской</w:t>
            </w:r>
            <w:r>
              <w:br/>
            </w:r>
            <w:r>
              <w:rPr>
                <w:rFonts w:ascii="Times New Roman"/>
                <w:b w:val="false"/>
                <w:i w:val="false"/>
                <w:color w:val="000000"/>
                <w:sz w:val="20"/>
              </w:rPr>
              <w:t>государственной границы</w:t>
            </w:r>
          </w:p>
        </w:tc>
      </w:tr>
    </w:tbl>
    <w:bookmarkStart w:name="z51" w:id="44"/>
    <w:p>
      <w:pPr>
        <w:spacing w:after="0"/>
        <w:ind w:left="0"/>
        <w:jc w:val="left"/>
      </w:pPr>
      <w:r>
        <w:rPr>
          <w:rFonts w:ascii="Times New Roman"/>
          <w:b/>
          <w:i w:val="false"/>
          <w:color w:val="000000"/>
        </w:rPr>
        <w:t xml:space="preserve"> ПРОТОКОЛ-ОПИСАНИЕ</w:t>
      </w:r>
      <w:r>
        <w:br/>
      </w:r>
      <w:r>
        <w:rPr>
          <w:rFonts w:ascii="Times New Roman"/>
          <w:b/>
          <w:i w:val="false"/>
          <w:color w:val="000000"/>
        </w:rPr>
        <w:t xml:space="preserve">ПРОХОЖДЕНИЯ ЛИНИИ КАЗАХСТАНСКО-КЫРГЫЗСКОЙ ГОСУДАРСТВЕННОЙ ГРАНИЦЫ </w:t>
      </w:r>
    </w:p>
    <w:bookmarkEnd w:id="44"/>
    <w:bookmarkStart w:name="z52" w:id="45"/>
    <w:p>
      <w:pPr>
        <w:spacing w:after="0"/>
        <w:ind w:left="0"/>
        <w:jc w:val="both"/>
      </w:pPr>
      <w:r>
        <w:rPr>
          <w:rFonts w:ascii="Times New Roman"/>
          <w:b w:val="false"/>
          <w:i w:val="false"/>
          <w:color w:val="000000"/>
          <w:sz w:val="28"/>
        </w:rPr>
        <w:t>
      СОВМЕСТНАЯ КОМИССИЯ</w:t>
      </w:r>
      <w:r>
        <w:br/>
      </w:r>
      <w:r>
        <w:rPr>
          <w:rFonts w:ascii="Times New Roman"/>
          <w:b w:val="false"/>
          <w:i w:val="false"/>
          <w:color w:val="000000"/>
          <w:sz w:val="28"/>
        </w:rPr>
        <w:t>ПО ДЕМАРКАЦИИ ГОСУДАРСТВЕННОЙ ГРАНИЦЫ МЕЖДУ РЕСПУБЛИКОЙ КАЗАХСТАН И КЫРГЫЗСКОЙ РЕСПУБЛИКОЙ</w:t>
      </w:r>
    </w:p>
    <w:bookmarkEnd w:id="45"/>
    <w:bookmarkStart w:name="z53" w:id="46"/>
    <w:p>
      <w:pPr>
        <w:spacing w:after="0"/>
        <w:ind w:left="0"/>
        <w:jc w:val="both"/>
      </w:pPr>
      <w:r>
        <w:rPr>
          <w:rFonts w:ascii="Times New Roman"/>
          <w:b w:val="false"/>
          <w:i w:val="false"/>
          <w:color w:val="000000"/>
          <w:sz w:val="28"/>
        </w:rPr>
        <w:t>
      2016 г.</w:t>
      </w:r>
    </w:p>
    <w:bookmarkEnd w:id="46"/>
    <w:bookmarkStart w:name="z54" w:id="47"/>
    <w:p>
      <w:pPr>
        <w:spacing w:after="0"/>
        <w:ind w:left="0"/>
        <w:jc w:val="both"/>
      </w:pPr>
      <w:r>
        <w:rPr>
          <w:rFonts w:ascii="Times New Roman"/>
          <w:b w:val="false"/>
          <w:i w:val="false"/>
          <w:color w:val="000000"/>
          <w:sz w:val="28"/>
        </w:rPr>
        <w:t>
      Настоящий Протокол-описание прохождения линии казахстанско-кыргызской государственной границы исполнен на основании Протоколов- описаний прохождения линии государственной границы, составленных совместными демаркационными рабочими группами и утвержденных Совместной комиссией по демаркации государственной границы между Республикой Казахстан и Кыргызской Республикой в 2008-2014 годах.</w:t>
      </w:r>
    </w:p>
    <w:bookmarkEnd w:id="47"/>
    <w:bookmarkStart w:name="z55" w:id="48"/>
    <w:p>
      <w:pPr>
        <w:spacing w:after="0"/>
        <w:ind w:left="0"/>
        <w:jc w:val="both"/>
      </w:pPr>
      <w:r>
        <w:rPr>
          <w:rFonts w:ascii="Times New Roman"/>
          <w:b w:val="false"/>
          <w:i w:val="false"/>
          <w:color w:val="000000"/>
          <w:sz w:val="28"/>
        </w:rPr>
        <w:t>
      Настоящий Протокол-описание прохождения линии казахстанско-кыргызской государственной границы подписан в г. _______________ "_____" _______________ в двух подлинных экземплярах, каждый на казахском, кыргызском и русском языках.</w:t>
      </w:r>
    </w:p>
    <w:bookmarkEnd w:id="48"/>
    <w:tbl>
      <w:tblPr>
        <w:tblW w:w="0" w:type="auto"/>
        <w:tblCellSpacing w:w="0" w:type="auto"/>
        <w:tblBorders>
          <w:top w:val="none"/>
          <w:left w:val="none"/>
          <w:bottom w:val="none"/>
          <w:right w:val="none"/>
          <w:insideH w:val="none"/>
          <w:insideV w:val="none"/>
        </w:tblBorders>
      </w:tblPr>
      <w:tblGrid>
        <w:gridCol w:w="6044"/>
        <w:gridCol w:w="6256"/>
      </w:tblGrid>
      <w:tr>
        <w:trPr>
          <w:trHeight w:val="30" w:hRule="atLeast"/>
        </w:trPr>
        <w:tc>
          <w:tcPr>
            <w:tcW w:w="6044" w:type="dxa"/>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Руководитель</w:t>
            </w:r>
            <w:r>
              <w:br/>
            </w:r>
            <w:r>
              <w:rPr>
                <w:rFonts w:ascii="Times New Roman"/>
                <w:b w:val="false"/>
                <w:i w:val="false"/>
                <w:color w:val="000000"/>
                <w:sz w:val="20"/>
              </w:rPr>
              <w:t>Правительственной делегации Республики Казахстан в Совместной комиссии по демаркации государственной границы между Республикой Казахстан и Кыргызской Республикой</w:t>
            </w:r>
            <w:r>
              <w:br/>
            </w:r>
            <w:r>
              <w:rPr>
                <w:rFonts w:ascii="Times New Roman"/>
                <w:b w:val="false"/>
                <w:i w:val="false"/>
                <w:color w:val="000000"/>
                <w:sz w:val="20"/>
              </w:rPr>
              <w:t>
 </w:t>
            </w:r>
          </w:p>
          <w:bookmarkEnd w:id="49"/>
        </w:tc>
        <w:tc>
          <w:tcPr>
            <w:tcW w:w="62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r>
              <w:br/>
            </w:r>
            <w:r>
              <w:rPr>
                <w:rFonts w:ascii="Times New Roman"/>
                <w:b w:val="false"/>
                <w:i w:val="false"/>
                <w:color w:val="000000"/>
                <w:sz w:val="20"/>
              </w:rPr>
              <w:t>делегации Кыргызской</w:t>
            </w:r>
            <w:r>
              <w:br/>
            </w:r>
            <w:r>
              <w:rPr>
                <w:rFonts w:ascii="Times New Roman"/>
                <w:b w:val="false"/>
                <w:i w:val="false"/>
                <w:color w:val="000000"/>
                <w:sz w:val="20"/>
              </w:rPr>
              <w:t>Республики Совместной кыргызско-казахстанской демаркационной комиссии</w:t>
            </w:r>
          </w:p>
        </w:tc>
      </w:tr>
      <w:tr>
        <w:trPr>
          <w:trHeight w:val="30" w:hRule="atLeast"/>
        </w:trPr>
        <w:tc>
          <w:tcPr>
            <w:tcW w:w="6044" w:type="dxa"/>
            <w:tcBorders/>
            <w:tcMar>
              <w:top w:w="15" w:type="dxa"/>
              <w:left w:w="15" w:type="dxa"/>
              <w:bottom w:w="15" w:type="dxa"/>
              <w:right w:w="15" w:type="dxa"/>
            </w:tcMar>
            <w:vAlign w:val="center"/>
          </w:tcPr>
          <w:bookmarkStart w:name="z57" w:id="50"/>
          <w:p>
            <w:pPr>
              <w:spacing w:after="20"/>
              <w:ind w:left="20"/>
              <w:jc w:val="both"/>
            </w:pPr>
            <w:r>
              <w:rPr>
                <w:rFonts w:ascii="Times New Roman"/>
                <w:b w:val="false"/>
                <w:i w:val="false"/>
                <w:color w:val="000000"/>
                <w:sz w:val="20"/>
              </w:rPr>
              <w:t>
____________________________</w:t>
            </w:r>
          </w:p>
          <w:bookmarkEnd w:id="50"/>
        </w:tc>
        <w:tc>
          <w:tcPr>
            <w:tcW w:w="62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bl>
    <w:bookmarkStart w:name="z58" w:id="51"/>
    <w:p>
      <w:pPr>
        <w:spacing w:after="0"/>
        <w:ind w:left="0"/>
        <w:jc w:val="both"/>
      </w:pPr>
      <w:r>
        <w:rPr>
          <w:rFonts w:ascii="Times New Roman"/>
          <w:b w:val="false"/>
          <w:i w:val="false"/>
          <w:color w:val="000000"/>
          <w:sz w:val="28"/>
        </w:rPr>
        <w:t>
      Предисловие</w:t>
      </w:r>
    </w:p>
    <w:bookmarkEnd w:id="51"/>
    <w:bookmarkStart w:name="z59" w:id="52"/>
    <w:p>
      <w:pPr>
        <w:spacing w:after="0"/>
        <w:ind w:left="0"/>
        <w:jc w:val="both"/>
      </w:pPr>
      <w:r>
        <w:rPr>
          <w:rFonts w:ascii="Times New Roman"/>
          <w:b w:val="false"/>
          <w:i w:val="false"/>
          <w:color w:val="000000"/>
          <w:sz w:val="28"/>
        </w:rPr>
        <w:t xml:space="preserve">
      В настоящем Протоколе-описании отражено прохождение линии казахстанско-кыргызской государственной границы, которая обозначена на местности пограничными знаками в ходе демаркации в 2008 - 2014 годах. </w:t>
      </w:r>
    </w:p>
    <w:bookmarkEnd w:id="52"/>
    <w:bookmarkStart w:name="z60" w:id="53"/>
    <w:p>
      <w:pPr>
        <w:spacing w:after="0"/>
        <w:ind w:left="0"/>
        <w:jc w:val="both"/>
      </w:pPr>
      <w:r>
        <w:rPr>
          <w:rFonts w:ascii="Times New Roman"/>
          <w:b w:val="false"/>
          <w:i w:val="false"/>
          <w:color w:val="000000"/>
          <w:sz w:val="28"/>
        </w:rPr>
        <w:t>
      Общая протяженность линии казахстанско-кыргызской государственной границы составляет 1257,07 километров, в том числе протяженность сухопутного участка составляет 863,24 километра, речного – 393,83 километра.</w:t>
      </w:r>
    </w:p>
    <w:bookmarkEnd w:id="53"/>
    <w:bookmarkStart w:name="z61" w:id="54"/>
    <w:p>
      <w:pPr>
        <w:spacing w:after="0"/>
        <w:ind w:left="0"/>
        <w:jc w:val="both"/>
      </w:pPr>
      <w:r>
        <w:rPr>
          <w:rFonts w:ascii="Times New Roman"/>
          <w:b w:val="false"/>
          <w:i w:val="false"/>
          <w:color w:val="000000"/>
          <w:sz w:val="28"/>
        </w:rPr>
        <w:t>
      На государственной границе установлены 683 пограничных знака, из них 333 основных и 350 промежуточных. 360 пограничных знаков состоят из одного пограничного столба, 283 пограничных знака состоят из двух пограничных столбов, 43 пограничных знака состоят из трех пограничных столбов. Всего установлены 1055 пограничных столбов (537 – основных, 518 – промежуточных).</w:t>
      </w:r>
    </w:p>
    <w:bookmarkEnd w:id="54"/>
    <w:bookmarkStart w:name="z62" w:id="55"/>
    <w:p>
      <w:pPr>
        <w:spacing w:after="0"/>
        <w:ind w:left="0"/>
        <w:jc w:val="both"/>
      </w:pPr>
      <w:r>
        <w:rPr>
          <w:rFonts w:ascii="Times New Roman"/>
          <w:b w:val="false"/>
          <w:i w:val="false"/>
          <w:color w:val="000000"/>
          <w:sz w:val="28"/>
        </w:rPr>
        <w:t>
      Казахстанской стороной установлены 533 пограничных столба (273 – основных, 260 – промежуточных), кыргызской стороной установлены 522 пограничных столба (264 – основных, 258 – промежуточных).</w:t>
      </w:r>
    </w:p>
    <w:bookmarkEnd w:id="55"/>
    <w:bookmarkStart w:name="z63" w:id="56"/>
    <w:p>
      <w:pPr>
        <w:spacing w:after="0"/>
        <w:ind w:left="0"/>
        <w:jc w:val="left"/>
      </w:pPr>
      <w:r>
        <w:rPr>
          <w:rFonts w:ascii="Times New Roman"/>
          <w:b/>
          <w:i w:val="false"/>
          <w:color w:val="000000"/>
        </w:rPr>
        <w:t xml:space="preserve"> Протокол-описание</w:t>
      </w:r>
      <w:r>
        <w:br/>
      </w:r>
      <w:r>
        <w:rPr>
          <w:rFonts w:ascii="Times New Roman"/>
          <w:b/>
          <w:i w:val="false"/>
          <w:color w:val="000000"/>
        </w:rPr>
        <w:t>прохождения линии казахстанско-кыргызской государственной границы</w:t>
      </w:r>
    </w:p>
    <w:bookmarkEnd w:id="56"/>
    <w:bookmarkStart w:name="z64" w:id="57"/>
    <w:p>
      <w:pPr>
        <w:spacing w:after="0"/>
        <w:ind w:left="0"/>
        <w:jc w:val="both"/>
      </w:pPr>
      <w:r>
        <w:rPr>
          <w:rFonts w:ascii="Times New Roman"/>
          <w:b w:val="false"/>
          <w:i w:val="false"/>
          <w:color w:val="000000"/>
          <w:sz w:val="28"/>
        </w:rPr>
        <w:t>
      Начальной точкой казахстанско-кыргызской государственной границы (далее – государственная граница) является точка стыка государственных границ Республики Казахстан, Кыргызской Республики и Китайской Народной Республики. Эта точка расположена на хребте Таниртау (Тенгри-Тоо), на пике Хан Танири (Хан-Тенгри) с отметкой 6995. Ее геодезические координаты 42°12′36.4″ северной широты (далее – с.ш.), 80°10′31.1″ восточной долготы (далее – в.д.). Данная точка ввиду ее труднодоступности пограничным знаком не обозначена.</w:t>
      </w:r>
    </w:p>
    <w:bookmarkEnd w:id="57"/>
    <w:bookmarkStart w:name="z65" w:id="58"/>
    <w:p>
      <w:pPr>
        <w:spacing w:after="0"/>
        <w:ind w:left="0"/>
        <w:jc w:val="both"/>
      </w:pPr>
      <w:r>
        <w:rPr>
          <w:rFonts w:ascii="Times New Roman"/>
          <w:b w:val="false"/>
          <w:i w:val="false"/>
          <w:color w:val="000000"/>
          <w:sz w:val="28"/>
        </w:rPr>
        <w:t>
      От вышеуказанной точки стыка линия государственной границы идет по прямой в северо-северо-западном направлении, пересекая ледник Северный Инильшек (Северный Энильчек), до вершины пика СемҰнова с отметкой 5816.</w:t>
      </w:r>
    </w:p>
    <w:bookmarkEnd w:id="58"/>
    <w:bookmarkStart w:name="z66" w:id="59"/>
    <w:p>
      <w:pPr>
        <w:spacing w:after="0"/>
        <w:ind w:left="0"/>
        <w:jc w:val="both"/>
      </w:pPr>
      <w:r>
        <w:rPr>
          <w:rFonts w:ascii="Times New Roman"/>
          <w:b w:val="false"/>
          <w:i w:val="false"/>
          <w:color w:val="000000"/>
          <w:sz w:val="28"/>
        </w:rPr>
        <w:t>
      От пика СемҰнова линия государственной границы идет по гребню хребта Сарыжаз (Сары-Джаз) в общем востоко-северо-восточном направлении до высоты с отметкой 5437.</w:t>
      </w:r>
    </w:p>
    <w:bookmarkEnd w:id="59"/>
    <w:bookmarkStart w:name="z67" w:id="60"/>
    <w:p>
      <w:pPr>
        <w:spacing w:after="0"/>
        <w:ind w:left="0"/>
        <w:jc w:val="both"/>
      </w:pPr>
      <w:r>
        <w:rPr>
          <w:rFonts w:ascii="Times New Roman"/>
          <w:b w:val="false"/>
          <w:i w:val="false"/>
          <w:color w:val="000000"/>
          <w:sz w:val="28"/>
        </w:rPr>
        <w:t>
      От высоты с отметкой 5437 линия государственной границы идет по гребню хребта Каттаасутор (Катта Ашуу-ТҰр) в общем северо-западном направлении через высоты с отметками 4651, 4777, 4685, меняет направление на северное и по водоразделу, пересекая седловину, выходит на гребень безымянного хребта, где поворачивает и идет в общем северо-западном направлении по гребню вышеуказанного хребта через высоты с отметками 4636, 4694, 4545, 4132, 4153, далее через седловину и высоты с отметками 4401, 4261, 4326, 4403, перевал Асутор (Ашуу-ТҰр) с отметкой 3933, высоту с отметкой 4137 до геодезического пункта с отметкой 4427.6, расположенного на гребне хребта Терискей Алатау (Терскей Ала-Тоо).</w:t>
      </w:r>
    </w:p>
    <w:bookmarkEnd w:id="60"/>
    <w:bookmarkStart w:name="z68" w:id="61"/>
    <w:p>
      <w:pPr>
        <w:spacing w:after="0"/>
        <w:ind w:left="0"/>
        <w:jc w:val="both"/>
      </w:pPr>
      <w:r>
        <w:rPr>
          <w:rFonts w:ascii="Times New Roman"/>
          <w:b w:val="false"/>
          <w:i w:val="false"/>
          <w:color w:val="000000"/>
          <w:sz w:val="28"/>
        </w:rPr>
        <w:t>
      От геодезического пункта с отметкой 4427.6 линия государственной границы идет по гребню хребта Терискей Алатау (Терскей Ала-Тоо) в общем западном направлении через высоты с отметками 4138, 4268, 4372 до высоты с отметкой 4233, меняет направление на общее юго-западное, проходит через высоты с отметками 4231, 4204, 4254, далее поворачивает и идет в общем северо-северо-западном направлении по гребню вышеуказанного хребта через седловину до высоты с отметкой 4206.</w:t>
      </w:r>
    </w:p>
    <w:bookmarkEnd w:id="61"/>
    <w:bookmarkStart w:name="z69" w:id="62"/>
    <w:p>
      <w:pPr>
        <w:spacing w:after="0"/>
        <w:ind w:left="0"/>
        <w:jc w:val="both"/>
      </w:pPr>
      <w:r>
        <w:rPr>
          <w:rFonts w:ascii="Times New Roman"/>
          <w:b w:val="false"/>
          <w:i w:val="false"/>
          <w:color w:val="000000"/>
          <w:sz w:val="28"/>
        </w:rPr>
        <w:t>
      От высоты с отметкой 4206, расположенной на гребне хребта Терискей Алатау (Терскей Ала-Тоо), линия государственной границы идет в общем западном направлении по гребню вышеуказанного хребта через высоты с отметками 4170, 4167, 4046, 3976 до геодезического пункта с отметкой 4024.2.</w:t>
      </w:r>
    </w:p>
    <w:bookmarkEnd w:id="62"/>
    <w:bookmarkStart w:name="z70" w:id="63"/>
    <w:p>
      <w:pPr>
        <w:spacing w:after="0"/>
        <w:ind w:left="0"/>
        <w:jc w:val="both"/>
      </w:pPr>
      <w:r>
        <w:rPr>
          <w:rFonts w:ascii="Times New Roman"/>
          <w:b w:val="false"/>
          <w:i w:val="false"/>
          <w:color w:val="000000"/>
          <w:sz w:val="28"/>
        </w:rPr>
        <w:t>
      От геодезического пункта с отметкой 4024.2 линия государственной границы идет в общем западном направлении по гребню безымянного горного отрога через высоту с отметкой 3935, далее поворачивает на север, затем через седловину выходит на высоту с отметкой 3873, где поворачивает и идет в общем западо-северо-западном направлении по гребню безымянного горного отрога через высоту с отметкой 3755 до пограничного знака № 1.</w:t>
      </w:r>
    </w:p>
    <w:bookmarkEnd w:id="63"/>
    <w:bookmarkStart w:name="z71" w:id="64"/>
    <w:p>
      <w:pPr>
        <w:spacing w:after="0"/>
        <w:ind w:left="0"/>
        <w:jc w:val="both"/>
      </w:pPr>
      <w:r>
        <w:rPr>
          <w:rFonts w:ascii="Times New Roman"/>
          <w:b w:val="false"/>
          <w:i w:val="false"/>
          <w:color w:val="000000"/>
          <w:sz w:val="28"/>
        </w:rPr>
        <w:t>
      Протяженность линии государственной границы между точкой стыка государственных границ Республики Казахстан, Кыргызской Республики и Китайской Народной Республики и пограничным знаком № 1 составляет 68.40 км.</w:t>
      </w:r>
    </w:p>
    <w:bookmarkEnd w:id="64"/>
    <w:bookmarkStart w:name="z72" w:id="65"/>
    <w:p>
      <w:pPr>
        <w:spacing w:after="0"/>
        <w:ind w:left="0"/>
        <w:jc w:val="both"/>
      </w:pPr>
      <w:r>
        <w:rPr>
          <w:rFonts w:ascii="Times New Roman"/>
          <w:b w:val="false"/>
          <w:i w:val="false"/>
          <w:color w:val="000000"/>
          <w:sz w:val="28"/>
        </w:rPr>
        <w:t>
      Пограничный знак № 1, кыргызский основной, состоит из одного пограничного столба, расположенного на линии государственной границы, на гребне безымянного горного отрога, на перевале Какпак (КҰкмҰк). Его геодезические координаты 42º28′41.8″ с.ш., 79º41′51.1″ в.д.</w:t>
      </w:r>
    </w:p>
    <w:bookmarkEnd w:id="65"/>
    <w:bookmarkStart w:name="z73" w:id="66"/>
    <w:p>
      <w:pPr>
        <w:spacing w:after="0"/>
        <w:ind w:left="0"/>
        <w:jc w:val="both"/>
      </w:pPr>
      <w:r>
        <w:rPr>
          <w:rFonts w:ascii="Times New Roman"/>
          <w:b w:val="false"/>
          <w:i w:val="false"/>
          <w:color w:val="000000"/>
          <w:sz w:val="28"/>
        </w:rPr>
        <w:t xml:space="preserve">
      От пограничного знака № 1 линия государственной границы идет на протяжении 2.97 км в общем западном направлении по тропе, затем по безымянному ручью до центра пограничного знака № 2. </w:t>
      </w:r>
    </w:p>
    <w:bookmarkEnd w:id="66"/>
    <w:bookmarkStart w:name="z74" w:id="67"/>
    <w:p>
      <w:pPr>
        <w:spacing w:after="0"/>
        <w:ind w:left="0"/>
        <w:jc w:val="both"/>
      </w:pPr>
      <w:r>
        <w:rPr>
          <w:rFonts w:ascii="Times New Roman"/>
          <w:b w:val="false"/>
          <w:i w:val="false"/>
          <w:color w:val="000000"/>
          <w:sz w:val="28"/>
        </w:rPr>
        <w:t>
      Пограничный знак № 2, основной, состоит из трех пограничных столбов. Центром пограничного знака является точка пересечения середин водных потоков безымянной реки и реки Джаак:</w:t>
      </w:r>
    </w:p>
    <w:bookmarkEnd w:id="67"/>
    <w:bookmarkStart w:name="z75" w:id="68"/>
    <w:p>
      <w:pPr>
        <w:spacing w:after="0"/>
        <w:ind w:left="0"/>
        <w:jc w:val="both"/>
      </w:pPr>
      <w:r>
        <w:rPr>
          <w:rFonts w:ascii="Times New Roman"/>
          <w:b w:val="false"/>
          <w:i w:val="false"/>
          <w:color w:val="000000"/>
          <w:sz w:val="28"/>
        </w:rPr>
        <w:t>
      - пограничный столб № 2(1), казахстанский, расположен на территории Республики Казахстан, на правом берегу безымянной реки. Его геодезические координаты 42º28′43.8″ с.ш., 79º39′50.2″ в.д.;</w:t>
      </w:r>
    </w:p>
    <w:bookmarkEnd w:id="68"/>
    <w:bookmarkStart w:name="z76" w:id="69"/>
    <w:p>
      <w:pPr>
        <w:spacing w:after="0"/>
        <w:ind w:left="0"/>
        <w:jc w:val="both"/>
      </w:pPr>
      <w:r>
        <w:rPr>
          <w:rFonts w:ascii="Times New Roman"/>
          <w:b w:val="false"/>
          <w:i w:val="false"/>
          <w:color w:val="000000"/>
          <w:sz w:val="28"/>
        </w:rPr>
        <w:t>
      - пограничный столб № 2(2), кыргызский, расположен на территории Кыргызской Республики, на правом берегу реки Джаак. Его геодезические координаты 42º28′42.7″ с.ш., 79º39′50.2″ в.д.;</w:t>
      </w:r>
    </w:p>
    <w:bookmarkEnd w:id="69"/>
    <w:bookmarkStart w:name="z77" w:id="70"/>
    <w:p>
      <w:pPr>
        <w:spacing w:after="0"/>
        <w:ind w:left="0"/>
        <w:jc w:val="both"/>
      </w:pPr>
      <w:r>
        <w:rPr>
          <w:rFonts w:ascii="Times New Roman"/>
          <w:b w:val="false"/>
          <w:i w:val="false"/>
          <w:color w:val="000000"/>
          <w:sz w:val="28"/>
        </w:rPr>
        <w:t>
      - пограничный столб № 2(3), казахстанский, расположен на территории Республики Казахстан, на левом берегу реки Джаак. Его геодезические координаты 42º28′42.0″ с.ш., 79º39′46.0″ в.д.</w:t>
      </w:r>
    </w:p>
    <w:bookmarkEnd w:id="70"/>
    <w:bookmarkStart w:name="z78" w:id="71"/>
    <w:p>
      <w:pPr>
        <w:spacing w:after="0"/>
        <w:ind w:left="0"/>
        <w:jc w:val="both"/>
      </w:pPr>
      <w:r>
        <w:rPr>
          <w:rFonts w:ascii="Times New Roman"/>
          <w:b w:val="false"/>
          <w:i w:val="false"/>
          <w:color w:val="000000"/>
          <w:sz w:val="28"/>
        </w:rPr>
        <w:t xml:space="preserve">
      От центра пограничного знака № 2 линия государственной границы идет на протяжении 20.31 км в общем юго-западном направлении по гребню безымянного горного отрога через высоты с отметками 3537, 3536, поворачивает на юг и через седловину выходит на гребень безымянного хребта, далее идет в общем западном направлении по гребню вышеуказанного хребта через высоты с отметками 3792, 3835, 3791 до геодезического пункта с отметкой 3957.2, расположенного на горе Аюсай (Аюу-Сай). Далее линия государственной границы идет по гребню хребта Терискей Алатау (Терскей Ала-Тоо) в общем западном направлении через высоты с отметками 3921, 3875, 3876, 3851 до высоты с отметкой 3909. От данной высоты линия государственной границы идет по гребню безымянного хребта через высоты с отметками 3846, 3829, меняет направление на общее северо-западное и идет по гребню вышеуказанного хребта через перевал с отметкой 3383, выходит на высоту с отметкой 3407, меняет направление на общее западное и подходит к пограничному знаку № 2/1. </w:t>
      </w:r>
    </w:p>
    <w:bookmarkEnd w:id="71"/>
    <w:bookmarkStart w:name="z79" w:id="72"/>
    <w:p>
      <w:pPr>
        <w:spacing w:after="0"/>
        <w:ind w:left="0"/>
        <w:jc w:val="both"/>
      </w:pPr>
      <w:r>
        <w:rPr>
          <w:rFonts w:ascii="Times New Roman"/>
          <w:b w:val="false"/>
          <w:i w:val="false"/>
          <w:color w:val="000000"/>
          <w:sz w:val="28"/>
        </w:rPr>
        <w:t>
      Пограничный знак № 2/1, казахстанский промежуточный, состоит из одного пограничного столба, расположенного на линии государственной границы, на гребне горного отрога, на безымянном перевале. Его геодезические координаты 42º29′19.9″ с.ш., 79º29′05.2″ в.д.</w:t>
      </w:r>
    </w:p>
    <w:bookmarkEnd w:id="72"/>
    <w:bookmarkStart w:name="z80" w:id="73"/>
    <w:p>
      <w:pPr>
        <w:spacing w:after="0"/>
        <w:ind w:left="0"/>
        <w:jc w:val="both"/>
      </w:pPr>
      <w:r>
        <w:rPr>
          <w:rFonts w:ascii="Times New Roman"/>
          <w:b w:val="false"/>
          <w:i w:val="false"/>
          <w:color w:val="000000"/>
          <w:sz w:val="28"/>
        </w:rPr>
        <w:t xml:space="preserve">
      От пограничного знака № 2/1 линия государственной границы идет на протяжении 6.79 км в общем северо-западном направлении по гребню безымянного горного отрога через высоту с отметкой 3464, геодезический пункт с отметкой 3454.1, перевал Оралма (Оролмо) с отметкой 3302, высоты с отметками 3325, 3316 до пограничного знака № 3. </w:t>
      </w:r>
    </w:p>
    <w:bookmarkEnd w:id="73"/>
    <w:bookmarkStart w:name="z81" w:id="74"/>
    <w:p>
      <w:pPr>
        <w:spacing w:after="0"/>
        <w:ind w:left="0"/>
        <w:jc w:val="both"/>
      </w:pPr>
      <w:r>
        <w:rPr>
          <w:rFonts w:ascii="Times New Roman"/>
          <w:b w:val="false"/>
          <w:i w:val="false"/>
          <w:color w:val="000000"/>
          <w:sz w:val="28"/>
        </w:rPr>
        <w:t>
      Пограничный знак № 3, кыргызский основной, состоит из одного пограничного столба, расположенного на линии государственной границы, на гребне водораздела рек Кокжар и Турук, на перевале Коянды (Кайынды). Его геодезические координаты 42º31′19.8″ с.ш., 79º25′43.3″ в.д.</w:t>
      </w:r>
    </w:p>
    <w:bookmarkEnd w:id="74"/>
    <w:bookmarkStart w:name="z82" w:id="75"/>
    <w:p>
      <w:pPr>
        <w:spacing w:after="0"/>
        <w:ind w:left="0"/>
        <w:jc w:val="both"/>
      </w:pPr>
      <w:r>
        <w:rPr>
          <w:rFonts w:ascii="Times New Roman"/>
          <w:b w:val="false"/>
          <w:i w:val="false"/>
          <w:color w:val="000000"/>
          <w:sz w:val="28"/>
        </w:rPr>
        <w:t xml:space="preserve">
      От пограничного знака № 3 линия государственной границы идет на протяжении 12.34 км в общем северо-западном направлении по гребню водораздела рек Кокжар и Турук через высоты с отметками 3073, 2984, 2984, 2985, перевал Кызылмойнак (Кызыл-Мойнок) с отметкой 2801, высоты с отметками 2932, 2903 до пограничного знака № 3/1. </w:t>
      </w:r>
    </w:p>
    <w:bookmarkEnd w:id="75"/>
    <w:bookmarkStart w:name="z83" w:id="76"/>
    <w:p>
      <w:pPr>
        <w:spacing w:after="0"/>
        <w:ind w:left="0"/>
        <w:jc w:val="both"/>
      </w:pPr>
      <w:r>
        <w:rPr>
          <w:rFonts w:ascii="Times New Roman"/>
          <w:b w:val="false"/>
          <w:i w:val="false"/>
          <w:color w:val="000000"/>
          <w:sz w:val="28"/>
        </w:rPr>
        <w:t>
      Пограничный знак № 3/1, кыргызский промежуточный, состоит из одного пограничного столба, расположенного на линии государственной границы, на гребне водораздела рек Кокжар и Турук. Его геодезические координаты 42º36′12.3″ с.ш., 79º20′44.4″ в.д.</w:t>
      </w:r>
    </w:p>
    <w:bookmarkEnd w:id="76"/>
    <w:bookmarkStart w:name="z84" w:id="77"/>
    <w:p>
      <w:pPr>
        <w:spacing w:after="0"/>
        <w:ind w:left="0"/>
        <w:jc w:val="both"/>
      </w:pPr>
      <w:r>
        <w:rPr>
          <w:rFonts w:ascii="Times New Roman"/>
          <w:b w:val="false"/>
          <w:i w:val="false"/>
          <w:color w:val="000000"/>
          <w:sz w:val="28"/>
        </w:rPr>
        <w:t xml:space="preserve">
      От пограничного знака № 3/1 линия государственной границы идет на протяжении 0.74 км в западо-юго-западном направлении по прямой до пограничного знака № 3/2. </w:t>
      </w:r>
    </w:p>
    <w:bookmarkEnd w:id="77"/>
    <w:bookmarkStart w:name="z85" w:id="78"/>
    <w:p>
      <w:pPr>
        <w:spacing w:after="0"/>
        <w:ind w:left="0"/>
        <w:jc w:val="both"/>
      </w:pPr>
      <w:r>
        <w:rPr>
          <w:rFonts w:ascii="Times New Roman"/>
          <w:b w:val="false"/>
          <w:i w:val="false"/>
          <w:color w:val="000000"/>
          <w:sz w:val="28"/>
        </w:rPr>
        <w:t>
      Пограничный знак № 3/2, казахстанский промежуточный, состоит из одного пограничного столба, расположенного на линии государственной границы. Его геодезические координаты 42º36′08.2″ с.ш., 79º20′12.6″ в.д.</w:t>
      </w:r>
    </w:p>
    <w:bookmarkEnd w:id="78"/>
    <w:bookmarkStart w:name="z86" w:id="79"/>
    <w:p>
      <w:pPr>
        <w:spacing w:after="0"/>
        <w:ind w:left="0"/>
        <w:jc w:val="both"/>
      </w:pPr>
      <w:r>
        <w:rPr>
          <w:rFonts w:ascii="Times New Roman"/>
          <w:b w:val="false"/>
          <w:i w:val="false"/>
          <w:color w:val="000000"/>
          <w:sz w:val="28"/>
        </w:rPr>
        <w:t xml:space="preserve">
      От пограничного знака № 3/2 линия государственной границы идет на протяжении 0.41 км в западо-северо-западном направлении по прямой до центра пограничного знака № 4. </w:t>
      </w:r>
    </w:p>
    <w:bookmarkEnd w:id="79"/>
    <w:bookmarkStart w:name="z87" w:id="80"/>
    <w:p>
      <w:pPr>
        <w:spacing w:after="0"/>
        <w:ind w:left="0"/>
        <w:jc w:val="both"/>
      </w:pPr>
      <w:r>
        <w:rPr>
          <w:rFonts w:ascii="Times New Roman"/>
          <w:b w:val="false"/>
          <w:i w:val="false"/>
          <w:color w:val="000000"/>
          <w:sz w:val="28"/>
        </w:rPr>
        <w:t>
      Пограничный знак № 4, основной, состоит из трех пограничных столбов. Центром пограничного знака является точка пересечения середин водных потоков рек Кокжар и Турук, образующих реку Каркара (Каркыра):</w:t>
      </w:r>
    </w:p>
    <w:bookmarkEnd w:id="80"/>
    <w:bookmarkStart w:name="z88" w:id="81"/>
    <w:p>
      <w:pPr>
        <w:spacing w:after="0"/>
        <w:ind w:left="0"/>
        <w:jc w:val="both"/>
      </w:pPr>
      <w:r>
        <w:rPr>
          <w:rFonts w:ascii="Times New Roman"/>
          <w:b w:val="false"/>
          <w:i w:val="false"/>
          <w:color w:val="000000"/>
          <w:sz w:val="28"/>
        </w:rPr>
        <w:t>
      - пограничный столб № 4(1), казахстанский, расположен на территории Республики Казахстан, на правом берегу реки Кокжар. Его геодезические координаты 42°36′11.1″ с.ш., 79°19′53.7″ в.д.;</w:t>
      </w:r>
    </w:p>
    <w:bookmarkEnd w:id="81"/>
    <w:bookmarkStart w:name="z89" w:id="82"/>
    <w:p>
      <w:pPr>
        <w:spacing w:after="0"/>
        <w:ind w:left="0"/>
        <w:jc w:val="both"/>
      </w:pPr>
      <w:r>
        <w:rPr>
          <w:rFonts w:ascii="Times New Roman"/>
          <w:b w:val="false"/>
          <w:i w:val="false"/>
          <w:color w:val="000000"/>
          <w:sz w:val="28"/>
        </w:rPr>
        <w:t>
      - пограничный столб № 4(2), казахстанский, расположен на территории Республики Казахстан, на правом берегу реки Турук. Его геодезические координаты 42°36′10.5″ с.ш., 79°19′57.7″ в.д.;</w:t>
      </w:r>
    </w:p>
    <w:bookmarkEnd w:id="82"/>
    <w:bookmarkStart w:name="z90" w:id="83"/>
    <w:p>
      <w:pPr>
        <w:spacing w:after="0"/>
        <w:ind w:left="0"/>
        <w:jc w:val="both"/>
      </w:pPr>
      <w:r>
        <w:rPr>
          <w:rFonts w:ascii="Times New Roman"/>
          <w:b w:val="false"/>
          <w:i w:val="false"/>
          <w:color w:val="000000"/>
          <w:sz w:val="28"/>
        </w:rPr>
        <w:t>
      - пограничный столб № 4(3), кыргызский, расположен на территории Кыргызской Республики, на левом берегу реки Турук. Его геодезические координаты 42°36′08.9″ с.ш., 79°19′55.5″ в.д.</w:t>
      </w:r>
    </w:p>
    <w:bookmarkEnd w:id="83"/>
    <w:bookmarkStart w:name="z91" w:id="84"/>
    <w:p>
      <w:pPr>
        <w:spacing w:after="0"/>
        <w:ind w:left="0"/>
        <w:jc w:val="both"/>
      </w:pPr>
      <w:r>
        <w:rPr>
          <w:rFonts w:ascii="Times New Roman"/>
          <w:b w:val="false"/>
          <w:i w:val="false"/>
          <w:color w:val="000000"/>
          <w:sz w:val="28"/>
        </w:rPr>
        <w:t xml:space="preserve">
      От центра пограничного знака № 4 линия государственной границы идет на протяжении 0.65 км в общем западном направлении вниз по течению по середине водного потока реки Каркара (Каркыра) до центра пограничного знака № 4/1. </w:t>
      </w:r>
    </w:p>
    <w:bookmarkEnd w:id="84"/>
    <w:bookmarkStart w:name="z92" w:id="85"/>
    <w:p>
      <w:pPr>
        <w:spacing w:after="0"/>
        <w:ind w:left="0"/>
        <w:jc w:val="both"/>
      </w:pPr>
      <w:r>
        <w:rPr>
          <w:rFonts w:ascii="Times New Roman"/>
          <w:b w:val="false"/>
          <w:i w:val="false"/>
          <w:color w:val="000000"/>
          <w:sz w:val="28"/>
        </w:rPr>
        <w:t>
      Пограничный знак № 4/1, промежуточный, состоит из двух пограничных столбов. Центром пограничного знака является точка пересечения прямой, соединяющей пограничные столбы № 4/1(1) и № 4/1(2), с серединой водного потока реки Каркара (Каркыра):</w:t>
      </w:r>
    </w:p>
    <w:bookmarkEnd w:id="85"/>
    <w:bookmarkStart w:name="z93" w:id="86"/>
    <w:p>
      <w:pPr>
        <w:spacing w:after="0"/>
        <w:ind w:left="0"/>
        <w:jc w:val="both"/>
      </w:pPr>
      <w:r>
        <w:rPr>
          <w:rFonts w:ascii="Times New Roman"/>
          <w:b w:val="false"/>
          <w:i w:val="false"/>
          <w:color w:val="000000"/>
          <w:sz w:val="28"/>
        </w:rPr>
        <w:t>
      - пограничный столб № 4/1(1), кыргызский, расположен на территории Кыргызской Республики, на левом берегу реки Каркара (Каркыра). Его геодезические координаты 42°36′08.3″ с.ш., 79°19′28.8″в.д.;</w:t>
      </w:r>
    </w:p>
    <w:bookmarkEnd w:id="86"/>
    <w:bookmarkStart w:name="z94" w:id="87"/>
    <w:p>
      <w:pPr>
        <w:spacing w:after="0"/>
        <w:ind w:left="0"/>
        <w:jc w:val="both"/>
      </w:pPr>
      <w:r>
        <w:rPr>
          <w:rFonts w:ascii="Times New Roman"/>
          <w:b w:val="false"/>
          <w:i w:val="false"/>
          <w:color w:val="000000"/>
          <w:sz w:val="28"/>
        </w:rPr>
        <w:t>
      - пограничный столб № 4/1(2), казахстанский, расположен на территории Республики Казахстан, на правом берегу реки Каркара (Каркыра). Его геодезические координаты 42°36′09.4″ с.ш., 79°19′31.2″ в.д.</w:t>
      </w:r>
    </w:p>
    <w:bookmarkEnd w:id="87"/>
    <w:bookmarkStart w:name="z95" w:id="88"/>
    <w:p>
      <w:pPr>
        <w:spacing w:after="0"/>
        <w:ind w:left="0"/>
        <w:jc w:val="both"/>
      </w:pPr>
      <w:r>
        <w:rPr>
          <w:rFonts w:ascii="Times New Roman"/>
          <w:b w:val="false"/>
          <w:i w:val="false"/>
          <w:color w:val="000000"/>
          <w:sz w:val="28"/>
        </w:rPr>
        <w:t>
      От центра пограничного знака № 4/1 линия государственной границы идет на протяжении 2.33 км вниз по течению по середине водного потока реки Каркара (Каркыра) в общем западо-северо-западном направлении до центра пограничного знака № 4/2.</w:t>
      </w:r>
    </w:p>
    <w:bookmarkEnd w:id="88"/>
    <w:bookmarkStart w:name="z96" w:id="89"/>
    <w:p>
      <w:pPr>
        <w:spacing w:after="0"/>
        <w:ind w:left="0"/>
        <w:jc w:val="both"/>
      </w:pPr>
      <w:r>
        <w:rPr>
          <w:rFonts w:ascii="Times New Roman"/>
          <w:b w:val="false"/>
          <w:i w:val="false"/>
          <w:color w:val="000000"/>
          <w:sz w:val="28"/>
        </w:rPr>
        <w:t>
      Пограничный знак № 4/2, промежуточный, состоит из трех пограничных столбов. Центром пограничного знака является точка пересечения середин водных потоков реки Чон-Джыланач и пограничной реки Каркара (Каркыра):</w:t>
      </w:r>
    </w:p>
    <w:bookmarkEnd w:id="89"/>
    <w:bookmarkStart w:name="z97" w:id="90"/>
    <w:p>
      <w:pPr>
        <w:spacing w:after="0"/>
        <w:ind w:left="0"/>
        <w:jc w:val="both"/>
      </w:pPr>
      <w:r>
        <w:rPr>
          <w:rFonts w:ascii="Times New Roman"/>
          <w:b w:val="false"/>
          <w:i w:val="false"/>
          <w:color w:val="000000"/>
          <w:sz w:val="28"/>
        </w:rPr>
        <w:t>
      - пограничный столб № 4/2(1), кыргызский, расположен на территории Кыргызской Республики, на левом берегу реки Каркара (Каркыра). Его геодезические координаты 42°36′43.0″ с.ш., 79°18′17.2″ в.д.</w:t>
      </w:r>
    </w:p>
    <w:bookmarkEnd w:id="90"/>
    <w:bookmarkStart w:name="z98" w:id="91"/>
    <w:p>
      <w:pPr>
        <w:spacing w:after="0"/>
        <w:ind w:left="0"/>
        <w:jc w:val="both"/>
      </w:pPr>
      <w:r>
        <w:rPr>
          <w:rFonts w:ascii="Times New Roman"/>
          <w:b w:val="false"/>
          <w:i w:val="false"/>
          <w:color w:val="000000"/>
          <w:sz w:val="28"/>
        </w:rPr>
        <w:t>
      - пограничный столб № 4/2(2), казахстанский, расположен на территории Республики Казахстан, на правом берегу реки Каркара (Каркыра). Его геодезические координаты 42°36′44.5″ с.ш., 79°18′19.5″ в.д.;</w:t>
      </w:r>
    </w:p>
    <w:bookmarkEnd w:id="91"/>
    <w:bookmarkStart w:name="z99" w:id="92"/>
    <w:p>
      <w:pPr>
        <w:spacing w:after="0"/>
        <w:ind w:left="0"/>
        <w:jc w:val="both"/>
      </w:pPr>
      <w:r>
        <w:rPr>
          <w:rFonts w:ascii="Times New Roman"/>
          <w:b w:val="false"/>
          <w:i w:val="false"/>
          <w:color w:val="000000"/>
          <w:sz w:val="28"/>
        </w:rPr>
        <w:t>
      - пограничный столб № 4/2(3), кыргызский, расположен на территории Кыргызской Республики, на левом берегу реки Каркара (Каркыра). Его геодезические координаты 42°36′42.8″ с.ш., 79°18′19.6″ в.д.</w:t>
      </w:r>
    </w:p>
    <w:bookmarkEnd w:id="92"/>
    <w:bookmarkStart w:name="z100" w:id="93"/>
    <w:p>
      <w:pPr>
        <w:spacing w:after="0"/>
        <w:ind w:left="0"/>
        <w:jc w:val="both"/>
      </w:pPr>
      <w:r>
        <w:rPr>
          <w:rFonts w:ascii="Times New Roman"/>
          <w:b w:val="false"/>
          <w:i w:val="false"/>
          <w:color w:val="000000"/>
          <w:sz w:val="28"/>
        </w:rPr>
        <w:t>
      От центра пограничного знака № 4/2 линия государственной границы идет на протяжении 10.32 км в общем западо-северо-западном направлении вниз по течению по середине водного потока реки Каркара (Каркыра) до центра пограничного знака № 5.</w:t>
      </w:r>
    </w:p>
    <w:bookmarkEnd w:id="93"/>
    <w:bookmarkStart w:name="z101" w:id="94"/>
    <w:p>
      <w:pPr>
        <w:spacing w:after="0"/>
        <w:ind w:left="0"/>
        <w:jc w:val="both"/>
      </w:pPr>
      <w:r>
        <w:rPr>
          <w:rFonts w:ascii="Times New Roman"/>
          <w:b w:val="false"/>
          <w:i w:val="false"/>
          <w:color w:val="000000"/>
          <w:sz w:val="28"/>
        </w:rPr>
        <w:t>
      Пограничный знак № 5, основной, состоит из трех пограничных столбов. Центром пограничного знака является точка пересечения середин водных потоков реки Уч-Кашка и пограничной реки Каркара (Каркыра):</w:t>
      </w:r>
    </w:p>
    <w:bookmarkEnd w:id="94"/>
    <w:bookmarkStart w:name="z102" w:id="95"/>
    <w:p>
      <w:pPr>
        <w:spacing w:after="0"/>
        <w:ind w:left="0"/>
        <w:jc w:val="both"/>
      </w:pPr>
      <w:r>
        <w:rPr>
          <w:rFonts w:ascii="Times New Roman"/>
          <w:b w:val="false"/>
          <w:i w:val="false"/>
          <w:color w:val="000000"/>
          <w:sz w:val="28"/>
        </w:rPr>
        <w:t>
      - пограничный столб № 5(1), кыргызский, расположен на территории Кыргызской Республики, на левом берегу реки Каркара (Каркыра). Его геодезические координаты 42°39′20.3″ с.ш., 79°13′01.9″ в.д.;</w:t>
      </w:r>
    </w:p>
    <w:bookmarkEnd w:id="95"/>
    <w:bookmarkStart w:name="z103" w:id="96"/>
    <w:p>
      <w:pPr>
        <w:spacing w:after="0"/>
        <w:ind w:left="0"/>
        <w:jc w:val="both"/>
      </w:pPr>
      <w:r>
        <w:rPr>
          <w:rFonts w:ascii="Times New Roman"/>
          <w:b w:val="false"/>
          <w:i w:val="false"/>
          <w:color w:val="000000"/>
          <w:sz w:val="28"/>
        </w:rPr>
        <w:t>
      - пограничный столб № 5(2), казахстанский, расположен на территории Республики Казахстан, на правом берегу реки Каркара (Каркыра). Его геодезические координаты 42°39′21.9″ с.ш., 79°13′02.7″в.д.;</w:t>
      </w:r>
    </w:p>
    <w:bookmarkEnd w:id="96"/>
    <w:bookmarkStart w:name="z104" w:id="97"/>
    <w:p>
      <w:pPr>
        <w:spacing w:after="0"/>
        <w:ind w:left="0"/>
        <w:jc w:val="both"/>
      </w:pPr>
      <w:r>
        <w:rPr>
          <w:rFonts w:ascii="Times New Roman"/>
          <w:b w:val="false"/>
          <w:i w:val="false"/>
          <w:color w:val="000000"/>
          <w:sz w:val="28"/>
        </w:rPr>
        <w:t>
      - пограничный столб № 5(3), кыргызский, расположен на территории Кыргызской Республики, на левом берегу реки Каркара (Каркыра). Его геодезические координаты 42°39′19.8″ с.ш., 79°13′03.2″ в.д.</w:t>
      </w:r>
    </w:p>
    <w:bookmarkEnd w:id="97"/>
    <w:bookmarkStart w:name="z105" w:id="98"/>
    <w:p>
      <w:pPr>
        <w:spacing w:after="0"/>
        <w:ind w:left="0"/>
        <w:jc w:val="both"/>
      </w:pPr>
      <w:r>
        <w:rPr>
          <w:rFonts w:ascii="Times New Roman"/>
          <w:b w:val="false"/>
          <w:i w:val="false"/>
          <w:color w:val="000000"/>
          <w:sz w:val="28"/>
        </w:rPr>
        <w:t>
      От центра пограничного знака № 5 линия государственной границы идет на протяжении 2.33 км в общем северо-северо-западном направлении вниз по течению по середине водного потока реки Каркара (Каркыра) до центра пограничного знака № 5/1.</w:t>
      </w:r>
    </w:p>
    <w:bookmarkEnd w:id="98"/>
    <w:bookmarkStart w:name="z106" w:id="99"/>
    <w:p>
      <w:pPr>
        <w:spacing w:after="0"/>
        <w:ind w:left="0"/>
        <w:jc w:val="both"/>
      </w:pPr>
      <w:r>
        <w:rPr>
          <w:rFonts w:ascii="Times New Roman"/>
          <w:b w:val="false"/>
          <w:i w:val="false"/>
          <w:color w:val="000000"/>
          <w:sz w:val="28"/>
        </w:rPr>
        <w:t>
      Пограничный знак № 5/1, промежуточный, состоит из двух пограничных столбов. Центром пограничного знака является точка пересечения прямой, соединяющей пограничные столбы № 5/1(1) и № 5/1(2), с серединой водного потока реки Каркара (Каркыра):</w:t>
      </w:r>
    </w:p>
    <w:bookmarkEnd w:id="99"/>
    <w:bookmarkStart w:name="z107" w:id="100"/>
    <w:p>
      <w:pPr>
        <w:spacing w:after="0"/>
        <w:ind w:left="0"/>
        <w:jc w:val="both"/>
      </w:pPr>
      <w:r>
        <w:rPr>
          <w:rFonts w:ascii="Times New Roman"/>
          <w:b w:val="false"/>
          <w:i w:val="false"/>
          <w:color w:val="000000"/>
          <w:sz w:val="28"/>
        </w:rPr>
        <w:t>
      - пограничный столб № 5/1(1), кыргызский, расположен на территории Кыргызской Республики, на левом берегу реки Каркара (Каркыра), западнее железобетонного моста. Его геодезические координаты 42°40′20.4″ с.ш., 79°12′11.0″ в.д.;</w:t>
      </w:r>
    </w:p>
    <w:bookmarkEnd w:id="100"/>
    <w:bookmarkStart w:name="z108" w:id="101"/>
    <w:p>
      <w:pPr>
        <w:spacing w:after="0"/>
        <w:ind w:left="0"/>
        <w:jc w:val="both"/>
      </w:pPr>
      <w:r>
        <w:rPr>
          <w:rFonts w:ascii="Times New Roman"/>
          <w:b w:val="false"/>
          <w:i w:val="false"/>
          <w:color w:val="000000"/>
          <w:sz w:val="28"/>
        </w:rPr>
        <w:t>
      - пограничный столб № 5/1(2), казахстанский, расположен на территории Республики Казахстан, на правом берегу реки Каркара (Каркыра), северо-восточнее железобетонного моста. Его геодезические координаты 42°40′22.0″ с.ш., 79°12′13.7″ в.д.</w:t>
      </w:r>
    </w:p>
    <w:bookmarkEnd w:id="101"/>
    <w:bookmarkStart w:name="z109" w:id="102"/>
    <w:p>
      <w:pPr>
        <w:spacing w:after="0"/>
        <w:ind w:left="0"/>
        <w:jc w:val="both"/>
      </w:pPr>
      <w:r>
        <w:rPr>
          <w:rFonts w:ascii="Times New Roman"/>
          <w:b w:val="false"/>
          <w:i w:val="false"/>
          <w:color w:val="000000"/>
          <w:sz w:val="28"/>
        </w:rPr>
        <w:t>
      От центра пограничного знака № 5/1 линия государственной границы идет на протяжении 0.88 км в общем северо-северо-западном направлении вниз по течению по середине водного потока реки Каркара (Каркыра) до центра пограничного знака № 6.</w:t>
      </w:r>
    </w:p>
    <w:bookmarkEnd w:id="102"/>
    <w:bookmarkStart w:name="z110" w:id="103"/>
    <w:p>
      <w:pPr>
        <w:spacing w:after="0"/>
        <w:ind w:left="0"/>
        <w:jc w:val="both"/>
      </w:pPr>
      <w:r>
        <w:rPr>
          <w:rFonts w:ascii="Times New Roman"/>
          <w:b w:val="false"/>
          <w:i w:val="false"/>
          <w:color w:val="000000"/>
          <w:sz w:val="28"/>
        </w:rPr>
        <w:t>
      Пограничный знак № 6, основной, состоит из двух пограничных столбов. Центром пограничного знака является точка пересечения прямой, соединяющей пограничные столбы № 6(1) и № 6(2), с серединой водного потока реки Каркара (Каркыра):</w:t>
      </w:r>
    </w:p>
    <w:bookmarkEnd w:id="103"/>
    <w:bookmarkStart w:name="z111" w:id="104"/>
    <w:p>
      <w:pPr>
        <w:spacing w:after="0"/>
        <w:ind w:left="0"/>
        <w:jc w:val="both"/>
      </w:pPr>
      <w:r>
        <w:rPr>
          <w:rFonts w:ascii="Times New Roman"/>
          <w:b w:val="false"/>
          <w:i w:val="false"/>
          <w:color w:val="000000"/>
          <w:sz w:val="28"/>
        </w:rPr>
        <w:t>
      - пограничный столб № 6(1), кыргызский, расположен на территории Кыргызской Республики, на левом берегу реки Каркара (Каркыра). Его геодезические координаты 42°40′43.8″ с.ш., 79°11′54.6″ в.д.;</w:t>
      </w:r>
    </w:p>
    <w:bookmarkEnd w:id="104"/>
    <w:bookmarkStart w:name="z112" w:id="105"/>
    <w:p>
      <w:pPr>
        <w:spacing w:after="0"/>
        <w:ind w:left="0"/>
        <w:jc w:val="both"/>
      </w:pPr>
      <w:r>
        <w:rPr>
          <w:rFonts w:ascii="Times New Roman"/>
          <w:b w:val="false"/>
          <w:i w:val="false"/>
          <w:color w:val="000000"/>
          <w:sz w:val="28"/>
        </w:rPr>
        <w:t>
      - пограничный столб № 6(2), казахстанский, расположен на территории Республики Казахстан, на правом берегу реки Каркара (Каркыра). Его геодезические координаты 42°40′45.7″ с.ш., 79°11′57.5″ в.д.</w:t>
      </w:r>
    </w:p>
    <w:bookmarkEnd w:id="105"/>
    <w:bookmarkStart w:name="z113" w:id="106"/>
    <w:p>
      <w:pPr>
        <w:spacing w:after="0"/>
        <w:ind w:left="0"/>
        <w:jc w:val="both"/>
      </w:pPr>
      <w:r>
        <w:rPr>
          <w:rFonts w:ascii="Times New Roman"/>
          <w:b w:val="false"/>
          <w:i w:val="false"/>
          <w:color w:val="000000"/>
          <w:sz w:val="28"/>
        </w:rPr>
        <w:t>
      От центра пограничного знака № 6 линия государственной границы идет на протяжении 4.01 км в общем северо-северо-западном направлении вниз по течению по середине водного потока реки Каркара (Каркыра) до центра пограничного знака № 7.</w:t>
      </w:r>
    </w:p>
    <w:bookmarkEnd w:id="106"/>
    <w:bookmarkStart w:name="z114" w:id="107"/>
    <w:p>
      <w:pPr>
        <w:spacing w:after="0"/>
        <w:ind w:left="0"/>
        <w:jc w:val="both"/>
      </w:pPr>
      <w:r>
        <w:rPr>
          <w:rFonts w:ascii="Times New Roman"/>
          <w:b w:val="false"/>
          <w:i w:val="false"/>
          <w:color w:val="000000"/>
          <w:sz w:val="28"/>
        </w:rPr>
        <w:t>
      Пограничный знак № 7, основной, состоит из двух пограничных столбов. Центром пограничного знака является точка пересечения прямой, соединяющей пограничные столбы № 7(1) и № 7(2), с серединой водного потока реки Каркара (Каркыра):</w:t>
      </w:r>
    </w:p>
    <w:bookmarkEnd w:id="107"/>
    <w:bookmarkStart w:name="z115" w:id="108"/>
    <w:p>
      <w:pPr>
        <w:spacing w:after="0"/>
        <w:ind w:left="0"/>
        <w:jc w:val="both"/>
      </w:pPr>
      <w:r>
        <w:rPr>
          <w:rFonts w:ascii="Times New Roman"/>
          <w:b w:val="false"/>
          <w:i w:val="false"/>
          <w:color w:val="000000"/>
          <w:sz w:val="28"/>
        </w:rPr>
        <w:t>
      - пограничный столб № 7(1), кыргызский, расположен на территории Кыргызской Республики, на левом берегу реки Каркара (Каркыра). Его геодезические координаты 42°42′32.8″ с.ш., 79°10′49.9″ в.д.;</w:t>
      </w:r>
    </w:p>
    <w:bookmarkEnd w:id="108"/>
    <w:bookmarkStart w:name="z116" w:id="109"/>
    <w:p>
      <w:pPr>
        <w:spacing w:after="0"/>
        <w:ind w:left="0"/>
        <w:jc w:val="both"/>
      </w:pPr>
      <w:r>
        <w:rPr>
          <w:rFonts w:ascii="Times New Roman"/>
          <w:b w:val="false"/>
          <w:i w:val="false"/>
          <w:color w:val="000000"/>
          <w:sz w:val="28"/>
        </w:rPr>
        <w:t>
      - пограничный столб № 7(2), казахстанский, расположен на территории Республики Казахстан, на правом берегу реки Каркара (Каркыра). Его геодезические координаты 42°42′38.2″ с.ш., 79°11′01.2″ в.д.</w:t>
      </w:r>
    </w:p>
    <w:bookmarkEnd w:id="109"/>
    <w:bookmarkStart w:name="z117" w:id="110"/>
    <w:p>
      <w:pPr>
        <w:spacing w:after="0"/>
        <w:ind w:left="0"/>
        <w:jc w:val="both"/>
      </w:pPr>
      <w:r>
        <w:rPr>
          <w:rFonts w:ascii="Times New Roman"/>
          <w:b w:val="false"/>
          <w:i w:val="false"/>
          <w:color w:val="000000"/>
          <w:sz w:val="28"/>
        </w:rPr>
        <w:t>
      От центра пограничного знака № 7 линия государственной границы идет на протяжении 2.76 км в общем северо-северо-западном направлении вниз по течению по середине водного потока реки Каркара (Каркыра) до центра пограничного знака № 8.</w:t>
      </w:r>
    </w:p>
    <w:bookmarkEnd w:id="110"/>
    <w:bookmarkStart w:name="z118" w:id="111"/>
    <w:p>
      <w:pPr>
        <w:spacing w:after="0"/>
        <w:ind w:left="0"/>
        <w:jc w:val="both"/>
      </w:pPr>
      <w:r>
        <w:rPr>
          <w:rFonts w:ascii="Times New Roman"/>
          <w:b w:val="false"/>
          <w:i w:val="false"/>
          <w:color w:val="000000"/>
          <w:sz w:val="28"/>
        </w:rPr>
        <w:t>
      Пограничный знак № 8, основной, состоит из двух пограничных столбов. Центром пограничного знака является точка пересечения прямой, соединяющей пограничные столбы № 8(1) и № 8(2), с серединой водного потока реки Каркара (Каркыра):</w:t>
      </w:r>
    </w:p>
    <w:bookmarkEnd w:id="111"/>
    <w:bookmarkStart w:name="z119" w:id="112"/>
    <w:p>
      <w:pPr>
        <w:spacing w:after="0"/>
        <w:ind w:left="0"/>
        <w:jc w:val="both"/>
      </w:pPr>
      <w:r>
        <w:rPr>
          <w:rFonts w:ascii="Times New Roman"/>
          <w:b w:val="false"/>
          <w:i w:val="false"/>
          <w:color w:val="000000"/>
          <w:sz w:val="28"/>
        </w:rPr>
        <w:t>
      - пограничный столб № 8(1), кыргызский, расположен на территории Кыргызской Республики, на левом берегу реки Каркара (Каркыра). Его геодезические координаты 42°43′51.3″ с.ш., 79°10′17.6″ в.д.;</w:t>
      </w:r>
    </w:p>
    <w:bookmarkEnd w:id="112"/>
    <w:bookmarkStart w:name="z120" w:id="113"/>
    <w:p>
      <w:pPr>
        <w:spacing w:after="0"/>
        <w:ind w:left="0"/>
        <w:jc w:val="both"/>
      </w:pPr>
      <w:r>
        <w:rPr>
          <w:rFonts w:ascii="Times New Roman"/>
          <w:b w:val="false"/>
          <w:i w:val="false"/>
          <w:color w:val="000000"/>
          <w:sz w:val="28"/>
        </w:rPr>
        <w:t>
      - пограничный столб № 8(2), казахстанский, расположен на территории Республики Казахстан, на правом берегу реки Каркара (Каркыра). Его геодезические координаты 42°43′52.4″ с.ш., 79°10′20.5″ в.д.</w:t>
      </w:r>
    </w:p>
    <w:bookmarkEnd w:id="113"/>
    <w:bookmarkStart w:name="z121" w:id="114"/>
    <w:p>
      <w:pPr>
        <w:spacing w:after="0"/>
        <w:ind w:left="0"/>
        <w:jc w:val="both"/>
      </w:pPr>
      <w:r>
        <w:rPr>
          <w:rFonts w:ascii="Times New Roman"/>
          <w:b w:val="false"/>
          <w:i w:val="false"/>
          <w:color w:val="000000"/>
          <w:sz w:val="28"/>
        </w:rPr>
        <w:t>
      От центра пограничного знака № 8 линия государственной границы идет на протяжении 3.12 км в общем северном направлении вниз по течению по середине водного потока реки Каркара (Каркыра), переходит на сухопутный участок и плавной линией, разделяя остров по середине, подходит к основному руслу, далее идет по середине водного потока реки Каркара (Каркыра) до центра пограничного знака № 9.</w:t>
      </w:r>
    </w:p>
    <w:bookmarkEnd w:id="114"/>
    <w:bookmarkStart w:name="z122" w:id="115"/>
    <w:p>
      <w:pPr>
        <w:spacing w:after="0"/>
        <w:ind w:left="0"/>
        <w:jc w:val="both"/>
      </w:pPr>
      <w:r>
        <w:rPr>
          <w:rFonts w:ascii="Times New Roman"/>
          <w:b w:val="false"/>
          <w:i w:val="false"/>
          <w:color w:val="000000"/>
          <w:sz w:val="28"/>
        </w:rPr>
        <w:t>
      Пограничный знак № 9, основной, состоит из двух пограничных столбов. Центром пограничного знака является точка пересечения прямой, соединяющей пограничные столбы № 9(1) и № 9(2), с серединой водного потока реки Каркара (Каркыра):</w:t>
      </w:r>
    </w:p>
    <w:bookmarkEnd w:id="115"/>
    <w:bookmarkStart w:name="z123" w:id="116"/>
    <w:p>
      <w:pPr>
        <w:spacing w:after="0"/>
        <w:ind w:left="0"/>
        <w:jc w:val="both"/>
      </w:pPr>
      <w:r>
        <w:rPr>
          <w:rFonts w:ascii="Times New Roman"/>
          <w:b w:val="false"/>
          <w:i w:val="false"/>
          <w:color w:val="000000"/>
          <w:sz w:val="28"/>
        </w:rPr>
        <w:t>
      - пограничный столб № 9(1), кыргызский, расположен на территории Кыргызской Республики, на левом берегу реки Каркара (Каркыра). Его геодезические координаты 42°45′24.6″ с.ш., 79°10′22.2″ в.д.;</w:t>
      </w:r>
    </w:p>
    <w:bookmarkEnd w:id="116"/>
    <w:bookmarkStart w:name="z124" w:id="117"/>
    <w:p>
      <w:pPr>
        <w:spacing w:after="0"/>
        <w:ind w:left="0"/>
        <w:jc w:val="both"/>
      </w:pPr>
      <w:r>
        <w:rPr>
          <w:rFonts w:ascii="Times New Roman"/>
          <w:b w:val="false"/>
          <w:i w:val="false"/>
          <w:color w:val="000000"/>
          <w:sz w:val="28"/>
        </w:rPr>
        <w:t>
      - пограничный столб № 9(2), казахстанский, расположен на территории Республики Казахстан, на правом берегу реки Каркара (Каркыра). Его геодезические координаты 42°45′24.6″ с.ш., 79°10′28.6″ в.д.</w:t>
      </w:r>
    </w:p>
    <w:bookmarkEnd w:id="117"/>
    <w:bookmarkStart w:name="z125" w:id="118"/>
    <w:p>
      <w:pPr>
        <w:spacing w:after="0"/>
        <w:ind w:left="0"/>
        <w:jc w:val="both"/>
      </w:pPr>
      <w:r>
        <w:rPr>
          <w:rFonts w:ascii="Times New Roman"/>
          <w:b w:val="false"/>
          <w:i w:val="false"/>
          <w:color w:val="000000"/>
          <w:sz w:val="28"/>
        </w:rPr>
        <w:t>
      От центра пограничного знака № 9 линия государственной границы идет на протяжении 0.73 км в общем северо-северо-восточном направлении вниз по течению по середине водного потока реки Каркара (Каркыра) до центра пограничного знака № 9/1.</w:t>
      </w:r>
    </w:p>
    <w:bookmarkEnd w:id="118"/>
    <w:bookmarkStart w:name="z126" w:id="119"/>
    <w:p>
      <w:pPr>
        <w:spacing w:after="0"/>
        <w:ind w:left="0"/>
        <w:jc w:val="both"/>
      </w:pPr>
      <w:r>
        <w:rPr>
          <w:rFonts w:ascii="Times New Roman"/>
          <w:b w:val="false"/>
          <w:i w:val="false"/>
          <w:color w:val="000000"/>
          <w:sz w:val="28"/>
        </w:rPr>
        <w:t>
      Пограничный знак № 9/1, промежуточный, состоит из двух пограничных столбов. Центром пограничного знака является точка пересечения прямой, соединяющей пограничные столбы № 9/1(1) и № 9/1(2), с серединой водного потока реки Каркара (Каркыра):</w:t>
      </w:r>
    </w:p>
    <w:bookmarkEnd w:id="119"/>
    <w:bookmarkStart w:name="z127" w:id="120"/>
    <w:p>
      <w:pPr>
        <w:spacing w:after="0"/>
        <w:ind w:left="0"/>
        <w:jc w:val="both"/>
      </w:pPr>
      <w:r>
        <w:rPr>
          <w:rFonts w:ascii="Times New Roman"/>
          <w:b w:val="false"/>
          <w:i w:val="false"/>
          <w:color w:val="000000"/>
          <w:sz w:val="28"/>
        </w:rPr>
        <w:t>
      - пограничный столб № 9/1(1), кыргызский, расположен на территории Кыргызской Республики, на левом берегу реки Каркара (Каркыра). Его геодезические координаты 42°45′47.4″ с.ш., 79°10′33.9″в.д.;</w:t>
      </w:r>
    </w:p>
    <w:bookmarkEnd w:id="120"/>
    <w:bookmarkStart w:name="z128" w:id="121"/>
    <w:p>
      <w:pPr>
        <w:spacing w:after="0"/>
        <w:ind w:left="0"/>
        <w:jc w:val="both"/>
      </w:pPr>
      <w:r>
        <w:rPr>
          <w:rFonts w:ascii="Times New Roman"/>
          <w:b w:val="false"/>
          <w:i w:val="false"/>
          <w:color w:val="000000"/>
          <w:sz w:val="28"/>
        </w:rPr>
        <w:t>
      - пограничный столб № 9/1(2), казахстанский, расположен на территории Республики Казахстан, на правом берегу реки Каркара (Каркыра). Его геодезические координаты 42°45′46.8″ с.ш., 79°10′35.9″ в.д.</w:t>
      </w:r>
    </w:p>
    <w:bookmarkEnd w:id="121"/>
    <w:bookmarkStart w:name="z129" w:id="122"/>
    <w:p>
      <w:pPr>
        <w:spacing w:after="0"/>
        <w:ind w:left="0"/>
        <w:jc w:val="both"/>
      </w:pPr>
      <w:r>
        <w:rPr>
          <w:rFonts w:ascii="Times New Roman"/>
          <w:b w:val="false"/>
          <w:i w:val="false"/>
          <w:color w:val="000000"/>
          <w:sz w:val="28"/>
        </w:rPr>
        <w:t xml:space="preserve">
      От центра пограничного знака № 9/1 линия государственной границы идет на протяжении 1.05 км в общем северо-северо-восточном направлении вниз по течению по середине водного потока реки Каркара (Каркыра) до центра пограничного знака № 9/2. </w:t>
      </w:r>
    </w:p>
    <w:bookmarkEnd w:id="122"/>
    <w:bookmarkStart w:name="z130" w:id="123"/>
    <w:p>
      <w:pPr>
        <w:spacing w:after="0"/>
        <w:ind w:left="0"/>
        <w:jc w:val="both"/>
      </w:pPr>
      <w:r>
        <w:rPr>
          <w:rFonts w:ascii="Times New Roman"/>
          <w:b w:val="false"/>
          <w:i w:val="false"/>
          <w:color w:val="000000"/>
          <w:sz w:val="28"/>
        </w:rPr>
        <w:t>
      Пограничный знак № 9/2, промежуточный, состоит из двух пограничных столбов. Центром пограничного знака является точка пересечения прямой, соединяющей пограничные столбы № 9/2(1) и № 9/2(2), с серединой водного потока реки Каркара (Каркыра):</w:t>
      </w:r>
    </w:p>
    <w:bookmarkEnd w:id="123"/>
    <w:bookmarkStart w:name="z131" w:id="124"/>
    <w:p>
      <w:pPr>
        <w:spacing w:after="0"/>
        <w:ind w:left="0"/>
        <w:jc w:val="both"/>
      </w:pPr>
      <w:r>
        <w:rPr>
          <w:rFonts w:ascii="Times New Roman"/>
          <w:b w:val="false"/>
          <w:i w:val="false"/>
          <w:color w:val="000000"/>
          <w:sz w:val="28"/>
        </w:rPr>
        <w:t>
      - пограничный столб № 9/2(1), кыргызский, расположен на территории Кыргызской Республики, на левом берегу реки Каркара (Каркыра). Его геодезические координаты 42°46′17.6″ с.ш., 79°10′50.0″в.д.;</w:t>
      </w:r>
    </w:p>
    <w:bookmarkEnd w:id="124"/>
    <w:bookmarkStart w:name="z132" w:id="125"/>
    <w:p>
      <w:pPr>
        <w:spacing w:after="0"/>
        <w:ind w:left="0"/>
        <w:jc w:val="both"/>
      </w:pPr>
      <w:r>
        <w:rPr>
          <w:rFonts w:ascii="Times New Roman"/>
          <w:b w:val="false"/>
          <w:i w:val="false"/>
          <w:color w:val="000000"/>
          <w:sz w:val="28"/>
        </w:rPr>
        <w:t>
      - пограничный столб № 9/2(2), казахстанский, расположен на территории Республики Казахстан, на правом берегу реки Каркара (Каркыра). Его геодезические координаты 42°46′10.5″ с.ш., 79°10′52.3″ в.д.</w:t>
      </w:r>
    </w:p>
    <w:bookmarkEnd w:id="125"/>
    <w:bookmarkStart w:name="z133" w:id="126"/>
    <w:p>
      <w:pPr>
        <w:spacing w:after="0"/>
        <w:ind w:left="0"/>
        <w:jc w:val="both"/>
      </w:pPr>
      <w:r>
        <w:rPr>
          <w:rFonts w:ascii="Times New Roman"/>
          <w:b w:val="false"/>
          <w:i w:val="false"/>
          <w:color w:val="000000"/>
          <w:sz w:val="28"/>
        </w:rPr>
        <w:t>
      От центра пограничного знака № 9/2 линия государственной границы идет на протяжении 0.91 км в общем северо-северо-восточном направлении вниз по течению по середине водного потока реки Каркара (Каркыра) до центра пограничного знака № 9/3.</w:t>
      </w:r>
    </w:p>
    <w:bookmarkEnd w:id="126"/>
    <w:bookmarkStart w:name="z134" w:id="127"/>
    <w:p>
      <w:pPr>
        <w:spacing w:after="0"/>
        <w:ind w:left="0"/>
        <w:jc w:val="both"/>
      </w:pPr>
      <w:r>
        <w:rPr>
          <w:rFonts w:ascii="Times New Roman"/>
          <w:b w:val="false"/>
          <w:i w:val="false"/>
          <w:color w:val="000000"/>
          <w:sz w:val="28"/>
        </w:rPr>
        <w:t>
      Пограничный знак № 9/3, промежуточный, состоит из двух пограничных столбов. Центром пограничного знака является точка пересечения прямой, соединяющей пограничные столбы № 9/3(1) и № 9/3(2), с серединой водного потока реки Каркара (Каркыра):</w:t>
      </w:r>
    </w:p>
    <w:bookmarkEnd w:id="127"/>
    <w:bookmarkStart w:name="z135" w:id="128"/>
    <w:p>
      <w:pPr>
        <w:spacing w:after="0"/>
        <w:ind w:left="0"/>
        <w:jc w:val="both"/>
      </w:pPr>
      <w:r>
        <w:rPr>
          <w:rFonts w:ascii="Times New Roman"/>
          <w:b w:val="false"/>
          <w:i w:val="false"/>
          <w:color w:val="000000"/>
          <w:sz w:val="28"/>
        </w:rPr>
        <w:t>
      - пограничный столб № 9/3(1), кыргызский, расположен на территории Кыргызской Республики, на левом берегу реки Каркара (Каркыра). Его геодезические координаты 42°46′41.4″ с.ш., 79°11′06.9″в.д.;</w:t>
      </w:r>
    </w:p>
    <w:bookmarkEnd w:id="128"/>
    <w:bookmarkStart w:name="z136" w:id="129"/>
    <w:p>
      <w:pPr>
        <w:spacing w:after="0"/>
        <w:ind w:left="0"/>
        <w:jc w:val="both"/>
      </w:pPr>
      <w:r>
        <w:rPr>
          <w:rFonts w:ascii="Times New Roman"/>
          <w:b w:val="false"/>
          <w:i w:val="false"/>
          <w:color w:val="000000"/>
          <w:sz w:val="28"/>
        </w:rPr>
        <w:t>
      - пограничный столб № 9/3(2), казахстанский, расположен на территории Республики Казахстан, на правом берегу реки Каркара (Каркыра). Его геодезические координаты 42°46′40.1″ с.ш., 79°11′10.0″ в.д.</w:t>
      </w:r>
    </w:p>
    <w:bookmarkEnd w:id="129"/>
    <w:bookmarkStart w:name="z137" w:id="130"/>
    <w:p>
      <w:pPr>
        <w:spacing w:after="0"/>
        <w:ind w:left="0"/>
        <w:jc w:val="both"/>
      </w:pPr>
      <w:r>
        <w:rPr>
          <w:rFonts w:ascii="Times New Roman"/>
          <w:b w:val="false"/>
          <w:i w:val="false"/>
          <w:color w:val="000000"/>
          <w:sz w:val="28"/>
        </w:rPr>
        <w:t>
      От центра пограничного знака № 9/3 линия государственной границы идет на протяжении 0.89 км в общем северо-северо-восточном направлении вниз по течению по середине водного потока реки Каркара (Каркыра) до центра пограничного знака № 10.</w:t>
      </w:r>
    </w:p>
    <w:bookmarkEnd w:id="130"/>
    <w:bookmarkStart w:name="z138" w:id="131"/>
    <w:p>
      <w:pPr>
        <w:spacing w:after="0"/>
        <w:ind w:left="0"/>
        <w:jc w:val="both"/>
      </w:pPr>
      <w:r>
        <w:rPr>
          <w:rFonts w:ascii="Times New Roman"/>
          <w:b w:val="false"/>
          <w:i w:val="false"/>
          <w:color w:val="000000"/>
          <w:sz w:val="28"/>
        </w:rPr>
        <w:t>
      Пограничный знак № 10, основной, состоит из двух пограничных столбов. Центром пограничного знака является точка пересечения прямой, соединяющей пограничные столбы № 10(1) и № 10(2), с серединой водного потока реки Каркара (Каркыра):</w:t>
      </w:r>
    </w:p>
    <w:bookmarkEnd w:id="131"/>
    <w:bookmarkStart w:name="z139" w:id="132"/>
    <w:p>
      <w:pPr>
        <w:spacing w:after="0"/>
        <w:ind w:left="0"/>
        <w:jc w:val="both"/>
      </w:pPr>
      <w:r>
        <w:rPr>
          <w:rFonts w:ascii="Times New Roman"/>
          <w:b w:val="false"/>
          <w:i w:val="false"/>
          <w:color w:val="000000"/>
          <w:sz w:val="28"/>
        </w:rPr>
        <w:t>
      - пограничный столб № 10(1), кыргызский, расположен на территории Кыргызской Республики, на левом берегу реки Каркара (Каркыра). Его геодезические координаты 42°47′07.5″ с.ш., 79°11′19.7″в.д.;</w:t>
      </w:r>
    </w:p>
    <w:bookmarkEnd w:id="132"/>
    <w:bookmarkStart w:name="z140" w:id="133"/>
    <w:p>
      <w:pPr>
        <w:spacing w:after="0"/>
        <w:ind w:left="0"/>
        <w:jc w:val="both"/>
      </w:pPr>
      <w:r>
        <w:rPr>
          <w:rFonts w:ascii="Times New Roman"/>
          <w:b w:val="false"/>
          <w:i w:val="false"/>
          <w:color w:val="000000"/>
          <w:sz w:val="28"/>
        </w:rPr>
        <w:t>
      - пограничный столб № 10(2), казахстанский, расположен на территории Республики Казахстан, на правом берегу реки Каркара (Каркыра). Его геодезические координаты 42°47′03.6″ с.ш., 79°11′29.2″ в.д.</w:t>
      </w:r>
    </w:p>
    <w:bookmarkEnd w:id="133"/>
    <w:bookmarkStart w:name="z141" w:id="134"/>
    <w:p>
      <w:pPr>
        <w:spacing w:after="0"/>
        <w:ind w:left="0"/>
        <w:jc w:val="both"/>
      </w:pPr>
      <w:r>
        <w:rPr>
          <w:rFonts w:ascii="Times New Roman"/>
          <w:b w:val="false"/>
          <w:i w:val="false"/>
          <w:color w:val="000000"/>
          <w:sz w:val="28"/>
        </w:rPr>
        <w:t>
      От центра пограничного знака № 10 линия государственной границы идет на протяжении 0.82 км в общем северо-северо-восточном направлении вниз по течению по середине водного потока реки Каркара (Каркыра) до центра пограничного знака № 10/1.</w:t>
      </w:r>
    </w:p>
    <w:bookmarkEnd w:id="134"/>
    <w:bookmarkStart w:name="z142" w:id="135"/>
    <w:p>
      <w:pPr>
        <w:spacing w:after="0"/>
        <w:ind w:left="0"/>
        <w:jc w:val="both"/>
      </w:pPr>
      <w:r>
        <w:rPr>
          <w:rFonts w:ascii="Times New Roman"/>
          <w:b w:val="false"/>
          <w:i w:val="false"/>
          <w:color w:val="000000"/>
          <w:sz w:val="28"/>
        </w:rPr>
        <w:t>
      Пограничный знак № 10/1, промежуточный, состоит из двух пограничных столбов. Центром пограничного знака является точка пересечения прямой, соединяющей пограничные столбы № 10/1(1) и № 10/1(2), с серединой водного потока реки Каркара (Каркыра):</w:t>
      </w:r>
    </w:p>
    <w:bookmarkEnd w:id="135"/>
    <w:bookmarkStart w:name="z143" w:id="136"/>
    <w:p>
      <w:pPr>
        <w:spacing w:after="0"/>
        <w:ind w:left="0"/>
        <w:jc w:val="both"/>
      </w:pPr>
      <w:r>
        <w:rPr>
          <w:rFonts w:ascii="Times New Roman"/>
          <w:b w:val="false"/>
          <w:i w:val="false"/>
          <w:color w:val="000000"/>
          <w:sz w:val="28"/>
        </w:rPr>
        <w:t>
      - пограничный столб № 10/1(1), кыргызский, расположен на территории Кыргызской Республики, на левом берегу реки Каркара (Каркыра). Его геодезические координаты 42°47′30.0″ с.ш., 79°11′34.3″в.д.;</w:t>
      </w:r>
    </w:p>
    <w:bookmarkEnd w:id="136"/>
    <w:bookmarkStart w:name="z144" w:id="137"/>
    <w:p>
      <w:pPr>
        <w:spacing w:after="0"/>
        <w:ind w:left="0"/>
        <w:jc w:val="both"/>
      </w:pPr>
      <w:r>
        <w:rPr>
          <w:rFonts w:ascii="Times New Roman"/>
          <w:b w:val="false"/>
          <w:i w:val="false"/>
          <w:color w:val="000000"/>
          <w:sz w:val="28"/>
        </w:rPr>
        <w:t>
      - пограничный столб № 10/1(2), казахстанский, расположен на территории Республики Казахстан, на правом берегу реки Каркара (Каркыра). Его геодезические координаты 42°47′27.1″ с.ш., 79°11′42.0″ в.д.</w:t>
      </w:r>
    </w:p>
    <w:bookmarkEnd w:id="137"/>
    <w:bookmarkStart w:name="z145" w:id="138"/>
    <w:p>
      <w:pPr>
        <w:spacing w:after="0"/>
        <w:ind w:left="0"/>
        <w:jc w:val="both"/>
      </w:pPr>
      <w:r>
        <w:rPr>
          <w:rFonts w:ascii="Times New Roman"/>
          <w:b w:val="false"/>
          <w:i w:val="false"/>
          <w:color w:val="000000"/>
          <w:sz w:val="28"/>
        </w:rPr>
        <w:t xml:space="preserve">
      От центра пограничного знака № 10/1 линия государственной границы идет на протяжении 0.68 км в общем северо-северо-восточном направлении вниз по течению по середине водного потока реки Каркара (Каркыра) до центра пограничного знака № 10/2. </w:t>
      </w:r>
    </w:p>
    <w:bookmarkEnd w:id="138"/>
    <w:bookmarkStart w:name="z146" w:id="139"/>
    <w:p>
      <w:pPr>
        <w:spacing w:after="0"/>
        <w:ind w:left="0"/>
        <w:jc w:val="both"/>
      </w:pPr>
      <w:r>
        <w:rPr>
          <w:rFonts w:ascii="Times New Roman"/>
          <w:b w:val="false"/>
          <w:i w:val="false"/>
          <w:color w:val="000000"/>
          <w:sz w:val="28"/>
        </w:rPr>
        <w:t>
      Пограничный знак № 10/2, промежуточный, состоит из двух пограничных столбов. Центром пограничного знака является точка пересечения прямой, соединяющей пограничные столбы № 10/2(1) и № 10/2(2), с серединой водного потока реки Каркара (Каркыра):</w:t>
      </w:r>
    </w:p>
    <w:bookmarkEnd w:id="139"/>
    <w:bookmarkStart w:name="z147" w:id="140"/>
    <w:p>
      <w:pPr>
        <w:spacing w:after="0"/>
        <w:ind w:left="0"/>
        <w:jc w:val="both"/>
      </w:pPr>
      <w:r>
        <w:rPr>
          <w:rFonts w:ascii="Times New Roman"/>
          <w:b w:val="false"/>
          <w:i w:val="false"/>
          <w:color w:val="000000"/>
          <w:sz w:val="28"/>
        </w:rPr>
        <w:t>
      - пограничный столб № 10/2(1), кыргызский, расположен на территории Кыргызской Республики, на левом берегу реки Каркара (Каркыра). Его геодезические координаты 42°47′49.6″ с.ш., 79°11′42.2″в.д.;</w:t>
      </w:r>
    </w:p>
    <w:bookmarkEnd w:id="140"/>
    <w:bookmarkStart w:name="z148" w:id="141"/>
    <w:p>
      <w:pPr>
        <w:spacing w:after="0"/>
        <w:ind w:left="0"/>
        <w:jc w:val="both"/>
      </w:pPr>
      <w:r>
        <w:rPr>
          <w:rFonts w:ascii="Times New Roman"/>
          <w:b w:val="false"/>
          <w:i w:val="false"/>
          <w:color w:val="000000"/>
          <w:sz w:val="28"/>
        </w:rPr>
        <w:t>
      - пограничный столб № 10/2(2), казахстанский, расположен на территории Республики Казахстан, на правом берегу реки Каркара (Каркыра). Его геодезические координаты 42°47′48.1″ с.ш., 79°11′50.6″ в.д.</w:t>
      </w:r>
    </w:p>
    <w:bookmarkEnd w:id="141"/>
    <w:bookmarkStart w:name="z149" w:id="142"/>
    <w:p>
      <w:pPr>
        <w:spacing w:after="0"/>
        <w:ind w:left="0"/>
        <w:jc w:val="both"/>
      </w:pPr>
      <w:r>
        <w:rPr>
          <w:rFonts w:ascii="Times New Roman"/>
          <w:b w:val="false"/>
          <w:i w:val="false"/>
          <w:color w:val="000000"/>
          <w:sz w:val="28"/>
        </w:rPr>
        <w:t>
      От центра пограничного знака № 10/2 линия государственной границы идет на протяжении 0.84 км в общем северо-северо-восточном направлении вниз по течению по середине водного потока реки Каркара (Каркыра) до центра пограничного знака № 11.</w:t>
      </w:r>
    </w:p>
    <w:bookmarkEnd w:id="142"/>
    <w:bookmarkStart w:name="z150" w:id="143"/>
    <w:p>
      <w:pPr>
        <w:spacing w:after="0"/>
        <w:ind w:left="0"/>
        <w:jc w:val="both"/>
      </w:pPr>
      <w:r>
        <w:rPr>
          <w:rFonts w:ascii="Times New Roman"/>
          <w:b w:val="false"/>
          <w:i w:val="false"/>
          <w:color w:val="000000"/>
          <w:sz w:val="28"/>
        </w:rPr>
        <w:t>
      Пограничный знак № 11, основной, состоит из трех пограничных столбов. Центром пограничного знака является точка пересечения середины водного потока реки Каркара (Каркыра) с продолжением линии сухопутной государственной границы:</w:t>
      </w:r>
    </w:p>
    <w:bookmarkEnd w:id="143"/>
    <w:bookmarkStart w:name="z151" w:id="144"/>
    <w:p>
      <w:pPr>
        <w:spacing w:after="0"/>
        <w:ind w:left="0"/>
        <w:jc w:val="both"/>
      </w:pPr>
      <w:r>
        <w:rPr>
          <w:rFonts w:ascii="Times New Roman"/>
          <w:b w:val="false"/>
          <w:i w:val="false"/>
          <w:color w:val="000000"/>
          <w:sz w:val="28"/>
        </w:rPr>
        <w:t>
      - пограничный столб № 11(1), казахстанский, расположен на территории Республики Казахстан, на левом берегу реки Каркара (Каркыра). Его геодезические координаты 42°48′14.6″ с.ш., 79°12′03.5″в.д.;</w:t>
      </w:r>
    </w:p>
    <w:bookmarkEnd w:id="144"/>
    <w:bookmarkStart w:name="z152" w:id="145"/>
    <w:p>
      <w:pPr>
        <w:spacing w:after="0"/>
        <w:ind w:left="0"/>
        <w:jc w:val="both"/>
      </w:pPr>
      <w:r>
        <w:rPr>
          <w:rFonts w:ascii="Times New Roman"/>
          <w:b w:val="false"/>
          <w:i w:val="false"/>
          <w:color w:val="000000"/>
          <w:sz w:val="28"/>
        </w:rPr>
        <w:t>
      - пограничный столб № 11(2), казахстанский, расположен на территории Республики Казахстан, на правом берегу реки Каркара (Каркыра). Его геодезические координаты 42°48′08.6″ с.ш., 79°12′05.2″в.д.;</w:t>
      </w:r>
    </w:p>
    <w:bookmarkEnd w:id="145"/>
    <w:bookmarkStart w:name="z153" w:id="146"/>
    <w:p>
      <w:pPr>
        <w:spacing w:after="0"/>
        <w:ind w:left="0"/>
        <w:jc w:val="both"/>
      </w:pPr>
      <w:r>
        <w:rPr>
          <w:rFonts w:ascii="Times New Roman"/>
          <w:b w:val="false"/>
          <w:i w:val="false"/>
          <w:color w:val="000000"/>
          <w:sz w:val="28"/>
        </w:rPr>
        <w:t>
      - пограничный столб № 11(3), кыргызский, расположен на линии государственной границы. Его геодезические координаты 42°48′11.2″ с.ш., 79°11′53.2″ в.д.</w:t>
      </w:r>
    </w:p>
    <w:bookmarkEnd w:id="146"/>
    <w:bookmarkStart w:name="z154" w:id="147"/>
    <w:p>
      <w:pPr>
        <w:spacing w:after="0"/>
        <w:ind w:left="0"/>
        <w:jc w:val="both"/>
      </w:pPr>
      <w:r>
        <w:rPr>
          <w:rFonts w:ascii="Times New Roman"/>
          <w:b w:val="false"/>
          <w:i w:val="false"/>
          <w:color w:val="000000"/>
          <w:sz w:val="28"/>
        </w:rPr>
        <w:t>
      От центра пограничного знака № 11 линия государственной границы переходит на сухопутный участок и идет на протяжении 0.72 км в западо-юго-западном направлении по прямой до пограничного знака № 11/1.</w:t>
      </w:r>
    </w:p>
    <w:bookmarkEnd w:id="147"/>
    <w:bookmarkStart w:name="z155" w:id="148"/>
    <w:p>
      <w:pPr>
        <w:spacing w:after="0"/>
        <w:ind w:left="0"/>
        <w:jc w:val="both"/>
      </w:pPr>
      <w:r>
        <w:rPr>
          <w:rFonts w:ascii="Times New Roman"/>
          <w:b w:val="false"/>
          <w:i w:val="false"/>
          <w:color w:val="000000"/>
          <w:sz w:val="28"/>
        </w:rPr>
        <w:t>
      Пограничный знак № 11/1, кыргызский промежуточный, состоит из одного пограничного столба, расположенного на линии государственной границы. Его геодезические координаты 42°48′07.2″ с.ш., 79°11′31.2″ в.д.</w:t>
      </w:r>
    </w:p>
    <w:bookmarkEnd w:id="148"/>
    <w:bookmarkStart w:name="z156" w:id="149"/>
    <w:p>
      <w:pPr>
        <w:spacing w:after="0"/>
        <w:ind w:left="0"/>
        <w:jc w:val="both"/>
      </w:pPr>
      <w:r>
        <w:rPr>
          <w:rFonts w:ascii="Times New Roman"/>
          <w:b w:val="false"/>
          <w:i w:val="false"/>
          <w:color w:val="000000"/>
          <w:sz w:val="28"/>
        </w:rPr>
        <w:t>
      От пограничного знака № 11/1 линия государственной границы идет на протяжении 0.77 км в западо-юго-западном направлении по прямой до пограничного знака № 11/2.</w:t>
      </w:r>
    </w:p>
    <w:bookmarkEnd w:id="149"/>
    <w:bookmarkStart w:name="z157" w:id="150"/>
    <w:p>
      <w:pPr>
        <w:spacing w:after="0"/>
        <w:ind w:left="0"/>
        <w:jc w:val="both"/>
      </w:pPr>
      <w:r>
        <w:rPr>
          <w:rFonts w:ascii="Times New Roman"/>
          <w:b w:val="false"/>
          <w:i w:val="false"/>
          <w:color w:val="000000"/>
          <w:sz w:val="28"/>
        </w:rPr>
        <w:t>
      Пограничный знак № 11/2, казахстанский промежуточный, состоит из одного пограничного столба, расположенного на линии государственной границы. Его геодезические координаты 42º48′01.6″ с.ш., 79º10′58.0″ в.д.</w:t>
      </w:r>
    </w:p>
    <w:bookmarkEnd w:id="150"/>
    <w:bookmarkStart w:name="z158" w:id="151"/>
    <w:p>
      <w:pPr>
        <w:spacing w:after="0"/>
        <w:ind w:left="0"/>
        <w:jc w:val="both"/>
      </w:pPr>
      <w:r>
        <w:rPr>
          <w:rFonts w:ascii="Times New Roman"/>
          <w:b w:val="false"/>
          <w:i w:val="false"/>
          <w:color w:val="000000"/>
          <w:sz w:val="28"/>
        </w:rPr>
        <w:t>
      От пограничного знака № 11/2 линия государственной границы идет на протяжении 0.07 км в западо-северо-западном направлении по прямой до пограничного знака № 12.</w:t>
      </w:r>
    </w:p>
    <w:bookmarkEnd w:id="151"/>
    <w:bookmarkStart w:name="z159" w:id="152"/>
    <w:p>
      <w:pPr>
        <w:spacing w:after="0"/>
        <w:ind w:left="0"/>
        <w:jc w:val="both"/>
      </w:pPr>
      <w:r>
        <w:rPr>
          <w:rFonts w:ascii="Times New Roman"/>
          <w:b w:val="false"/>
          <w:i w:val="false"/>
          <w:color w:val="000000"/>
          <w:sz w:val="28"/>
        </w:rPr>
        <w:t>
      Пограничный знак № 12, казахстанский основной, состоит из одного пограничного столба, расположенного на линии государственной границы, юго-восточнее автомобильной дороги. Его геодезические координаты 42º48′02.8″ с.ш., 79º10′55.2″ в.д.</w:t>
      </w:r>
    </w:p>
    <w:bookmarkEnd w:id="152"/>
    <w:bookmarkStart w:name="z160" w:id="153"/>
    <w:p>
      <w:pPr>
        <w:spacing w:after="0"/>
        <w:ind w:left="0"/>
        <w:jc w:val="both"/>
      </w:pPr>
      <w:r>
        <w:rPr>
          <w:rFonts w:ascii="Times New Roman"/>
          <w:b w:val="false"/>
          <w:i w:val="false"/>
          <w:color w:val="000000"/>
          <w:sz w:val="28"/>
        </w:rPr>
        <w:t>
      От пограничного знака № 12 линия государственной границы идет на протяжении 0.01 км в северо-западном направлении по прямой, пересекая автомобильную дорогу, до пограничного знака № 13.</w:t>
      </w:r>
    </w:p>
    <w:bookmarkEnd w:id="153"/>
    <w:bookmarkStart w:name="z161" w:id="154"/>
    <w:p>
      <w:pPr>
        <w:spacing w:after="0"/>
        <w:ind w:left="0"/>
        <w:jc w:val="both"/>
      </w:pPr>
      <w:r>
        <w:rPr>
          <w:rFonts w:ascii="Times New Roman"/>
          <w:b w:val="false"/>
          <w:i w:val="false"/>
          <w:color w:val="000000"/>
          <w:sz w:val="28"/>
        </w:rPr>
        <w:t>
      Пограничный знак № 13, кыргызский основной, состоит из одного пограничного столба, расположенного на линии государственной границы, северо-западнее автомобильной дороги. Его геодезические координаты 42º48′03.0″ с.ш., 79º10′54.8″ в.д.</w:t>
      </w:r>
    </w:p>
    <w:bookmarkEnd w:id="154"/>
    <w:bookmarkStart w:name="z162" w:id="155"/>
    <w:p>
      <w:pPr>
        <w:spacing w:after="0"/>
        <w:ind w:left="0"/>
        <w:jc w:val="both"/>
      </w:pPr>
      <w:r>
        <w:rPr>
          <w:rFonts w:ascii="Times New Roman"/>
          <w:b w:val="false"/>
          <w:i w:val="false"/>
          <w:color w:val="000000"/>
          <w:sz w:val="28"/>
        </w:rPr>
        <w:t>
      От пограничного знака № 13 линия государственной границы идет на протяжении 1.18 км в западо-юго-западном направлении по прямой до пограничного знака № 14.</w:t>
      </w:r>
    </w:p>
    <w:bookmarkEnd w:id="155"/>
    <w:bookmarkStart w:name="z163" w:id="156"/>
    <w:p>
      <w:pPr>
        <w:spacing w:after="0"/>
        <w:ind w:left="0"/>
        <w:jc w:val="both"/>
      </w:pPr>
      <w:r>
        <w:rPr>
          <w:rFonts w:ascii="Times New Roman"/>
          <w:b w:val="false"/>
          <w:i w:val="false"/>
          <w:color w:val="000000"/>
          <w:sz w:val="28"/>
        </w:rPr>
        <w:t>
      Пограничный знак № 14, казахстанский основной, состоит из одного пограничного столба, расположенного на линии государственной границы. Его геодезические координаты 42°47′51.4″ с.ш., 79°10′05.2″ в.д.</w:t>
      </w:r>
    </w:p>
    <w:bookmarkEnd w:id="156"/>
    <w:bookmarkStart w:name="z164" w:id="157"/>
    <w:p>
      <w:pPr>
        <w:spacing w:after="0"/>
        <w:ind w:left="0"/>
        <w:jc w:val="both"/>
      </w:pPr>
      <w:r>
        <w:rPr>
          <w:rFonts w:ascii="Times New Roman"/>
          <w:b w:val="false"/>
          <w:i w:val="false"/>
          <w:color w:val="000000"/>
          <w:sz w:val="28"/>
        </w:rPr>
        <w:t>
      От пограничного знака № 14 линия государственной границы идет на протяжении 0.81 км в западо-юго-западном направлении по прямой до пограничного знака № 14/1.</w:t>
      </w:r>
    </w:p>
    <w:bookmarkEnd w:id="157"/>
    <w:bookmarkStart w:name="z165" w:id="158"/>
    <w:p>
      <w:pPr>
        <w:spacing w:after="0"/>
        <w:ind w:left="0"/>
        <w:jc w:val="both"/>
      </w:pPr>
      <w:r>
        <w:rPr>
          <w:rFonts w:ascii="Times New Roman"/>
          <w:b w:val="false"/>
          <w:i w:val="false"/>
          <w:color w:val="000000"/>
          <w:sz w:val="28"/>
        </w:rPr>
        <w:t>
      Пограничный знак № 14/1, казахстанский промежуточный, состоит из одного пограничного столба, расположенного на линии государственной границы. Его геодезические координаты 42°47′45.1″ с.ш., 79°09′30.1″ в.д.</w:t>
      </w:r>
    </w:p>
    <w:bookmarkEnd w:id="158"/>
    <w:bookmarkStart w:name="z166" w:id="159"/>
    <w:p>
      <w:pPr>
        <w:spacing w:after="0"/>
        <w:ind w:left="0"/>
        <w:jc w:val="both"/>
      </w:pPr>
      <w:r>
        <w:rPr>
          <w:rFonts w:ascii="Times New Roman"/>
          <w:b w:val="false"/>
          <w:i w:val="false"/>
          <w:color w:val="000000"/>
          <w:sz w:val="28"/>
        </w:rPr>
        <w:t>
      От пограничного знака № 14/1 линия государственной границы идет на протяжении 0.56 км в западо-юго-западном направлении по прямой до пограничного знака № 15.</w:t>
      </w:r>
    </w:p>
    <w:bookmarkEnd w:id="159"/>
    <w:bookmarkStart w:name="z167" w:id="160"/>
    <w:p>
      <w:pPr>
        <w:spacing w:after="0"/>
        <w:ind w:left="0"/>
        <w:jc w:val="both"/>
      </w:pPr>
      <w:r>
        <w:rPr>
          <w:rFonts w:ascii="Times New Roman"/>
          <w:b w:val="false"/>
          <w:i w:val="false"/>
          <w:color w:val="000000"/>
          <w:sz w:val="28"/>
        </w:rPr>
        <w:t>
      Пограничный знак № 15, кыргызский основной, состоит из одного пограничного столба, расположенного на линии государственной границы. Его геодезические координаты 42°47′40.8″ с.ш., 79°09′06.9″ в.д.</w:t>
      </w:r>
    </w:p>
    <w:bookmarkEnd w:id="160"/>
    <w:bookmarkStart w:name="z168" w:id="161"/>
    <w:p>
      <w:pPr>
        <w:spacing w:after="0"/>
        <w:ind w:left="0"/>
        <w:jc w:val="both"/>
      </w:pPr>
      <w:r>
        <w:rPr>
          <w:rFonts w:ascii="Times New Roman"/>
          <w:b w:val="false"/>
          <w:i w:val="false"/>
          <w:color w:val="000000"/>
          <w:sz w:val="28"/>
        </w:rPr>
        <w:t>
      От пограничного знака № 15 линия государственной границы идет на протяжении 0.23 км в западо-юго-западном направлении по прямой до пограничного знака № 15/1.</w:t>
      </w:r>
    </w:p>
    <w:bookmarkEnd w:id="161"/>
    <w:bookmarkStart w:name="z169" w:id="162"/>
    <w:p>
      <w:pPr>
        <w:spacing w:after="0"/>
        <w:ind w:left="0"/>
        <w:jc w:val="both"/>
      </w:pPr>
      <w:r>
        <w:rPr>
          <w:rFonts w:ascii="Times New Roman"/>
          <w:b w:val="false"/>
          <w:i w:val="false"/>
          <w:color w:val="000000"/>
          <w:sz w:val="28"/>
        </w:rPr>
        <w:t>
      Пограничный знак № 15/1, кыргызский промежуточный, состоит из одного пограничного столба, расположенного на линии государственной границы. Его геодезические координаты 42°47′38.0″ с.ш., 79°08′57.5″ в.д.</w:t>
      </w:r>
    </w:p>
    <w:bookmarkEnd w:id="162"/>
    <w:bookmarkStart w:name="z170" w:id="163"/>
    <w:p>
      <w:pPr>
        <w:spacing w:after="0"/>
        <w:ind w:left="0"/>
        <w:jc w:val="both"/>
      </w:pPr>
      <w:r>
        <w:rPr>
          <w:rFonts w:ascii="Times New Roman"/>
          <w:b w:val="false"/>
          <w:i w:val="false"/>
          <w:color w:val="000000"/>
          <w:sz w:val="28"/>
        </w:rPr>
        <w:t>
      От пограничного знака № 15/1 линия государственной границы идет на протяжении 0.59 км в западо-юго-западном направлении по прямой до пограничного знака № 16.</w:t>
      </w:r>
    </w:p>
    <w:bookmarkEnd w:id="163"/>
    <w:bookmarkStart w:name="z171" w:id="164"/>
    <w:p>
      <w:pPr>
        <w:spacing w:after="0"/>
        <w:ind w:left="0"/>
        <w:jc w:val="both"/>
      </w:pPr>
      <w:r>
        <w:rPr>
          <w:rFonts w:ascii="Times New Roman"/>
          <w:b w:val="false"/>
          <w:i w:val="false"/>
          <w:color w:val="000000"/>
          <w:sz w:val="28"/>
        </w:rPr>
        <w:t>
      Пограничный знак № 16, казахстанский основной, состоит из одного пограничного столба, расположенного на линии государственной границы. Его геодезические координаты 42°47′30.7″ с.ш., 79°08′33.5″ в.д.</w:t>
      </w:r>
    </w:p>
    <w:bookmarkEnd w:id="164"/>
    <w:bookmarkStart w:name="z172" w:id="165"/>
    <w:p>
      <w:pPr>
        <w:spacing w:after="0"/>
        <w:ind w:left="0"/>
        <w:jc w:val="both"/>
      </w:pPr>
      <w:r>
        <w:rPr>
          <w:rFonts w:ascii="Times New Roman"/>
          <w:b w:val="false"/>
          <w:i w:val="false"/>
          <w:color w:val="000000"/>
          <w:sz w:val="28"/>
        </w:rPr>
        <w:t>
      От пограничного знака № 16 линия государственной границы идет на протяжении 1.24 км в западо-юго-западном направлении по прямой до пограничного знака № 16/1.</w:t>
      </w:r>
    </w:p>
    <w:bookmarkEnd w:id="165"/>
    <w:bookmarkStart w:name="z173" w:id="166"/>
    <w:p>
      <w:pPr>
        <w:spacing w:after="0"/>
        <w:ind w:left="0"/>
        <w:jc w:val="both"/>
      </w:pPr>
      <w:r>
        <w:rPr>
          <w:rFonts w:ascii="Times New Roman"/>
          <w:b w:val="false"/>
          <w:i w:val="false"/>
          <w:color w:val="000000"/>
          <w:sz w:val="28"/>
        </w:rPr>
        <w:t>
      Пограничный знак № 16/1, казахстанский промежуточный, состоит из одного пограничного столба, расположенного на линии государственной границы. Его геодезические координаты 42°47′15.5″ с.ш., 79°07′42.9″ в.д.</w:t>
      </w:r>
    </w:p>
    <w:bookmarkEnd w:id="166"/>
    <w:bookmarkStart w:name="z174" w:id="167"/>
    <w:p>
      <w:pPr>
        <w:spacing w:after="0"/>
        <w:ind w:left="0"/>
        <w:jc w:val="both"/>
      </w:pPr>
      <w:r>
        <w:rPr>
          <w:rFonts w:ascii="Times New Roman"/>
          <w:b w:val="false"/>
          <w:i w:val="false"/>
          <w:color w:val="000000"/>
          <w:sz w:val="28"/>
        </w:rPr>
        <w:t>
      От пограничного знака № 16/1 линия государственной границы идет на протяжении 0.66 км в западо-юго-западном направлении по прямой до пограничного знака № 17.</w:t>
      </w:r>
    </w:p>
    <w:bookmarkEnd w:id="167"/>
    <w:bookmarkStart w:name="z175" w:id="168"/>
    <w:p>
      <w:pPr>
        <w:spacing w:after="0"/>
        <w:ind w:left="0"/>
        <w:jc w:val="both"/>
      </w:pPr>
      <w:r>
        <w:rPr>
          <w:rFonts w:ascii="Times New Roman"/>
          <w:b w:val="false"/>
          <w:i w:val="false"/>
          <w:color w:val="000000"/>
          <w:sz w:val="28"/>
        </w:rPr>
        <w:t>
      Пограничный знак № 17, кыргызский основной, состоит из одного пограничного столба, расположенного на линии государственной границы. Его геодезические координаты 42°47′07.4″ с.ш., 79°07′15.9″ в.д.</w:t>
      </w:r>
    </w:p>
    <w:bookmarkEnd w:id="168"/>
    <w:bookmarkStart w:name="z176" w:id="169"/>
    <w:p>
      <w:pPr>
        <w:spacing w:after="0"/>
        <w:ind w:left="0"/>
        <w:jc w:val="both"/>
      </w:pPr>
      <w:r>
        <w:rPr>
          <w:rFonts w:ascii="Times New Roman"/>
          <w:b w:val="false"/>
          <w:i w:val="false"/>
          <w:color w:val="000000"/>
          <w:sz w:val="28"/>
        </w:rPr>
        <w:t>
      От пограничного знака № 17 линия государственной границы идет на протяжении 0.61 км в западо-юго-западном направлении по прямой до пограничного знака № 17/1.</w:t>
      </w:r>
    </w:p>
    <w:bookmarkEnd w:id="169"/>
    <w:bookmarkStart w:name="z177" w:id="170"/>
    <w:p>
      <w:pPr>
        <w:spacing w:after="0"/>
        <w:ind w:left="0"/>
        <w:jc w:val="both"/>
      </w:pPr>
      <w:r>
        <w:rPr>
          <w:rFonts w:ascii="Times New Roman"/>
          <w:b w:val="false"/>
          <w:i w:val="false"/>
          <w:color w:val="000000"/>
          <w:sz w:val="28"/>
        </w:rPr>
        <w:t>
      Пограничный знак № 17/1, кыргызский промежуточный, состоит из одного пограничного столба, расположенного на линии государственной границы. Его геодезические координаты 42°46′59.9″ с.ш., 79°06′51.2″ в.д.</w:t>
      </w:r>
    </w:p>
    <w:bookmarkEnd w:id="170"/>
    <w:bookmarkStart w:name="z178" w:id="171"/>
    <w:p>
      <w:pPr>
        <w:spacing w:after="0"/>
        <w:ind w:left="0"/>
        <w:jc w:val="both"/>
      </w:pPr>
      <w:r>
        <w:rPr>
          <w:rFonts w:ascii="Times New Roman"/>
          <w:b w:val="false"/>
          <w:i w:val="false"/>
          <w:color w:val="000000"/>
          <w:sz w:val="28"/>
        </w:rPr>
        <w:t>
      От пограничного знака № 17/1 линия государственной границы идет на протяжении 0.63 км в западо-юго-западном направлении по прямой до пограничного знака № 18.</w:t>
      </w:r>
    </w:p>
    <w:bookmarkEnd w:id="171"/>
    <w:bookmarkStart w:name="z179" w:id="172"/>
    <w:p>
      <w:pPr>
        <w:spacing w:after="0"/>
        <w:ind w:left="0"/>
        <w:jc w:val="both"/>
      </w:pPr>
      <w:r>
        <w:rPr>
          <w:rFonts w:ascii="Times New Roman"/>
          <w:b w:val="false"/>
          <w:i w:val="false"/>
          <w:color w:val="000000"/>
          <w:sz w:val="28"/>
        </w:rPr>
        <w:t>
      Пограничный знак № 18, казахстанский основной, состоит из одного пограничного столба, расположенного на линии государственной границы. Его геодезические координаты 42°46′52.2″ с.ш., 79°06′25.3″ в.д.</w:t>
      </w:r>
    </w:p>
    <w:bookmarkEnd w:id="172"/>
    <w:bookmarkStart w:name="z180" w:id="173"/>
    <w:p>
      <w:pPr>
        <w:spacing w:after="0"/>
        <w:ind w:left="0"/>
        <w:jc w:val="both"/>
      </w:pPr>
      <w:r>
        <w:rPr>
          <w:rFonts w:ascii="Times New Roman"/>
          <w:b w:val="false"/>
          <w:i w:val="false"/>
          <w:color w:val="000000"/>
          <w:sz w:val="28"/>
        </w:rPr>
        <w:t>
      От пограничного знака № 18 линия государственной границы идет на протяжении 0.62 км в западо-юго-западном направлении по прямой до пограничного знака № 18/1.</w:t>
      </w:r>
    </w:p>
    <w:bookmarkEnd w:id="173"/>
    <w:bookmarkStart w:name="z181" w:id="174"/>
    <w:p>
      <w:pPr>
        <w:spacing w:after="0"/>
        <w:ind w:left="0"/>
        <w:jc w:val="both"/>
      </w:pPr>
      <w:r>
        <w:rPr>
          <w:rFonts w:ascii="Times New Roman"/>
          <w:b w:val="false"/>
          <w:i w:val="false"/>
          <w:color w:val="000000"/>
          <w:sz w:val="28"/>
        </w:rPr>
        <w:t>
      Пограничный знак № 18/1, казахстанский промежуточный, состоит из одного пограничного столба, расположенного на линии государственной границы. Его геодезические координаты 42°46′44.6″ с.ш., 79°06′00.3″ в.д.</w:t>
      </w:r>
    </w:p>
    <w:bookmarkEnd w:id="174"/>
    <w:bookmarkStart w:name="z182" w:id="175"/>
    <w:p>
      <w:pPr>
        <w:spacing w:after="0"/>
        <w:ind w:left="0"/>
        <w:jc w:val="both"/>
      </w:pPr>
      <w:r>
        <w:rPr>
          <w:rFonts w:ascii="Times New Roman"/>
          <w:b w:val="false"/>
          <w:i w:val="false"/>
          <w:color w:val="000000"/>
          <w:sz w:val="28"/>
        </w:rPr>
        <w:t>
      От пограничного знака № 18/1 линия государственной границы идет на протяжении 0.61 км в западо-юго-западном направлении по прямой до центра пограничного знака № 19.</w:t>
      </w:r>
    </w:p>
    <w:bookmarkEnd w:id="175"/>
    <w:bookmarkStart w:name="z183" w:id="176"/>
    <w:p>
      <w:pPr>
        <w:spacing w:after="0"/>
        <w:ind w:left="0"/>
        <w:jc w:val="both"/>
      </w:pPr>
      <w:r>
        <w:rPr>
          <w:rFonts w:ascii="Times New Roman"/>
          <w:b w:val="false"/>
          <w:i w:val="false"/>
          <w:color w:val="000000"/>
          <w:sz w:val="28"/>
        </w:rPr>
        <w:t>
      Пограничный знак № 19, основной, состоит из трех пограничных столбов. Центром пограничного знака является точка пересечения продолжения линии сухопутной государственной границы с серединой водного потока реки Кылшыкбай (Кылчыкбай):</w:t>
      </w:r>
    </w:p>
    <w:bookmarkEnd w:id="176"/>
    <w:bookmarkStart w:name="z184" w:id="177"/>
    <w:p>
      <w:pPr>
        <w:spacing w:after="0"/>
        <w:ind w:left="0"/>
        <w:jc w:val="both"/>
      </w:pPr>
      <w:r>
        <w:rPr>
          <w:rFonts w:ascii="Times New Roman"/>
          <w:b w:val="false"/>
          <w:i w:val="false"/>
          <w:color w:val="000000"/>
          <w:sz w:val="28"/>
        </w:rPr>
        <w:t>
      - пограничный столб № 19(1), казахстанский, расположен на линии государственной границы. Его геодезические координаты 42°46′38.9″ с.ш., 79°05′41.4″ в.д.;</w:t>
      </w:r>
    </w:p>
    <w:bookmarkEnd w:id="177"/>
    <w:bookmarkStart w:name="z185" w:id="178"/>
    <w:p>
      <w:pPr>
        <w:spacing w:after="0"/>
        <w:ind w:left="0"/>
        <w:jc w:val="both"/>
      </w:pPr>
      <w:r>
        <w:rPr>
          <w:rFonts w:ascii="Times New Roman"/>
          <w:b w:val="false"/>
          <w:i w:val="false"/>
          <w:color w:val="000000"/>
          <w:sz w:val="28"/>
        </w:rPr>
        <w:t>
      - пограничный столб № 19(2), кыргызский, расположен на территории Кыргызской Республики, на левом берегу реки Кылшыкбай (Кылчыкбай). Его геодезические координаты 42°46′36.7″ с.ш., 79°05′35.8″ в.д.;</w:t>
      </w:r>
    </w:p>
    <w:bookmarkEnd w:id="178"/>
    <w:bookmarkStart w:name="z186" w:id="179"/>
    <w:p>
      <w:pPr>
        <w:spacing w:after="0"/>
        <w:ind w:left="0"/>
        <w:jc w:val="both"/>
      </w:pPr>
      <w:r>
        <w:rPr>
          <w:rFonts w:ascii="Times New Roman"/>
          <w:b w:val="false"/>
          <w:i w:val="false"/>
          <w:color w:val="000000"/>
          <w:sz w:val="28"/>
        </w:rPr>
        <w:t>
      - пограничный столб № 19(3), кыргызский, расположен на территории Кыргызской Республики, на левом берегу реки Кылшыкбай (Кылчыкбай). Его геодезические координаты 42°46′37.4″ с.ш., 79°05′34.7″ в.д.</w:t>
      </w:r>
    </w:p>
    <w:bookmarkEnd w:id="179"/>
    <w:bookmarkStart w:name="z187" w:id="180"/>
    <w:p>
      <w:pPr>
        <w:spacing w:after="0"/>
        <w:ind w:left="0"/>
        <w:jc w:val="both"/>
      </w:pPr>
      <w:r>
        <w:rPr>
          <w:rFonts w:ascii="Times New Roman"/>
          <w:b w:val="false"/>
          <w:i w:val="false"/>
          <w:color w:val="000000"/>
          <w:sz w:val="28"/>
        </w:rPr>
        <w:t>
      От центра пограничного знака № 19 линия государственной границы идет на протяжении 0.84 км в общем северо-северо-восточном направлении вниз по течению по середине водного потока реки Кылшыкбай (Кылчыкбай) до центра пограничного знака № 19/1.</w:t>
      </w:r>
    </w:p>
    <w:bookmarkEnd w:id="180"/>
    <w:bookmarkStart w:name="z188" w:id="181"/>
    <w:p>
      <w:pPr>
        <w:spacing w:after="0"/>
        <w:ind w:left="0"/>
        <w:jc w:val="both"/>
      </w:pPr>
      <w:r>
        <w:rPr>
          <w:rFonts w:ascii="Times New Roman"/>
          <w:b w:val="false"/>
          <w:i w:val="false"/>
          <w:color w:val="000000"/>
          <w:sz w:val="28"/>
        </w:rPr>
        <w:t>
      Пограничный знак № 19/1, промежуточный, состоит из двух пограничных столбов. Центром пограничного знака является точка пересечения прямой, соединяющей пограничные столбы № 19/1(1) и № 19/1(2), с серединой водного потока реки Кылшыкбай (Кылчыкбай):</w:t>
      </w:r>
    </w:p>
    <w:bookmarkEnd w:id="181"/>
    <w:bookmarkStart w:name="z189" w:id="182"/>
    <w:p>
      <w:pPr>
        <w:spacing w:after="0"/>
        <w:ind w:left="0"/>
        <w:jc w:val="both"/>
      </w:pPr>
      <w:r>
        <w:rPr>
          <w:rFonts w:ascii="Times New Roman"/>
          <w:b w:val="false"/>
          <w:i w:val="false"/>
          <w:color w:val="000000"/>
          <w:sz w:val="28"/>
        </w:rPr>
        <w:t>
      - пограничный столб № 19/1(1), кыргызский, расположен на территории Кыргызской Республики, на левом берегу реки Кылшыкбай (Кылчыкбай). Его геодезические координаты 42°46′53.4″ с.ш., 79°05′34.7″ в.д.;</w:t>
      </w:r>
    </w:p>
    <w:bookmarkEnd w:id="182"/>
    <w:bookmarkStart w:name="z190" w:id="183"/>
    <w:p>
      <w:pPr>
        <w:spacing w:after="0"/>
        <w:ind w:left="0"/>
        <w:jc w:val="both"/>
      </w:pPr>
      <w:r>
        <w:rPr>
          <w:rFonts w:ascii="Times New Roman"/>
          <w:b w:val="false"/>
          <w:i w:val="false"/>
          <w:color w:val="000000"/>
          <w:sz w:val="28"/>
        </w:rPr>
        <w:t>
      - пограничный столб № 19/1(2), казахстанский, расположен на территории Республики Казахстан, на правом берегу реки Кылшыкбай (Кылчыкбай). Его геодезические координаты 42°46′53.4″ с.ш., 79°05′35.3″ в.д.</w:t>
      </w:r>
    </w:p>
    <w:bookmarkEnd w:id="183"/>
    <w:bookmarkStart w:name="z191" w:id="184"/>
    <w:p>
      <w:pPr>
        <w:spacing w:after="0"/>
        <w:ind w:left="0"/>
        <w:jc w:val="both"/>
      </w:pPr>
      <w:r>
        <w:rPr>
          <w:rFonts w:ascii="Times New Roman"/>
          <w:b w:val="false"/>
          <w:i w:val="false"/>
          <w:color w:val="000000"/>
          <w:sz w:val="28"/>
        </w:rPr>
        <w:t>
      От центра пограничного знака № 19/1 линия государственной границы идет на протяжении 1.06 км в общем северном направлении вниз по течению по середине водного потока реки Кылшыкбай (Кылчыкбай) до центра пограничного знака № 20.</w:t>
      </w:r>
    </w:p>
    <w:bookmarkEnd w:id="184"/>
    <w:bookmarkStart w:name="z192" w:id="185"/>
    <w:p>
      <w:pPr>
        <w:spacing w:after="0"/>
        <w:ind w:left="0"/>
        <w:jc w:val="both"/>
      </w:pPr>
      <w:r>
        <w:rPr>
          <w:rFonts w:ascii="Times New Roman"/>
          <w:b w:val="false"/>
          <w:i w:val="false"/>
          <w:color w:val="000000"/>
          <w:sz w:val="28"/>
        </w:rPr>
        <w:t>
      Пограничный знак № 20, основной, состоит из двух пограничных столбов. Центром пограничного знака является точка пересечения прямой, соединяющей пограничные столбы № 20(1) и № 20(2), с серединой водного потока реки Кылшыкбай (Кылчыкбай):</w:t>
      </w:r>
    </w:p>
    <w:bookmarkEnd w:id="185"/>
    <w:bookmarkStart w:name="z193" w:id="186"/>
    <w:p>
      <w:pPr>
        <w:spacing w:after="0"/>
        <w:ind w:left="0"/>
        <w:jc w:val="both"/>
      </w:pPr>
      <w:r>
        <w:rPr>
          <w:rFonts w:ascii="Times New Roman"/>
          <w:b w:val="false"/>
          <w:i w:val="false"/>
          <w:color w:val="000000"/>
          <w:sz w:val="28"/>
        </w:rPr>
        <w:t>
      - пограничный столб № 20(1), кыргызский, расположен на территории Кыргызской Республики, на левом берегу реки Кылшыкбай (Кылчыкбай). Его геодезические координаты 42°47′12.4″ с.ш., 79°05′28.5″в.д.;</w:t>
      </w:r>
    </w:p>
    <w:bookmarkEnd w:id="186"/>
    <w:bookmarkStart w:name="z194" w:id="187"/>
    <w:p>
      <w:pPr>
        <w:spacing w:after="0"/>
        <w:ind w:left="0"/>
        <w:jc w:val="both"/>
      </w:pPr>
      <w:r>
        <w:rPr>
          <w:rFonts w:ascii="Times New Roman"/>
          <w:b w:val="false"/>
          <w:i w:val="false"/>
          <w:color w:val="000000"/>
          <w:sz w:val="28"/>
        </w:rPr>
        <w:t>
      - пограничный столб № 20(2), казахстанский, расположен на территории Республики Казахстан, на правом берегу реки Кылшыкбай (Кылчыкбай). Его геодезические координаты 42°47′11.7″ с.ш., 79°05′29.7″в.д.</w:t>
      </w:r>
    </w:p>
    <w:bookmarkEnd w:id="187"/>
    <w:bookmarkStart w:name="z195" w:id="188"/>
    <w:p>
      <w:pPr>
        <w:spacing w:after="0"/>
        <w:ind w:left="0"/>
        <w:jc w:val="both"/>
      </w:pPr>
      <w:r>
        <w:rPr>
          <w:rFonts w:ascii="Times New Roman"/>
          <w:b w:val="false"/>
          <w:i w:val="false"/>
          <w:color w:val="000000"/>
          <w:sz w:val="28"/>
        </w:rPr>
        <w:t>
      От центра пограничного знака № 20 линия государственной границы идет на протяжении 3.77 км в общем северо-северо-восточном направлении вниз по течению по середине водного потока реки Кылшыкбай (Кылчыкбай) до центра пограничного знака № 20/1.</w:t>
      </w:r>
    </w:p>
    <w:bookmarkEnd w:id="188"/>
    <w:bookmarkStart w:name="z196" w:id="189"/>
    <w:p>
      <w:pPr>
        <w:spacing w:after="0"/>
        <w:ind w:left="0"/>
        <w:jc w:val="both"/>
      </w:pPr>
      <w:r>
        <w:rPr>
          <w:rFonts w:ascii="Times New Roman"/>
          <w:b w:val="false"/>
          <w:i w:val="false"/>
          <w:color w:val="000000"/>
          <w:sz w:val="28"/>
        </w:rPr>
        <w:t>
      Пограничный знак № 20/1, промежуточный, состоит из двух пограничных столбов. Центром пограничного знака является точка пересечения прямой, соединяющей пограничные столбы № 20/1(1) и № 20/1(2), с серединой водного потока реки Кылшыкбай (Кылчыкбай):</w:t>
      </w:r>
    </w:p>
    <w:bookmarkEnd w:id="189"/>
    <w:bookmarkStart w:name="z197" w:id="190"/>
    <w:p>
      <w:pPr>
        <w:spacing w:after="0"/>
        <w:ind w:left="0"/>
        <w:jc w:val="both"/>
      </w:pPr>
      <w:r>
        <w:rPr>
          <w:rFonts w:ascii="Times New Roman"/>
          <w:b w:val="false"/>
          <w:i w:val="false"/>
          <w:color w:val="000000"/>
          <w:sz w:val="28"/>
        </w:rPr>
        <w:t>
      - пограничный столб № 20/1(1), кыргызский, расположен на территории Кыргызской Республики, на левом берегу реки Кылшыкбай (Кылчыкбай). Его геодезические координаты 42°48′24.9″ с.ш., 79°06′14.7″ в.д.;</w:t>
      </w:r>
    </w:p>
    <w:bookmarkEnd w:id="190"/>
    <w:bookmarkStart w:name="z198" w:id="191"/>
    <w:p>
      <w:pPr>
        <w:spacing w:after="0"/>
        <w:ind w:left="0"/>
        <w:jc w:val="both"/>
      </w:pPr>
      <w:r>
        <w:rPr>
          <w:rFonts w:ascii="Times New Roman"/>
          <w:b w:val="false"/>
          <w:i w:val="false"/>
          <w:color w:val="000000"/>
          <w:sz w:val="28"/>
        </w:rPr>
        <w:t>
      - пограничный столб № 20/1(2), казахстанский, расположен на территории Республики Казахстан, на правом берегу реки Кылшыкбай (Кылчыкбай). Его геодезические координаты 42°48′24.7″ с.ш., 79°06′15.5″ в.д.</w:t>
      </w:r>
    </w:p>
    <w:bookmarkEnd w:id="191"/>
    <w:bookmarkStart w:name="z199" w:id="192"/>
    <w:p>
      <w:pPr>
        <w:spacing w:after="0"/>
        <w:ind w:left="0"/>
        <w:jc w:val="both"/>
      </w:pPr>
      <w:r>
        <w:rPr>
          <w:rFonts w:ascii="Times New Roman"/>
          <w:b w:val="false"/>
          <w:i w:val="false"/>
          <w:color w:val="000000"/>
          <w:sz w:val="28"/>
        </w:rPr>
        <w:t>
      От центра пограничного знака № 20/1 линия государственной границы идет на протяжении 1.26 км в общем северо-северо-восточном направлении вниз по течению по середине водного потока реки Кылшыкбай (Кылчыкбай) до центра пограничного знака № 21.</w:t>
      </w:r>
    </w:p>
    <w:bookmarkEnd w:id="192"/>
    <w:bookmarkStart w:name="z200" w:id="193"/>
    <w:p>
      <w:pPr>
        <w:spacing w:after="0"/>
        <w:ind w:left="0"/>
        <w:jc w:val="both"/>
      </w:pPr>
      <w:r>
        <w:rPr>
          <w:rFonts w:ascii="Times New Roman"/>
          <w:b w:val="false"/>
          <w:i w:val="false"/>
          <w:color w:val="000000"/>
          <w:sz w:val="28"/>
        </w:rPr>
        <w:t>
      Пограничный знак № 21, основной, состоит из трех пограничных столбов. Центром пограничного знака является точка пересечения середин водных потоков рек Кылшыкбай (Кылчыкбай) и Талдыбулак (Талды-Булак):</w:t>
      </w:r>
    </w:p>
    <w:bookmarkEnd w:id="193"/>
    <w:bookmarkStart w:name="z201" w:id="194"/>
    <w:p>
      <w:pPr>
        <w:spacing w:after="0"/>
        <w:ind w:left="0"/>
        <w:jc w:val="both"/>
      </w:pPr>
      <w:r>
        <w:rPr>
          <w:rFonts w:ascii="Times New Roman"/>
          <w:b w:val="false"/>
          <w:i w:val="false"/>
          <w:color w:val="000000"/>
          <w:sz w:val="28"/>
        </w:rPr>
        <w:t>
      - пограничный столб № 21(1), казахстанский, расположен на территории Республики Казахстан, на левом берегу реки Талдыбулак (Талды-Булак). Его геодезические координаты 42°48′47.2″ с.ш., 79°06′33.8″ в.д.;</w:t>
      </w:r>
    </w:p>
    <w:bookmarkEnd w:id="194"/>
    <w:bookmarkStart w:name="z202" w:id="195"/>
    <w:p>
      <w:pPr>
        <w:spacing w:after="0"/>
        <w:ind w:left="0"/>
        <w:jc w:val="both"/>
      </w:pPr>
      <w:r>
        <w:rPr>
          <w:rFonts w:ascii="Times New Roman"/>
          <w:b w:val="false"/>
          <w:i w:val="false"/>
          <w:color w:val="000000"/>
          <w:sz w:val="28"/>
        </w:rPr>
        <w:t>
      - пограничный столб № 21(2), казахстанский, расположен на территории Республики Казахстан, на правом берегу реки Кылшыкбай (Кылчыкбай). Его геодезические координаты 42°48′46.6″ с.ш., 79°06′34.3″ в.д.;</w:t>
      </w:r>
    </w:p>
    <w:bookmarkEnd w:id="195"/>
    <w:bookmarkStart w:name="z203" w:id="196"/>
    <w:p>
      <w:pPr>
        <w:spacing w:after="0"/>
        <w:ind w:left="0"/>
        <w:jc w:val="both"/>
      </w:pPr>
      <w:r>
        <w:rPr>
          <w:rFonts w:ascii="Times New Roman"/>
          <w:b w:val="false"/>
          <w:i w:val="false"/>
          <w:color w:val="000000"/>
          <w:sz w:val="28"/>
        </w:rPr>
        <w:t>
      - пограничный столб № 21(3), кыргызский, расположен на территории Кыргызской Республики, на левом берегу реки Кылшыкбай (Кылчыкбай). Его геодезические координаты 42°48′46.6″ с.ш., 79°06′32.6″ в.д.</w:t>
      </w:r>
    </w:p>
    <w:bookmarkEnd w:id="196"/>
    <w:bookmarkStart w:name="z204" w:id="197"/>
    <w:p>
      <w:pPr>
        <w:spacing w:after="0"/>
        <w:ind w:left="0"/>
        <w:jc w:val="both"/>
      </w:pPr>
      <w:r>
        <w:rPr>
          <w:rFonts w:ascii="Times New Roman"/>
          <w:b w:val="false"/>
          <w:i w:val="false"/>
          <w:color w:val="000000"/>
          <w:sz w:val="28"/>
        </w:rPr>
        <w:t>
      От центра пограничного знака № 21 линия государственной границы идет на протяжении 1.30 км в общем западо-юго-западном направлении вверх по течению по середине водного потока реки Талдыбулак (Талды-Булак) до центра пограничного знака № 21/1.</w:t>
      </w:r>
    </w:p>
    <w:bookmarkEnd w:id="197"/>
    <w:bookmarkStart w:name="z205" w:id="198"/>
    <w:p>
      <w:pPr>
        <w:spacing w:after="0"/>
        <w:ind w:left="0"/>
        <w:jc w:val="both"/>
      </w:pPr>
      <w:r>
        <w:rPr>
          <w:rFonts w:ascii="Times New Roman"/>
          <w:b w:val="false"/>
          <w:i w:val="false"/>
          <w:color w:val="000000"/>
          <w:sz w:val="28"/>
        </w:rPr>
        <w:t>
      Пограничный знак № 21/1, промежуточный, состоит из двух пограничных столбов. Центром пограничного знака является точка пересечения прямой, соединяющей пограничные столбы № 21/1(1) и № 21/1(2), с серединой водного потока реки Талдыбулак (Талды-Булак):</w:t>
      </w:r>
    </w:p>
    <w:bookmarkEnd w:id="198"/>
    <w:bookmarkStart w:name="z206" w:id="199"/>
    <w:p>
      <w:pPr>
        <w:spacing w:after="0"/>
        <w:ind w:left="0"/>
        <w:jc w:val="both"/>
      </w:pPr>
      <w:r>
        <w:rPr>
          <w:rFonts w:ascii="Times New Roman"/>
          <w:b w:val="false"/>
          <w:i w:val="false"/>
          <w:color w:val="000000"/>
          <w:sz w:val="28"/>
        </w:rPr>
        <w:t>
      - пограничный столб № 21/1(1), кыргызский, расположен на территории Кыргызской Республики, на правом берегу реки Талдыбулак (Талды-Булак). Его геодезические координаты 42°48′32.5″ с.ш., 79°06′02.3″ в.д.;</w:t>
      </w:r>
    </w:p>
    <w:bookmarkEnd w:id="199"/>
    <w:bookmarkStart w:name="z207" w:id="200"/>
    <w:p>
      <w:pPr>
        <w:spacing w:after="0"/>
        <w:ind w:left="0"/>
        <w:jc w:val="both"/>
      </w:pPr>
      <w:r>
        <w:rPr>
          <w:rFonts w:ascii="Times New Roman"/>
          <w:b w:val="false"/>
          <w:i w:val="false"/>
          <w:color w:val="000000"/>
          <w:sz w:val="28"/>
        </w:rPr>
        <w:t>
      - пограничный столб № 21/1(2), казахстанский, расположен на территории Республики Казахстан, на левом берегу реки Талдыбулак (Талды-Булак). Его геодезические координаты 42°48′33.1″ с.ш., 79°06′03.1″ в.д.</w:t>
      </w:r>
    </w:p>
    <w:bookmarkEnd w:id="200"/>
    <w:bookmarkStart w:name="z208" w:id="201"/>
    <w:p>
      <w:pPr>
        <w:spacing w:after="0"/>
        <w:ind w:left="0"/>
        <w:jc w:val="both"/>
      </w:pPr>
      <w:r>
        <w:rPr>
          <w:rFonts w:ascii="Times New Roman"/>
          <w:b w:val="false"/>
          <w:i w:val="false"/>
          <w:color w:val="000000"/>
          <w:sz w:val="28"/>
        </w:rPr>
        <w:t>
      От центра пограничного знака № 21/1 линия государственной границы идет на протяжении 5.16 км в общем юго-западном направлении вверх по течению по середине водного потока реки Талдыбулак (Талды-Булак) до центра пограничного знака № 21/2.</w:t>
      </w:r>
    </w:p>
    <w:bookmarkEnd w:id="201"/>
    <w:bookmarkStart w:name="z209" w:id="202"/>
    <w:p>
      <w:pPr>
        <w:spacing w:after="0"/>
        <w:ind w:left="0"/>
        <w:jc w:val="both"/>
      </w:pPr>
      <w:r>
        <w:rPr>
          <w:rFonts w:ascii="Times New Roman"/>
          <w:b w:val="false"/>
          <w:i w:val="false"/>
          <w:color w:val="000000"/>
          <w:sz w:val="28"/>
        </w:rPr>
        <w:t>
      Пограничный знак № 21/2, промежуточный, состоит из двух пограничных столбов. Центром пограничного знака является точка пересечения прямой, соединяющей пограничные столбы № 21/2(1) и № 21/2(2), с серединой водного потока реки Талдыбулак (Талды-Булак):</w:t>
      </w:r>
    </w:p>
    <w:bookmarkEnd w:id="202"/>
    <w:bookmarkStart w:name="z210" w:id="203"/>
    <w:p>
      <w:pPr>
        <w:spacing w:after="0"/>
        <w:ind w:left="0"/>
        <w:jc w:val="both"/>
      </w:pPr>
      <w:r>
        <w:rPr>
          <w:rFonts w:ascii="Times New Roman"/>
          <w:b w:val="false"/>
          <w:i w:val="false"/>
          <w:color w:val="000000"/>
          <w:sz w:val="28"/>
        </w:rPr>
        <w:t>
      - пограничный столб № 21/2(1), кыргызский, расположен на территории Кыргызской Республики, на правом берегу реки Талдыбулак (Талды-Булак). Его геодезические координаты 42°47′40.8″ с.ш., 79°04′28.4″ в.д.;</w:t>
      </w:r>
    </w:p>
    <w:bookmarkEnd w:id="203"/>
    <w:bookmarkStart w:name="z211" w:id="204"/>
    <w:p>
      <w:pPr>
        <w:spacing w:after="0"/>
        <w:ind w:left="0"/>
        <w:jc w:val="both"/>
      </w:pPr>
      <w:r>
        <w:rPr>
          <w:rFonts w:ascii="Times New Roman"/>
          <w:b w:val="false"/>
          <w:i w:val="false"/>
          <w:color w:val="000000"/>
          <w:sz w:val="28"/>
        </w:rPr>
        <w:t>
      - пограничный столб № 21/2(2), казахстанский, расположен на территории Республики Казахстан, на левом берегу реки Талдыбулак (Талды-Булак). Его геодезические координаты 42°47′41.7″ с.ш., 79°04′28.3″ в.д.</w:t>
      </w:r>
    </w:p>
    <w:bookmarkEnd w:id="204"/>
    <w:bookmarkStart w:name="z212" w:id="205"/>
    <w:p>
      <w:pPr>
        <w:spacing w:after="0"/>
        <w:ind w:left="0"/>
        <w:jc w:val="both"/>
      </w:pPr>
      <w:r>
        <w:rPr>
          <w:rFonts w:ascii="Times New Roman"/>
          <w:b w:val="false"/>
          <w:i w:val="false"/>
          <w:color w:val="000000"/>
          <w:sz w:val="28"/>
        </w:rPr>
        <w:t>
      От центра пограничного знака № 21/2 линия государственной границы идет на протяжении 2.04 км в общем южном направлении вверх по течению по середине водного потока реки Талдыбулак (Талды-Булак) до центра пограничного знака № 21/3.</w:t>
      </w:r>
    </w:p>
    <w:bookmarkEnd w:id="205"/>
    <w:bookmarkStart w:name="z213" w:id="206"/>
    <w:p>
      <w:pPr>
        <w:spacing w:after="0"/>
        <w:ind w:left="0"/>
        <w:jc w:val="both"/>
      </w:pPr>
      <w:r>
        <w:rPr>
          <w:rFonts w:ascii="Times New Roman"/>
          <w:b w:val="false"/>
          <w:i w:val="false"/>
          <w:color w:val="000000"/>
          <w:sz w:val="28"/>
        </w:rPr>
        <w:t>
      Пограничный знак № 21/3, промежуточный, состоит из двух пограничных столбов. Центром пограничного знака является точка пересечения прямой, соединяющей пограничные столбы № 21/3(1) и № 21/3(2), с серединой водного потока реки Талдыбулак (Талды-Булак):</w:t>
      </w:r>
    </w:p>
    <w:bookmarkEnd w:id="206"/>
    <w:bookmarkStart w:name="z214" w:id="207"/>
    <w:p>
      <w:pPr>
        <w:spacing w:after="0"/>
        <w:ind w:left="0"/>
        <w:jc w:val="both"/>
      </w:pPr>
      <w:r>
        <w:rPr>
          <w:rFonts w:ascii="Times New Roman"/>
          <w:b w:val="false"/>
          <w:i w:val="false"/>
          <w:color w:val="000000"/>
          <w:sz w:val="28"/>
        </w:rPr>
        <w:t>
      - пограничный столб № 21/3(1), кыргызский, расположен на территории Кыргызской Республики, на правом берегу реки Талдыбулак (Талды-Булак). Его геодезические координаты 42°46′57.3″ с.ш., 79°04′30.5″ в.д.;</w:t>
      </w:r>
    </w:p>
    <w:bookmarkEnd w:id="207"/>
    <w:bookmarkStart w:name="z215" w:id="208"/>
    <w:p>
      <w:pPr>
        <w:spacing w:after="0"/>
        <w:ind w:left="0"/>
        <w:jc w:val="both"/>
      </w:pPr>
      <w:r>
        <w:rPr>
          <w:rFonts w:ascii="Times New Roman"/>
          <w:b w:val="false"/>
          <w:i w:val="false"/>
          <w:color w:val="000000"/>
          <w:sz w:val="28"/>
        </w:rPr>
        <w:t>
      - пограничный столб № 21/3(2), казахстанский, расположен на территории Республики Казахстан, на левом берегу реки Талдыбулак (Талды-Булак). Его геодезические координаты 42°46′56.9″ с.ш., 79°04′29.5″ в.д.</w:t>
      </w:r>
    </w:p>
    <w:bookmarkEnd w:id="208"/>
    <w:bookmarkStart w:name="z216" w:id="209"/>
    <w:p>
      <w:pPr>
        <w:spacing w:after="0"/>
        <w:ind w:left="0"/>
        <w:jc w:val="both"/>
      </w:pPr>
      <w:r>
        <w:rPr>
          <w:rFonts w:ascii="Times New Roman"/>
          <w:b w:val="false"/>
          <w:i w:val="false"/>
          <w:color w:val="000000"/>
          <w:sz w:val="28"/>
        </w:rPr>
        <w:t>
      От центра пограничного знака № 21/3 линия государственной границы идет на протяжении 3.78 км в общем западо-юго-западном направлении вверх по течению по середине водного потока реки Талдыбулак (Талды-Булак) до центра пограничного знака № 22.</w:t>
      </w:r>
    </w:p>
    <w:bookmarkEnd w:id="209"/>
    <w:bookmarkStart w:name="z217" w:id="210"/>
    <w:p>
      <w:pPr>
        <w:spacing w:after="0"/>
        <w:ind w:left="0"/>
        <w:jc w:val="both"/>
      </w:pPr>
      <w:r>
        <w:rPr>
          <w:rFonts w:ascii="Times New Roman"/>
          <w:b w:val="false"/>
          <w:i w:val="false"/>
          <w:color w:val="000000"/>
          <w:sz w:val="28"/>
        </w:rPr>
        <w:t>
      Пограничный знак № 22, основной, состоит из трех пограничных столбов. Центром пограничного знака является точка пересечения середин водных потоков безымянной реки и реки Талдыбулак (Талды-Булак):</w:t>
      </w:r>
    </w:p>
    <w:bookmarkEnd w:id="210"/>
    <w:bookmarkStart w:name="z218" w:id="211"/>
    <w:p>
      <w:pPr>
        <w:spacing w:after="0"/>
        <w:ind w:left="0"/>
        <w:jc w:val="both"/>
      </w:pPr>
      <w:r>
        <w:rPr>
          <w:rFonts w:ascii="Times New Roman"/>
          <w:b w:val="false"/>
          <w:i w:val="false"/>
          <w:color w:val="000000"/>
          <w:sz w:val="28"/>
        </w:rPr>
        <w:t>
      - пограничный столб № 22(1), казахстанский, расположен на территории Республики Казахстан, на левом берегу реки Талдыбулак (Талды-Булак). Его геодезические координаты 42°46′34.8″ с.ш., 79°03′05.8″ в.д.;</w:t>
      </w:r>
    </w:p>
    <w:bookmarkEnd w:id="211"/>
    <w:bookmarkStart w:name="z219" w:id="212"/>
    <w:p>
      <w:pPr>
        <w:spacing w:after="0"/>
        <w:ind w:left="0"/>
        <w:jc w:val="both"/>
      </w:pPr>
      <w:r>
        <w:rPr>
          <w:rFonts w:ascii="Times New Roman"/>
          <w:b w:val="false"/>
          <w:i w:val="false"/>
          <w:color w:val="000000"/>
          <w:sz w:val="28"/>
        </w:rPr>
        <w:t>
      - пограничный столб № 22(2), кыргызский, расположен на территории Кыргызской Республики, на правом берегу реки Талдыбулак (Талды-Булак). Его геодезические координаты 42°46′34.1″ с.ш., 79°03′08.3″ в.д.;</w:t>
      </w:r>
    </w:p>
    <w:bookmarkEnd w:id="212"/>
    <w:bookmarkStart w:name="z220" w:id="213"/>
    <w:p>
      <w:pPr>
        <w:spacing w:after="0"/>
        <w:ind w:left="0"/>
        <w:jc w:val="both"/>
      </w:pPr>
      <w:r>
        <w:rPr>
          <w:rFonts w:ascii="Times New Roman"/>
          <w:b w:val="false"/>
          <w:i w:val="false"/>
          <w:color w:val="000000"/>
          <w:sz w:val="28"/>
        </w:rPr>
        <w:t>
      - пограничный столб № 22(3), казахстанский, расположен на линии государственной границы, на левом берегу реки Талдыбулак (Талды-Булак). Его геодезические координаты 42°46′34.3″ с.ш., 79°03′04.8″ в.д.</w:t>
      </w:r>
    </w:p>
    <w:bookmarkEnd w:id="213"/>
    <w:bookmarkStart w:name="z221" w:id="214"/>
    <w:p>
      <w:pPr>
        <w:spacing w:after="0"/>
        <w:ind w:left="0"/>
        <w:jc w:val="both"/>
      </w:pPr>
      <w:r>
        <w:rPr>
          <w:rFonts w:ascii="Times New Roman"/>
          <w:b w:val="false"/>
          <w:i w:val="false"/>
          <w:color w:val="000000"/>
          <w:sz w:val="28"/>
        </w:rPr>
        <w:t>
      От центра пограничного знака № 22 линия государственной границы переходит на сухопутный участок и идет на протяжении 0.78 км в западном направлении по прямой до пограничного знака № 22/1.</w:t>
      </w:r>
    </w:p>
    <w:bookmarkEnd w:id="214"/>
    <w:bookmarkStart w:name="z222" w:id="215"/>
    <w:p>
      <w:pPr>
        <w:spacing w:after="0"/>
        <w:ind w:left="0"/>
        <w:jc w:val="both"/>
      </w:pPr>
      <w:r>
        <w:rPr>
          <w:rFonts w:ascii="Times New Roman"/>
          <w:b w:val="false"/>
          <w:i w:val="false"/>
          <w:color w:val="000000"/>
          <w:sz w:val="28"/>
        </w:rPr>
        <w:t>
      Пограничный знак № 22/1, казахстанский промежуточный, состоит из одного пограничного столба, расположенного на линии государственной границы у подножия горного отрога хребта Кунгей Алатау (Кюнгей Ала-Тоо). Его геодезические координаты 42°46′31.8″ с.ш., 79°02′32.9″ в.д.</w:t>
      </w:r>
    </w:p>
    <w:bookmarkEnd w:id="215"/>
    <w:bookmarkStart w:name="z223" w:id="216"/>
    <w:p>
      <w:pPr>
        <w:spacing w:after="0"/>
        <w:ind w:left="0"/>
        <w:jc w:val="both"/>
      </w:pPr>
      <w:r>
        <w:rPr>
          <w:rFonts w:ascii="Times New Roman"/>
          <w:b w:val="false"/>
          <w:i w:val="false"/>
          <w:color w:val="000000"/>
          <w:sz w:val="28"/>
        </w:rPr>
        <w:t>
      От пограничного знака № 22/1 линия государственной границы идет на протяжении 0.78 км в западном направлении по прямой, поднимаясь по склону хребта Кунгей Алатау (Кюнгей Ала-Тоо) до пограничного знака № 23.</w:t>
      </w:r>
    </w:p>
    <w:bookmarkEnd w:id="216"/>
    <w:bookmarkStart w:name="z224" w:id="217"/>
    <w:p>
      <w:pPr>
        <w:spacing w:after="0"/>
        <w:ind w:left="0"/>
        <w:jc w:val="both"/>
      </w:pPr>
      <w:r>
        <w:rPr>
          <w:rFonts w:ascii="Times New Roman"/>
          <w:b w:val="false"/>
          <w:i w:val="false"/>
          <w:color w:val="000000"/>
          <w:sz w:val="28"/>
        </w:rPr>
        <w:t xml:space="preserve">
      Пограничный знак № 23, кыргызский основной, состоит из одного пограничного столба, расположенного на линии государственной границы, </w:t>
      </w:r>
    </w:p>
    <w:bookmarkEnd w:id="217"/>
    <w:bookmarkStart w:name="z225" w:id="218"/>
    <w:p>
      <w:pPr>
        <w:spacing w:after="0"/>
        <w:ind w:left="0"/>
        <w:jc w:val="both"/>
      </w:pPr>
      <w:r>
        <w:rPr>
          <w:rFonts w:ascii="Times New Roman"/>
          <w:b w:val="false"/>
          <w:i w:val="false"/>
          <w:color w:val="000000"/>
          <w:sz w:val="28"/>
        </w:rPr>
        <w:t>
      на гребне хребта Кунгей Алатау (Кюнгей Ала-Тоо). Его геодезические координаты 42°46′29.4″ с.ш., 79°01′58.8″ в.д.</w:t>
      </w:r>
    </w:p>
    <w:bookmarkEnd w:id="218"/>
    <w:bookmarkStart w:name="z226" w:id="219"/>
    <w:p>
      <w:pPr>
        <w:spacing w:after="0"/>
        <w:ind w:left="0"/>
        <w:jc w:val="both"/>
      </w:pPr>
      <w:r>
        <w:rPr>
          <w:rFonts w:ascii="Times New Roman"/>
          <w:b w:val="false"/>
          <w:i w:val="false"/>
          <w:color w:val="000000"/>
          <w:sz w:val="28"/>
        </w:rPr>
        <w:t>
      От пограничного знака № 23 линия государственной границы идет на протяжении 0.96 км в общем западо-северо-западном направлении по гребню хребта Кунгей Алатау (Кюнгей Ала-Тоо) до пограничного знака № 24.</w:t>
      </w:r>
    </w:p>
    <w:bookmarkEnd w:id="219"/>
    <w:bookmarkStart w:name="z227" w:id="220"/>
    <w:p>
      <w:pPr>
        <w:spacing w:after="0"/>
        <w:ind w:left="0"/>
        <w:jc w:val="both"/>
      </w:pPr>
      <w:r>
        <w:rPr>
          <w:rFonts w:ascii="Times New Roman"/>
          <w:b w:val="false"/>
          <w:i w:val="false"/>
          <w:color w:val="000000"/>
          <w:sz w:val="28"/>
        </w:rPr>
        <w:t>
      Пограничный знак № 24, казахстанский основной, состоит из одного пограничного столба, расположенного на линии государственной границы, на гребне хребта Кунгей Алатау (Кюнгей Ала-Тоо). Его геодезические координаты 42°46′36.8″ с.ш., 79°01′23.7″ в.д.</w:t>
      </w:r>
    </w:p>
    <w:bookmarkEnd w:id="220"/>
    <w:bookmarkStart w:name="z228" w:id="221"/>
    <w:p>
      <w:pPr>
        <w:spacing w:after="0"/>
        <w:ind w:left="0"/>
        <w:jc w:val="both"/>
      </w:pPr>
      <w:r>
        <w:rPr>
          <w:rFonts w:ascii="Times New Roman"/>
          <w:b w:val="false"/>
          <w:i w:val="false"/>
          <w:color w:val="000000"/>
          <w:sz w:val="28"/>
        </w:rPr>
        <w:t>
      От пограничного знака № 24 линия государственной границы идет на протяжении 7.48 км в общем западном направлении по гребню хребта Кунгей Алатау (Кюнгей Ала-Тоо) через геодезический пункт с отметкой 2532.7 до пограничного знака № 25.</w:t>
      </w:r>
    </w:p>
    <w:bookmarkEnd w:id="221"/>
    <w:bookmarkStart w:name="z229" w:id="222"/>
    <w:p>
      <w:pPr>
        <w:spacing w:after="0"/>
        <w:ind w:left="0"/>
        <w:jc w:val="both"/>
      </w:pPr>
      <w:r>
        <w:rPr>
          <w:rFonts w:ascii="Times New Roman"/>
          <w:b w:val="false"/>
          <w:i w:val="false"/>
          <w:color w:val="000000"/>
          <w:sz w:val="28"/>
        </w:rPr>
        <w:t>
      Пограничный знак № 25, кыргызский основной, состоит из одного пограничного столба, расположенного на линии государственной границы, на гребне хребта Кунгей Алатау (Кюнгей Ала-Тоо), на перевале Шырганак (Чычырканак). Его геодезические координаты 42°46′31.7″ с.ш., 78°56′20.5″ в.д.</w:t>
      </w:r>
    </w:p>
    <w:bookmarkEnd w:id="222"/>
    <w:bookmarkStart w:name="z230" w:id="223"/>
    <w:p>
      <w:pPr>
        <w:spacing w:after="0"/>
        <w:ind w:left="0"/>
        <w:jc w:val="both"/>
      </w:pPr>
      <w:r>
        <w:rPr>
          <w:rFonts w:ascii="Times New Roman"/>
          <w:b w:val="false"/>
          <w:i w:val="false"/>
          <w:color w:val="000000"/>
          <w:sz w:val="28"/>
        </w:rPr>
        <w:t>
      От пограничного знака № 25 линия государственной границы идет на протяжении 11.40 км в общем западо-северо-западном направлении по гребню вышеуказанного хребта через геодезический пункт с отметкой 3184.9, расположенный на горе Тукымбулак (Тукум-Булак), через безымянный перевал, перевал с отметкой 3055, высоту с отметкой 3033 до пограничного знака № 25/1.</w:t>
      </w:r>
    </w:p>
    <w:bookmarkEnd w:id="223"/>
    <w:bookmarkStart w:name="z231" w:id="224"/>
    <w:p>
      <w:pPr>
        <w:spacing w:after="0"/>
        <w:ind w:left="0"/>
        <w:jc w:val="both"/>
      </w:pPr>
      <w:r>
        <w:rPr>
          <w:rFonts w:ascii="Times New Roman"/>
          <w:b w:val="false"/>
          <w:i w:val="false"/>
          <w:color w:val="000000"/>
          <w:sz w:val="28"/>
        </w:rPr>
        <w:t>
      Пограничный знак № 25/1, кыргызский промежуточный, состоит из одного пограничного столба, расположенного на линии государственной границы, на гребне хребта Кунгей Алатау (Кюнгей Ала-Тоо), на перевале Тобылгыты (Табылгыты). Его геодезические координаты 42°48′20.6″ с.ш., 78°49′22.5″ в.д.</w:t>
      </w:r>
    </w:p>
    <w:bookmarkEnd w:id="224"/>
    <w:bookmarkStart w:name="z232" w:id="225"/>
    <w:p>
      <w:pPr>
        <w:spacing w:after="0"/>
        <w:ind w:left="0"/>
        <w:jc w:val="both"/>
      </w:pPr>
      <w:r>
        <w:rPr>
          <w:rFonts w:ascii="Times New Roman"/>
          <w:b w:val="false"/>
          <w:i w:val="false"/>
          <w:color w:val="000000"/>
          <w:sz w:val="28"/>
        </w:rPr>
        <w:t>
      От пограничного знака № 25/1 линия государственной границы идет на протяжении 21.93 км в общем западо-северо-западном направлении по гребню хребта Кунгей Алатау (Кюнгей Ала-Тоо) через геодезический пункт с отметкой 3186.7, высоту с отметкой 3172, перевал Кенсу (Кен-Суу) с отметкой 3115, высоту с отметкой 3055, перевал Кенсу Зап. (Кен-Суу Зап.) с отметкой 3035, через высоты с отметками 3243, 3382, 3313, 3315, 3274, 3247, перевал Улькентас (Чон-Таш) с отметкой 3198, геодезический пункт с отметкой 3404, высоты с отметками 3423, 3332, пересекает седловину и идет до пограничного знака № 26.</w:t>
      </w:r>
    </w:p>
    <w:bookmarkEnd w:id="225"/>
    <w:bookmarkStart w:name="z233" w:id="226"/>
    <w:p>
      <w:pPr>
        <w:spacing w:after="0"/>
        <w:ind w:left="0"/>
        <w:jc w:val="both"/>
      </w:pPr>
      <w:r>
        <w:rPr>
          <w:rFonts w:ascii="Times New Roman"/>
          <w:b w:val="false"/>
          <w:i w:val="false"/>
          <w:color w:val="000000"/>
          <w:sz w:val="28"/>
        </w:rPr>
        <w:t>
      Пограничный знак № 26, казахстанский основной, состоит из одного пограничного столба, расположенного на линии государственной границы, на гребне хребта Кунгей Алатау (Кюнгей Ала-Тоо). Его геодезические координаты 42°50′57.0″ с.ш., 78°37′23.7″ в.д.</w:t>
      </w:r>
    </w:p>
    <w:bookmarkEnd w:id="226"/>
    <w:bookmarkStart w:name="z234" w:id="227"/>
    <w:p>
      <w:pPr>
        <w:spacing w:after="0"/>
        <w:ind w:left="0"/>
        <w:jc w:val="both"/>
      </w:pPr>
      <w:r>
        <w:rPr>
          <w:rFonts w:ascii="Times New Roman"/>
          <w:b w:val="false"/>
          <w:i w:val="false"/>
          <w:color w:val="000000"/>
          <w:sz w:val="28"/>
        </w:rPr>
        <w:t>
      От пограничного знака № 26 линия государственной границы идет на протяжении 23.93 км в общем северо-западном направлении по гребню хребта Кунгей Алатау (Кюнгей Ала-Тоо) через перевал Корымды (Корумду) с отметкой 3178, высоты с отметками 3551, 3579, 3527, безымянный перевал с отметкой 3372, высоты с отметками 3566, 3606, 3629, 3531, 3595, 3548, безымянный перевал, высоты с отметками 3406, 3431, 3406, 3328, 3396, 3472, 3448 до пограничного знака № 26/1.</w:t>
      </w:r>
    </w:p>
    <w:bookmarkEnd w:id="227"/>
    <w:bookmarkStart w:name="z235" w:id="228"/>
    <w:p>
      <w:pPr>
        <w:spacing w:after="0"/>
        <w:ind w:left="0"/>
        <w:jc w:val="both"/>
      </w:pPr>
      <w:r>
        <w:rPr>
          <w:rFonts w:ascii="Times New Roman"/>
          <w:b w:val="false"/>
          <w:i w:val="false"/>
          <w:color w:val="000000"/>
          <w:sz w:val="28"/>
        </w:rPr>
        <w:t>
      Пограничный знак № 26/1, казахстанский промежуточный, состоит из одного пограничного столба, расположенного на линии государственной границы, на гребне хребта Кунгей Алатау (Кюнгей Ала-Тоо), на перевале Саты (Шаты). Его геодезические координаты 42°52′42.1″ с.ш., 78°24′11.5″ в.д.</w:t>
      </w:r>
    </w:p>
    <w:bookmarkEnd w:id="228"/>
    <w:bookmarkStart w:name="z236" w:id="229"/>
    <w:p>
      <w:pPr>
        <w:spacing w:after="0"/>
        <w:ind w:left="0"/>
        <w:jc w:val="both"/>
      </w:pPr>
      <w:r>
        <w:rPr>
          <w:rFonts w:ascii="Times New Roman"/>
          <w:b w:val="false"/>
          <w:i w:val="false"/>
          <w:color w:val="000000"/>
          <w:sz w:val="28"/>
        </w:rPr>
        <w:t>
      От пограничного знака № 26/1 линия государственной границы идет на протяжении 8.02 км в общем северо-западном направлении по гребню хребта Кунгей Алатау (Кюнгей Ала-Тоо) через безымянный перевал, высоты с отметками 3533, 3621, 3483, 3381, через безымянный перевал до пограничного знака № 27.</w:t>
      </w:r>
    </w:p>
    <w:bookmarkEnd w:id="229"/>
    <w:bookmarkStart w:name="z237" w:id="230"/>
    <w:p>
      <w:pPr>
        <w:spacing w:after="0"/>
        <w:ind w:left="0"/>
        <w:jc w:val="both"/>
      </w:pPr>
      <w:r>
        <w:rPr>
          <w:rFonts w:ascii="Times New Roman"/>
          <w:b w:val="false"/>
          <w:i w:val="false"/>
          <w:color w:val="000000"/>
          <w:sz w:val="28"/>
        </w:rPr>
        <w:t>
      Пограничный знак № 27, кыргызский основной, состоит из одного пограничного столба, расположенного на линии государственной границы, на гребне хребта Кунгей Алатау (Кюнгей Ала-Тоо), на перевале Сарыбулак (Сары-Булак). Его геодезические координаты 42°51′18.6″ с.ш., 78°20′45.9″ в.д.</w:t>
      </w:r>
    </w:p>
    <w:bookmarkEnd w:id="230"/>
    <w:bookmarkStart w:name="z238" w:id="231"/>
    <w:p>
      <w:pPr>
        <w:spacing w:after="0"/>
        <w:ind w:left="0"/>
        <w:jc w:val="both"/>
      </w:pPr>
      <w:r>
        <w:rPr>
          <w:rFonts w:ascii="Times New Roman"/>
          <w:b w:val="false"/>
          <w:i w:val="false"/>
          <w:color w:val="000000"/>
          <w:sz w:val="28"/>
        </w:rPr>
        <w:t>
      От пограничного знака № 27 линия государственной границы идет на протяжении 13.87 км в общем западном направлении по гребню хребта Кунгей Алатау (Кюнгей Ала-Тоо) через высоты с отметками 3423, 3441, геодезический пункт с отметкой 3581.5, высоты с отметками 3592, 3635, 3721 до пограничного знака № 27/1.</w:t>
      </w:r>
    </w:p>
    <w:bookmarkEnd w:id="231"/>
    <w:bookmarkStart w:name="z239" w:id="232"/>
    <w:p>
      <w:pPr>
        <w:spacing w:after="0"/>
        <w:ind w:left="0"/>
        <w:jc w:val="both"/>
      </w:pPr>
      <w:r>
        <w:rPr>
          <w:rFonts w:ascii="Times New Roman"/>
          <w:b w:val="false"/>
          <w:i w:val="false"/>
          <w:color w:val="000000"/>
          <w:sz w:val="28"/>
        </w:rPr>
        <w:t>
      Пограничный знак № 27/1, кыргызский промежуточный, состоит из одного пограничного столба, расположенного на линии государственной границы, на гребне хребта Кунгей Алатау (Кюнгей Ала-Тоо), на перевале Курменты (КюрмҰнтю). Его геодезические координаты 42°52′26.3″ с.ш., 78°12′25.3″ в.д.</w:t>
      </w:r>
    </w:p>
    <w:bookmarkEnd w:id="232"/>
    <w:bookmarkStart w:name="z240" w:id="233"/>
    <w:p>
      <w:pPr>
        <w:spacing w:after="0"/>
        <w:ind w:left="0"/>
        <w:jc w:val="both"/>
      </w:pPr>
      <w:r>
        <w:rPr>
          <w:rFonts w:ascii="Times New Roman"/>
          <w:b w:val="false"/>
          <w:i w:val="false"/>
          <w:color w:val="000000"/>
          <w:sz w:val="28"/>
        </w:rPr>
        <w:t>
      От пограничного знака № 27/1 линия государственной границы идет на протяжении 15.09 км в общем западном направлении по гребню хребта Кунгей Алатау (Кюнгей Ала-Тоо) через высоты с отметками 3822, 3941, 3712, 3770, 3782, 3741, 3835, 3701, геодезический пункт с отметкой 3808.6, высоту с отметкой 3696 до пограничного знака № 27/2.</w:t>
      </w:r>
    </w:p>
    <w:bookmarkEnd w:id="233"/>
    <w:bookmarkStart w:name="z241" w:id="234"/>
    <w:p>
      <w:pPr>
        <w:spacing w:after="0"/>
        <w:ind w:left="0"/>
        <w:jc w:val="both"/>
      </w:pPr>
      <w:r>
        <w:rPr>
          <w:rFonts w:ascii="Times New Roman"/>
          <w:b w:val="false"/>
          <w:i w:val="false"/>
          <w:color w:val="000000"/>
          <w:sz w:val="28"/>
        </w:rPr>
        <w:t>
      Пограничный знак № 27/2, казахстанский промежуточный, состоит из одного пограничного столба, расположенного на линии государственной границы, на гребне хребта Кунгей Алатау (Кюнгей Ала-Тоо), на перевале Кутырган (Кутургу). Его геодезические координаты 42°51′04.9″ с.ш., 78°04′10.3″ в.д.</w:t>
      </w:r>
    </w:p>
    <w:bookmarkEnd w:id="234"/>
    <w:bookmarkStart w:name="z242" w:id="235"/>
    <w:p>
      <w:pPr>
        <w:spacing w:after="0"/>
        <w:ind w:left="0"/>
        <w:jc w:val="both"/>
      </w:pPr>
      <w:r>
        <w:rPr>
          <w:rFonts w:ascii="Times New Roman"/>
          <w:b w:val="false"/>
          <w:i w:val="false"/>
          <w:color w:val="000000"/>
          <w:sz w:val="28"/>
        </w:rPr>
        <w:t>
      От пограничного знака № 27/2 линия государственной границы идет на протяжении 118.55 км в общем западном направлении по гребню хребта Кунгей Алатау (Кюнгей Ала-Тоо) через высоты с отметками 3796, 3758, 3745, 3824, 3798, 3851, 3991, 3755, 3733.1, через перевал Орта Орикты (Орто-Орюктю) с отметкой 3618.1, высоту с отметкой 3778.7, геодезический пункт с отметкой 3929.4, высоты с отметками 3841.2, 3863.9, 3928.0, 3984.3, перевал Улькен Орикты (Чон-Орюктю) с отметкой 3961.4, геодезический пункт с отметкой 3967.8, высоты с отметками 4008.1, 3976.5, геодезический пункт с отметкой 3944.2, через перевал Асутор (Ашуу-ТҰр) с отметкой 3774.7, высоты с отметками 4012.9, 4069.0, перевал Бургансу (Бурган-Суу) с отметкой 3755.5, высоты с отметками 4078.7, 4090.3, геодезический пункт с отметкой 4252.6, через перевал Сутбулак (Сюттуу-Булак) с отметкой 3924.0, высоту с отметкой 4044.2, перевал Желькарагай (Джель-Карагай) с отметкой 3956.3, геодезический пункт с отметкой 4265.1, через высоты с отметками 4322.0, 4207.6, 4251.2, 4154.6, 4263.0, 4068.6, перевал Кугантор (Кууган-ТҰр) с отметкой 3908.1, через высоты с отметками 4078.1, 4130.5, 4056.4, 3997.8, 4138.6, 4141.0, 4228.4, 4443.7, 4289.0, 4357.0, геодезический пункт с отметкой 4653.5, через высоты с отметками 4579.8, 4237.6, 4511.7, 4450.1, 4650.2, далее линия государственной границы идет в общем северо-западном направлении по гребню безымянного хребта, соединяющего хребты Кунгей Алатау (Кюнгей Ала-Тоо) и Илейский Алатау (Заилийский Ала-Тоо) через высоты с отметками 4519.9, 4403.4, 4328.6, 4125.8, 4336.1, 4139.8, 4394.7, 4252.5, геодезический пункт с отметкой 4484.1, расположенный на горе Коштау (Кош-Тоо), через высоту с отметкой 4320.5, перевал Шилик-Кемин (Челек-Кемин) с отметкой 4214.7, высоты с отметками 4389.8, 4454.7, 4466.9, далее поворачивает и в общем западном направлении идет по гребню хребта Илейский Алатау (Заилийский Ала-Тоо) через пик ЦДКА с отметкой 4384.4, высоты с отметками 4308.1, 4291.9, 4426.5, 4239.0, 4344.5, 4321.1, 4269.6, 4190.2, 4180.1, геодезический пункт с отметкой 4278.5, высоту с отметкой 4016.2 до пограничного знака № 28.</w:t>
      </w:r>
    </w:p>
    <w:bookmarkEnd w:id="235"/>
    <w:bookmarkStart w:name="z243" w:id="236"/>
    <w:p>
      <w:pPr>
        <w:spacing w:after="0"/>
        <w:ind w:left="0"/>
        <w:jc w:val="both"/>
      </w:pPr>
      <w:r>
        <w:rPr>
          <w:rFonts w:ascii="Times New Roman"/>
          <w:b w:val="false"/>
          <w:i w:val="false"/>
          <w:color w:val="000000"/>
          <w:sz w:val="28"/>
        </w:rPr>
        <w:t>
      Пограничный знак № 28, казахстанский основной, состоит из одного пограничного столба, расположенного на линии государственной границы, на гребне хребта Илейский Алатау (Заилийский Ала-Тоо), на перевале ОзҰрный. Его геодезические координаты 42°57′54.4″ с.ш., 77°00′47.6″ в.д.</w:t>
      </w:r>
    </w:p>
    <w:bookmarkEnd w:id="236"/>
    <w:bookmarkStart w:name="z244" w:id="237"/>
    <w:p>
      <w:pPr>
        <w:spacing w:after="0"/>
        <w:ind w:left="0"/>
        <w:jc w:val="both"/>
      </w:pPr>
      <w:r>
        <w:rPr>
          <w:rFonts w:ascii="Times New Roman"/>
          <w:b w:val="false"/>
          <w:i w:val="false"/>
          <w:color w:val="000000"/>
          <w:sz w:val="28"/>
        </w:rPr>
        <w:t>
      От пограничного знака № 28 линия государственной границы идет на протяжении 16.17 км в общем западном направлении по гребню хребта Илейский Алатау (Заилийский Ала-Тоо) через высоты с отметками 4130.5, 4164.2, геодезический пункт с отметкой 4226.0, высоты с отметками 4093.4, 4038.4, 4020.1, 3818.3, геодезический пункт с отметкой 4005.3, высоту с отметкой 3709.9 до пограничного знака № 29.</w:t>
      </w:r>
    </w:p>
    <w:bookmarkEnd w:id="237"/>
    <w:bookmarkStart w:name="z245" w:id="238"/>
    <w:p>
      <w:pPr>
        <w:spacing w:after="0"/>
        <w:ind w:left="0"/>
        <w:jc w:val="both"/>
      </w:pPr>
      <w:r>
        <w:rPr>
          <w:rFonts w:ascii="Times New Roman"/>
          <w:b w:val="false"/>
          <w:i w:val="false"/>
          <w:color w:val="000000"/>
          <w:sz w:val="28"/>
        </w:rPr>
        <w:t>
      Пограничный знак № 29, кыргызский основной, состоит из одного пограничного столба, расположенного на линии государственной границы, на гребне хребта Илейский Алатау (Заилийский Ала-Тоо), на перевале Алматы. Его геодезические координаты 42°58′14.7″ с.ш., 76°52′22.0″ в.д.</w:t>
      </w:r>
    </w:p>
    <w:bookmarkEnd w:id="238"/>
    <w:bookmarkStart w:name="z246" w:id="239"/>
    <w:p>
      <w:pPr>
        <w:spacing w:after="0"/>
        <w:ind w:left="0"/>
        <w:jc w:val="both"/>
      </w:pPr>
      <w:r>
        <w:rPr>
          <w:rFonts w:ascii="Times New Roman"/>
          <w:b w:val="false"/>
          <w:i w:val="false"/>
          <w:color w:val="000000"/>
          <w:sz w:val="28"/>
        </w:rPr>
        <w:t>
      От пограничного знака № 29 линия государственной границы идет на протяжении 41.74 км в общем западо-юго-западном направлении по гребню хребта Илейский Алатау (Заилийский Ала-Тоо) через высоты с отметками 4006.1, 4127.4, 4112.8, 4128.8, 4184.7, 4103.9, гору Акку (Ак-Куу) с отметкой 4074.5, высоты с отметками 4082.8, 4204.5, 4101.6, 4089.1, 4029.2, 3874.3, геодезический пункт с отметкой 3937.6, безымянный перевал с отметкой 3607.3, геодезические пункты с отметками 3821.3, 3815.9, через высоты с отметками 3707.5, 3898.0, 3755.1, 3674.0, 3757.6, перевал Каскелен с отметкой 3717.0, высоту с отметкой 3943.6, геодезический пункт с отметкой 4040.8 до пограничного знака № 30.</w:t>
      </w:r>
    </w:p>
    <w:bookmarkEnd w:id="239"/>
    <w:bookmarkStart w:name="z247" w:id="240"/>
    <w:p>
      <w:pPr>
        <w:spacing w:after="0"/>
        <w:ind w:left="0"/>
        <w:jc w:val="both"/>
      </w:pPr>
      <w:r>
        <w:rPr>
          <w:rFonts w:ascii="Times New Roman"/>
          <w:b w:val="false"/>
          <w:i w:val="false"/>
          <w:color w:val="000000"/>
          <w:sz w:val="28"/>
        </w:rPr>
        <w:t>
      Пограничный знак № 30, казахстанский основной, состоит из одного пограничного столба, расположенного на линии государственной границы, на гребне хребта Илейский Алатау (Заилийский Ала-Тоо), на безымянном перевале. Его геодезические координаты 42°54′40.1″ с.ш., 76°30′11.6″ в.д.</w:t>
      </w:r>
    </w:p>
    <w:bookmarkEnd w:id="240"/>
    <w:bookmarkStart w:name="z248" w:id="241"/>
    <w:p>
      <w:pPr>
        <w:spacing w:after="0"/>
        <w:ind w:left="0"/>
        <w:jc w:val="both"/>
      </w:pPr>
      <w:r>
        <w:rPr>
          <w:rFonts w:ascii="Times New Roman"/>
          <w:b w:val="false"/>
          <w:i w:val="false"/>
          <w:color w:val="000000"/>
          <w:sz w:val="28"/>
        </w:rPr>
        <w:t>
      От пограничного знака № 30 линия государственной границы идет на протяжении 24.39 км в общем западо-юго-западном направлении по гребню хребта Илейский Алатау (Заилийский Ала-Тоо), через высоты с отметками 3908.4, 3962.5, 4072.0, 3922.7, геодезический пункт с отметкой 3894.1, высоты с отметками 4080.7, 3956.7, геодезический пункт с отметкой 4049.1, высоты с отметками 4123.9, 4030.4, геодезический пункт с отметкой 4163.7, высоты с отметками 4206.0, 4134.1, 4045.8, 4051.3, 4146.6, 3940.1, 4109.4, 3800.2 до пограничного знака № 31.</w:t>
      </w:r>
    </w:p>
    <w:bookmarkEnd w:id="241"/>
    <w:bookmarkStart w:name="z249" w:id="242"/>
    <w:p>
      <w:pPr>
        <w:spacing w:after="0"/>
        <w:ind w:left="0"/>
        <w:jc w:val="both"/>
      </w:pPr>
      <w:r>
        <w:rPr>
          <w:rFonts w:ascii="Times New Roman"/>
          <w:b w:val="false"/>
          <w:i w:val="false"/>
          <w:color w:val="000000"/>
          <w:sz w:val="28"/>
        </w:rPr>
        <w:t>
      Пограничный знак № 31, кыргызский основной, состоит из одного пограничного столба, расположенного на линии государственной границы, на гребне хребта Илейский Алатау (Заилийский Ала-Тоо), на перевале Кумбель (Кум-Бель). Его геодезические координаты 42°54′04.3″ с.ш., 76°18′33.9″ в.д.</w:t>
      </w:r>
    </w:p>
    <w:bookmarkEnd w:id="242"/>
    <w:bookmarkStart w:name="z250" w:id="243"/>
    <w:p>
      <w:pPr>
        <w:spacing w:after="0"/>
        <w:ind w:left="0"/>
        <w:jc w:val="both"/>
      </w:pPr>
      <w:r>
        <w:rPr>
          <w:rFonts w:ascii="Times New Roman"/>
          <w:b w:val="false"/>
          <w:i w:val="false"/>
          <w:color w:val="000000"/>
          <w:sz w:val="28"/>
        </w:rPr>
        <w:t>
      От пограничного знака № 31 линия государственной границы идет на протяжении 7.08 км в общем западо-северо-западном направлении по гребню хребта Илейский Алатау (Заилийский Ала-Тоо) через высоты с отметками 3642.0, 3312.5 до пограничного знака № 32.</w:t>
      </w:r>
    </w:p>
    <w:bookmarkEnd w:id="243"/>
    <w:bookmarkStart w:name="z251" w:id="244"/>
    <w:p>
      <w:pPr>
        <w:spacing w:after="0"/>
        <w:ind w:left="0"/>
        <w:jc w:val="both"/>
      </w:pPr>
      <w:r>
        <w:rPr>
          <w:rFonts w:ascii="Times New Roman"/>
          <w:b w:val="false"/>
          <w:i w:val="false"/>
          <w:color w:val="000000"/>
          <w:sz w:val="28"/>
        </w:rPr>
        <w:t>
      Пограничный знак № 32, казахстанский основной, состоит из одного пограничного столба, расположенного на линии государственной границы, на гребне хребта Илейский Алатау (Заилийский Ала-Тоо), на перевале Тиккия (Тик-Кыя). Его геодезические координаты 42°55′16.4″ с.ш., 76°14′19.9″ в.д.</w:t>
      </w:r>
    </w:p>
    <w:bookmarkEnd w:id="244"/>
    <w:bookmarkStart w:name="z252" w:id="245"/>
    <w:p>
      <w:pPr>
        <w:spacing w:after="0"/>
        <w:ind w:left="0"/>
        <w:jc w:val="both"/>
      </w:pPr>
      <w:r>
        <w:rPr>
          <w:rFonts w:ascii="Times New Roman"/>
          <w:b w:val="false"/>
          <w:i w:val="false"/>
          <w:color w:val="000000"/>
          <w:sz w:val="28"/>
        </w:rPr>
        <w:t>
      От пограничного знака № 32 линия государственной границы идет на протяжении 2.89 км в общем западном направлении по гребню хребта Илейский Алатау (Заилийский Ала-Тоо) через высоту с отметкой 3389.5 до пограничного знака № 32/1.</w:t>
      </w:r>
    </w:p>
    <w:bookmarkEnd w:id="245"/>
    <w:bookmarkStart w:name="z253" w:id="246"/>
    <w:p>
      <w:pPr>
        <w:spacing w:after="0"/>
        <w:ind w:left="0"/>
        <w:jc w:val="both"/>
      </w:pPr>
      <w:r>
        <w:rPr>
          <w:rFonts w:ascii="Times New Roman"/>
          <w:b w:val="false"/>
          <w:i w:val="false"/>
          <w:color w:val="000000"/>
          <w:sz w:val="28"/>
        </w:rPr>
        <w:t>
      Пограничный знак № 32/1, казахстанский промежуточный, состоит из одного пограничного столба, расположенного на линии государственной границы, на гребне хребта Илейский Алатау (Заилийский Ала-Тоо). Его геодезические координаты 42°55′01.1″ с.ш., 76°12′23.5″ в.д.</w:t>
      </w:r>
    </w:p>
    <w:bookmarkEnd w:id="246"/>
    <w:bookmarkStart w:name="z254" w:id="247"/>
    <w:p>
      <w:pPr>
        <w:spacing w:after="0"/>
        <w:ind w:left="0"/>
        <w:jc w:val="both"/>
      </w:pPr>
      <w:r>
        <w:rPr>
          <w:rFonts w:ascii="Times New Roman"/>
          <w:b w:val="false"/>
          <w:i w:val="false"/>
          <w:color w:val="000000"/>
          <w:sz w:val="28"/>
        </w:rPr>
        <w:t>
      От пограничного знака № 32/1 линия государственной границы идет на протяжении 2.52 км в общем северо-западном направлении по гребню хребта Илейский Алатау (Заилийский Ала-Тоо) через нивелирный знак с отметкой 3141.1 до пограничного знака № 32/2.</w:t>
      </w:r>
    </w:p>
    <w:bookmarkEnd w:id="247"/>
    <w:bookmarkStart w:name="z255" w:id="248"/>
    <w:p>
      <w:pPr>
        <w:spacing w:after="0"/>
        <w:ind w:left="0"/>
        <w:jc w:val="both"/>
      </w:pPr>
      <w:r>
        <w:rPr>
          <w:rFonts w:ascii="Times New Roman"/>
          <w:b w:val="false"/>
          <w:i w:val="false"/>
          <w:color w:val="000000"/>
          <w:sz w:val="28"/>
        </w:rPr>
        <w:t>
      Пограничный знак № 32/2, кыргызский промежуточный, состоит из одного пограничного столба, расположенного на линии государственной границы, на гребне хребта Илейский Алатау (Заилийский Ала-Тоо). Его геодезические координаты 42°55′51.2″ с.ш., 76°11′28.2″ в.д.</w:t>
      </w:r>
    </w:p>
    <w:bookmarkEnd w:id="248"/>
    <w:bookmarkStart w:name="z256" w:id="249"/>
    <w:p>
      <w:pPr>
        <w:spacing w:after="0"/>
        <w:ind w:left="0"/>
        <w:jc w:val="both"/>
      </w:pPr>
      <w:r>
        <w:rPr>
          <w:rFonts w:ascii="Times New Roman"/>
          <w:b w:val="false"/>
          <w:i w:val="false"/>
          <w:color w:val="000000"/>
          <w:sz w:val="28"/>
        </w:rPr>
        <w:t>
      От пограничного знака № 32/2 линия государственной границы идет на протяжении 2.45 км в общем западном направлении по гребню хребта Илейский Алатау (Заилийский Ала-Тоо) до пограничного знака № 32/3.</w:t>
      </w:r>
    </w:p>
    <w:bookmarkEnd w:id="249"/>
    <w:bookmarkStart w:name="z257" w:id="250"/>
    <w:p>
      <w:pPr>
        <w:spacing w:after="0"/>
        <w:ind w:left="0"/>
        <w:jc w:val="both"/>
      </w:pPr>
      <w:r>
        <w:rPr>
          <w:rFonts w:ascii="Times New Roman"/>
          <w:b w:val="false"/>
          <w:i w:val="false"/>
          <w:color w:val="000000"/>
          <w:sz w:val="28"/>
        </w:rPr>
        <w:t>
      Пограничный знак № 32/3, казахстанский промежуточный, состоит из одного пограничного столба, расположенного на линии государственной границы, на гребне хребта Илейский Алатау (Заилийский Ала-Тоо). Его геодезические координаты 42°55′44.5″ с.ш., 76°09′42.9″ в.д.</w:t>
      </w:r>
    </w:p>
    <w:bookmarkEnd w:id="250"/>
    <w:bookmarkStart w:name="z258" w:id="251"/>
    <w:p>
      <w:pPr>
        <w:spacing w:after="0"/>
        <w:ind w:left="0"/>
        <w:jc w:val="both"/>
      </w:pPr>
      <w:r>
        <w:rPr>
          <w:rFonts w:ascii="Times New Roman"/>
          <w:b w:val="false"/>
          <w:i w:val="false"/>
          <w:color w:val="000000"/>
          <w:sz w:val="28"/>
        </w:rPr>
        <w:t>
      От пограничного знака № 32/3 линия государственной границы идет на протяжении 1.44 км в общем западо-юго-западном направлении по гребню вышеуказанного хребта до пограничного знака № 33.</w:t>
      </w:r>
    </w:p>
    <w:bookmarkEnd w:id="251"/>
    <w:bookmarkStart w:name="z259" w:id="252"/>
    <w:p>
      <w:pPr>
        <w:spacing w:after="0"/>
        <w:ind w:left="0"/>
        <w:jc w:val="both"/>
      </w:pPr>
      <w:r>
        <w:rPr>
          <w:rFonts w:ascii="Times New Roman"/>
          <w:b w:val="false"/>
          <w:i w:val="false"/>
          <w:color w:val="000000"/>
          <w:sz w:val="28"/>
        </w:rPr>
        <w:t>
      Пограничный знак № 33, кыргызский основной, состоит из одного пограничного столба, расположенного на линии государственной границы, на гребне хребта Илейский Алатау (Заилийский Ала-Тоо). Его геодезические координаты 42°55′35.6″ с.ш., 76°08′42.0″ в.д.</w:t>
      </w:r>
    </w:p>
    <w:bookmarkEnd w:id="252"/>
    <w:bookmarkStart w:name="z260" w:id="253"/>
    <w:p>
      <w:pPr>
        <w:spacing w:after="0"/>
        <w:ind w:left="0"/>
        <w:jc w:val="both"/>
      </w:pPr>
      <w:r>
        <w:rPr>
          <w:rFonts w:ascii="Times New Roman"/>
          <w:b w:val="false"/>
          <w:i w:val="false"/>
          <w:color w:val="000000"/>
          <w:sz w:val="28"/>
        </w:rPr>
        <w:t>
      От пограничного знака № 33 линия государственной границы идет на протяжении 0.65 км в западо-юго-западном направлении по прямой до пограничного знака № 33/1.</w:t>
      </w:r>
    </w:p>
    <w:bookmarkEnd w:id="253"/>
    <w:bookmarkStart w:name="z261" w:id="254"/>
    <w:p>
      <w:pPr>
        <w:spacing w:after="0"/>
        <w:ind w:left="0"/>
        <w:jc w:val="both"/>
      </w:pPr>
      <w:r>
        <w:rPr>
          <w:rFonts w:ascii="Times New Roman"/>
          <w:b w:val="false"/>
          <w:i w:val="false"/>
          <w:color w:val="000000"/>
          <w:sz w:val="28"/>
        </w:rPr>
        <w:t>
      Пограничный знак № 33/1, кыргызский промежуточный, состоит из одного пограничного столба, расположенного на территории Кыргызской Республики, на хребте Илейский Алатау (Заилийский Ала-Тоо), на обочине полевой дороги. Его геодезические координаты 42°55′30.6″ с.ш., 76°08′14.3″ в.д.</w:t>
      </w:r>
    </w:p>
    <w:bookmarkEnd w:id="254"/>
    <w:bookmarkStart w:name="z262" w:id="255"/>
    <w:p>
      <w:pPr>
        <w:spacing w:after="0"/>
        <w:ind w:left="0"/>
        <w:jc w:val="both"/>
      </w:pPr>
      <w:r>
        <w:rPr>
          <w:rFonts w:ascii="Times New Roman"/>
          <w:b w:val="false"/>
          <w:i w:val="false"/>
          <w:color w:val="000000"/>
          <w:sz w:val="28"/>
        </w:rPr>
        <w:t>
      От пограничного знака № 33/1 линия государственной границы идет на протяжении 0.49 км в общем западном направлении по хребту Илейский Алатау (Заилийский Ала-Тоо), по оси полевой дороги до пограничного знака № 33/2.</w:t>
      </w:r>
    </w:p>
    <w:bookmarkEnd w:id="255"/>
    <w:bookmarkStart w:name="z263" w:id="256"/>
    <w:p>
      <w:pPr>
        <w:spacing w:after="0"/>
        <w:ind w:left="0"/>
        <w:jc w:val="both"/>
      </w:pPr>
      <w:r>
        <w:rPr>
          <w:rFonts w:ascii="Times New Roman"/>
          <w:b w:val="false"/>
          <w:i w:val="false"/>
          <w:color w:val="000000"/>
          <w:sz w:val="28"/>
        </w:rPr>
        <w:t>
      Пограничный знак № 33/2, казахстанский промежуточный, состоит из одного пограничного столба, расположенного на территории Республики Казахстан, на хребте Илейский Алатау (Заилийский Ала-Тоо), на обочине полевой дороги. Его геодезические координаты 42°55′33.2″ с.ш., 76°07′53.4″ в.д.</w:t>
      </w:r>
    </w:p>
    <w:bookmarkEnd w:id="256"/>
    <w:bookmarkStart w:name="z264" w:id="257"/>
    <w:p>
      <w:pPr>
        <w:spacing w:after="0"/>
        <w:ind w:left="0"/>
        <w:jc w:val="both"/>
      </w:pPr>
      <w:r>
        <w:rPr>
          <w:rFonts w:ascii="Times New Roman"/>
          <w:b w:val="false"/>
          <w:i w:val="false"/>
          <w:color w:val="000000"/>
          <w:sz w:val="28"/>
        </w:rPr>
        <w:t>
      От пограничного знака № 33/2 линия государственной границы идет на протяжении 0.82 км в общем западо-юго-западном направлении по хребту Илейский Алатау (Заилийский Ала-Тоо), по оси полевой дороги до пограничного знака № 33/3.</w:t>
      </w:r>
    </w:p>
    <w:bookmarkEnd w:id="257"/>
    <w:bookmarkStart w:name="z265" w:id="258"/>
    <w:p>
      <w:pPr>
        <w:spacing w:after="0"/>
        <w:ind w:left="0"/>
        <w:jc w:val="both"/>
      </w:pPr>
      <w:r>
        <w:rPr>
          <w:rFonts w:ascii="Times New Roman"/>
          <w:b w:val="false"/>
          <w:i w:val="false"/>
          <w:color w:val="000000"/>
          <w:sz w:val="28"/>
        </w:rPr>
        <w:t>
      Пограничный знак № 33/3, кыргызский промежуточный, состоит из одного пограничного столба, расположенного на территории Кыргызской Республики, на хребте Илейский Алатау (Заилийский Ала-Тоо), на обочине полевой дороги. Его геодезические координаты 42°55′20.6″ с.ш., 76°07′22.1″ в.д.</w:t>
      </w:r>
    </w:p>
    <w:bookmarkEnd w:id="258"/>
    <w:bookmarkStart w:name="z266" w:id="259"/>
    <w:p>
      <w:pPr>
        <w:spacing w:after="0"/>
        <w:ind w:left="0"/>
        <w:jc w:val="both"/>
      </w:pPr>
      <w:r>
        <w:rPr>
          <w:rFonts w:ascii="Times New Roman"/>
          <w:b w:val="false"/>
          <w:i w:val="false"/>
          <w:color w:val="000000"/>
          <w:sz w:val="28"/>
        </w:rPr>
        <w:t>
      От пограничного знака № 33/3 линия государственной границы идет на протяжении 0.28 км в общем западном направлении по хребту Илейский Алатау (Заилийский Ала-Тоо), по оси полевой дороги до пограничного знака № 33/4.</w:t>
      </w:r>
    </w:p>
    <w:bookmarkEnd w:id="259"/>
    <w:bookmarkStart w:name="z267" w:id="260"/>
    <w:p>
      <w:pPr>
        <w:spacing w:after="0"/>
        <w:ind w:left="0"/>
        <w:jc w:val="both"/>
      </w:pPr>
      <w:r>
        <w:rPr>
          <w:rFonts w:ascii="Times New Roman"/>
          <w:b w:val="false"/>
          <w:i w:val="false"/>
          <w:color w:val="000000"/>
          <w:sz w:val="28"/>
        </w:rPr>
        <w:t>
      Пограничный знак № 33/4, казахстанский промежуточный, состоит из одного пограничного столба, расположенного на территории Республики Казахстан, на вышеуказанном хребте, на обочине полевой дороги. Его геодезические координаты 42°55′20.2″ с.ш., 76°07′10.3″ в.д.</w:t>
      </w:r>
    </w:p>
    <w:bookmarkEnd w:id="260"/>
    <w:bookmarkStart w:name="z268" w:id="261"/>
    <w:p>
      <w:pPr>
        <w:spacing w:after="0"/>
        <w:ind w:left="0"/>
        <w:jc w:val="both"/>
      </w:pPr>
      <w:r>
        <w:rPr>
          <w:rFonts w:ascii="Times New Roman"/>
          <w:b w:val="false"/>
          <w:i w:val="false"/>
          <w:color w:val="000000"/>
          <w:sz w:val="28"/>
        </w:rPr>
        <w:t>
      От пограничного знака № 33/4 линия государственной границы идет на протяжении 0.57 км в общем западо-северо-западном направлении по хребту Илейский Алатау (Заилийский Ала-Тоо), по оси полевой дороги до пограничного знака № 33/5.</w:t>
      </w:r>
    </w:p>
    <w:bookmarkEnd w:id="261"/>
    <w:bookmarkStart w:name="z269" w:id="262"/>
    <w:p>
      <w:pPr>
        <w:spacing w:after="0"/>
        <w:ind w:left="0"/>
        <w:jc w:val="both"/>
      </w:pPr>
      <w:r>
        <w:rPr>
          <w:rFonts w:ascii="Times New Roman"/>
          <w:b w:val="false"/>
          <w:i w:val="false"/>
          <w:color w:val="000000"/>
          <w:sz w:val="28"/>
        </w:rPr>
        <w:t>
      Пограничный знак № 33/5, кыргызский промежуточный, состоит из одного пограничного столба, расположенного на территории Кыргызской Республики, на вышеуказанном хребте, на обочине полевой дороги. Его геодезические координаты 42°55′29.7″ с.ш., 76°06′50.9″ в.д.</w:t>
      </w:r>
    </w:p>
    <w:bookmarkEnd w:id="262"/>
    <w:bookmarkStart w:name="z270" w:id="263"/>
    <w:p>
      <w:pPr>
        <w:spacing w:after="0"/>
        <w:ind w:left="0"/>
        <w:jc w:val="both"/>
      </w:pPr>
      <w:r>
        <w:rPr>
          <w:rFonts w:ascii="Times New Roman"/>
          <w:b w:val="false"/>
          <w:i w:val="false"/>
          <w:color w:val="000000"/>
          <w:sz w:val="28"/>
        </w:rPr>
        <w:t>
      От пограничного знака № 33/5 линия государственной границы идет на протяжении 0.70 км в общем западо-юго-западном направлении по хребту Илейский Алатау (Заилийский Ала-Тоо), по оси полевой дороги до пограничного знака № 33/6.</w:t>
      </w:r>
    </w:p>
    <w:bookmarkEnd w:id="263"/>
    <w:bookmarkStart w:name="z271" w:id="264"/>
    <w:p>
      <w:pPr>
        <w:spacing w:after="0"/>
        <w:ind w:left="0"/>
        <w:jc w:val="both"/>
      </w:pPr>
      <w:r>
        <w:rPr>
          <w:rFonts w:ascii="Times New Roman"/>
          <w:b w:val="false"/>
          <w:i w:val="false"/>
          <w:color w:val="000000"/>
          <w:sz w:val="28"/>
        </w:rPr>
        <w:t>
      Пограничный знак № 33/6, казахстанский промежуточный, состоит из одного пограничного столба, расположенного на территории Республики Казахстан, на вышеуказанном хребте, на обочине полевой дороги. Его геодезические координаты 42°55′23.5″ с.ш., 76°06′22.7″ в.д.</w:t>
      </w:r>
    </w:p>
    <w:bookmarkEnd w:id="264"/>
    <w:bookmarkStart w:name="z272" w:id="265"/>
    <w:p>
      <w:pPr>
        <w:spacing w:after="0"/>
        <w:ind w:left="0"/>
        <w:jc w:val="both"/>
      </w:pPr>
      <w:r>
        <w:rPr>
          <w:rFonts w:ascii="Times New Roman"/>
          <w:b w:val="false"/>
          <w:i w:val="false"/>
          <w:color w:val="000000"/>
          <w:sz w:val="28"/>
        </w:rPr>
        <w:t>
      От пограничного знака № 33/6 линия государственной границы, идет на протяжении 0.44 км в общем западном направлении, спускаясь в седловину, разделяющую хребет Илейский Алатау (Заилийский Ала-Тоо) и хребет Кастек (Кастекский), по оси полевой дороги до пограничного знака № 33/7.</w:t>
      </w:r>
    </w:p>
    <w:bookmarkEnd w:id="265"/>
    <w:bookmarkStart w:name="z273" w:id="266"/>
    <w:p>
      <w:pPr>
        <w:spacing w:after="0"/>
        <w:ind w:left="0"/>
        <w:jc w:val="both"/>
      </w:pPr>
      <w:r>
        <w:rPr>
          <w:rFonts w:ascii="Times New Roman"/>
          <w:b w:val="false"/>
          <w:i w:val="false"/>
          <w:color w:val="000000"/>
          <w:sz w:val="28"/>
        </w:rPr>
        <w:t>
      Пограничный знак № 33/7, кыргызский промежуточный, состоит из одного пограничного столба, расположенного на территории Кыргызской Республики, в седловине, разделяющей хребет Илейский Алатау (Заилийский Ала-Тоо) и хребет Кастек (Кастекский), на обочине полевой дороги. Его геодезические координаты 42°55′24.6″ с.ш., 76°06′04.2″ в.д.</w:t>
      </w:r>
    </w:p>
    <w:bookmarkEnd w:id="266"/>
    <w:bookmarkStart w:name="z274" w:id="267"/>
    <w:p>
      <w:pPr>
        <w:spacing w:after="0"/>
        <w:ind w:left="0"/>
        <w:jc w:val="both"/>
      </w:pPr>
      <w:r>
        <w:rPr>
          <w:rFonts w:ascii="Times New Roman"/>
          <w:b w:val="false"/>
          <w:i w:val="false"/>
          <w:color w:val="000000"/>
          <w:sz w:val="28"/>
        </w:rPr>
        <w:t>
      От пограничного знака № 33/7 линия государственной границы идет на протяжении 0.38 км в общем западо-юго-западном направлении по седловине, разделяющей хребет Илейский Алатау (Заилийский Ала-Тоо) и хребет Кастек (Кастекский), по оси полевой дороги до пограничного знака № 33/8.</w:t>
      </w:r>
    </w:p>
    <w:bookmarkEnd w:id="267"/>
    <w:bookmarkStart w:name="z275" w:id="268"/>
    <w:p>
      <w:pPr>
        <w:spacing w:after="0"/>
        <w:ind w:left="0"/>
        <w:jc w:val="both"/>
      </w:pPr>
      <w:r>
        <w:rPr>
          <w:rFonts w:ascii="Times New Roman"/>
          <w:b w:val="false"/>
          <w:i w:val="false"/>
          <w:color w:val="000000"/>
          <w:sz w:val="28"/>
        </w:rPr>
        <w:t>
      Пограничный знак № 33/8, казахстанский промежуточный, состоит из одного пограничного столба, расположенного на территории Республики Казахстан, в седловине, разделяющей хребет Илейский Алатау (Заилийский Ала-Тоо) и хребет Кастек (Кастекский), на обочине полевой дороги. Его геодезические координаты 42°55′21.7″ с.ш., 76°05′48.2″ в.д.</w:t>
      </w:r>
    </w:p>
    <w:bookmarkEnd w:id="268"/>
    <w:bookmarkStart w:name="z276" w:id="269"/>
    <w:p>
      <w:pPr>
        <w:spacing w:after="0"/>
        <w:ind w:left="0"/>
        <w:jc w:val="both"/>
      </w:pPr>
      <w:r>
        <w:rPr>
          <w:rFonts w:ascii="Times New Roman"/>
          <w:b w:val="false"/>
          <w:i w:val="false"/>
          <w:color w:val="000000"/>
          <w:sz w:val="28"/>
        </w:rPr>
        <w:t>
      От пограничного знака № 33/8 линия государственной границы, поднимаясь на хребет Кастек (Кастекский), идет на протяжении 0.65 км в общем юго-западном направлении по оси полевой дороги до пограничного знака № 33/9.</w:t>
      </w:r>
    </w:p>
    <w:bookmarkEnd w:id="269"/>
    <w:bookmarkStart w:name="z277" w:id="270"/>
    <w:p>
      <w:pPr>
        <w:spacing w:after="0"/>
        <w:ind w:left="0"/>
        <w:jc w:val="both"/>
      </w:pPr>
      <w:r>
        <w:rPr>
          <w:rFonts w:ascii="Times New Roman"/>
          <w:b w:val="false"/>
          <w:i w:val="false"/>
          <w:color w:val="000000"/>
          <w:sz w:val="28"/>
        </w:rPr>
        <w:t>
      Пограничный знак № 33/9, кыргызский промежуточный, состоит из одного пограничного столба, расположенного на территории Кыргызской Республики, на хребте Кастек (Кастекский), на обочине полевой дороги. Его геодезические координаты 42°55′09.3″ с.ш., 76°05′26.3″ в.д.</w:t>
      </w:r>
    </w:p>
    <w:bookmarkEnd w:id="270"/>
    <w:bookmarkStart w:name="z278" w:id="271"/>
    <w:p>
      <w:pPr>
        <w:spacing w:after="0"/>
        <w:ind w:left="0"/>
        <w:jc w:val="both"/>
      </w:pPr>
      <w:r>
        <w:rPr>
          <w:rFonts w:ascii="Times New Roman"/>
          <w:b w:val="false"/>
          <w:i w:val="false"/>
          <w:color w:val="000000"/>
          <w:sz w:val="28"/>
        </w:rPr>
        <w:t>
      От пограничного знака № 33/9 линия государственной границы идет на протяжении 0.85 км в общем западном направлении по хребту Кастек (Кастекский), по оси полевой дороги до пограничного знака № 33/10.</w:t>
      </w:r>
    </w:p>
    <w:bookmarkEnd w:id="271"/>
    <w:bookmarkStart w:name="z279" w:id="272"/>
    <w:p>
      <w:pPr>
        <w:spacing w:after="0"/>
        <w:ind w:left="0"/>
        <w:jc w:val="both"/>
      </w:pPr>
      <w:r>
        <w:rPr>
          <w:rFonts w:ascii="Times New Roman"/>
          <w:b w:val="false"/>
          <w:i w:val="false"/>
          <w:color w:val="000000"/>
          <w:sz w:val="28"/>
        </w:rPr>
        <w:t>
      Пограничный знак № 33/10, казахстанский промежуточный, состоит из одного пограничного столба, расположенного на территории Республики Казахстан, на хребте Кастек (Кастекский), на обочине полевой дороги. Его геодезические координаты 42°55′11.8″ с.ш., 76°04′52.1″ в.д.</w:t>
      </w:r>
    </w:p>
    <w:bookmarkEnd w:id="272"/>
    <w:bookmarkStart w:name="z280" w:id="273"/>
    <w:p>
      <w:pPr>
        <w:spacing w:after="0"/>
        <w:ind w:left="0"/>
        <w:jc w:val="both"/>
      </w:pPr>
      <w:r>
        <w:rPr>
          <w:rFonts w:ascii="Times New Roman"/>
          <w:b w:val="false"/>
          <w:i w:val="false"/>
          <w:color w:val="000000"/>
          <w:sz w:val="28"/>
        </w:rPr>
        <w:t>
      От пограничного знака № 33/10 линия государственной границы идет на протяжении 0.33 км в общем западо-северо-западном направлении по хребту Кастек (Кастекский), по оси полевой дороги до пограничного знака № 33/11.</w:t>
      </w:r>
    </w:p>
    <w:bookmarkEnd w:id="273"/>
    <w:bookmarkStart w:name="z281" w:id="274"/>
    <w:p>
      <w:pPr>
        <w:spacing w:after="0"/>
        <w:ind w:left="0"/>
        <w:jc w:val="both"/>
      </w:pPr>
      <w:r>
        <w:rPr>
          <w:rFonts w:ascii="Times New Roman"/>
          <w:b w:val="false"/>
          <w:i w:val="false"/>
          <w:color w:val="000000"/>
          <w:sz w:val="28"/>
        </w:rPr>
        <w:t>
      Пограничный знак № 33/11, кыргызский промежуточный, состоит из одного пограничного столба, расположенного на территории Кыргызской Республики, на хребте Кастек (Кастекский), на обочине полевой дороги. Его геодезические координаты 42°55′17.6″ с.ш., 76°04′40.4″ в.д.</w:t>
      </w:r>
    </w:p>
    <w:bookmarkEnd w:id="274"/>
    <w:bookmarkStart w:name="z282" w:id="275"/>
    <w:p>
      <w:pPr>
        <w:spacing w:after="0"/>
        <w:ind w:left="0"/>
        <w:jc w:val="both"/>
      </w:pPr>
      <w:r>
        <w:rPr>
          <w:rFonts w:ascii="Times New Roman"/>
          <w:b w:val="false"/>
          <w:i w:val="false"/>
          <w:color w:val="000000"/>
          <w:sz w:val="28"/>
        </w:rPr>
        <w:t>
      От пограничного знака № 33/11 линия государственной границы идет на протяжении 0.45 км в общем западном направлении по хребту Кастек (Кастекский), по оси полевой дороги до пограничного знака № 33/12.</w:t>
      </w:r>
    </w:p>
    <w:bookmarkEnd w:id="275"/>
    <w:bookmarkStart w:name="z283" w:id="276"/>
    <w:p>
      <w:pPr>
        <w:spacing w:after="0"/>
        <w:ind w:left="0"/>
        <w:jc w:val="both"/>
      </w:pPr>
      <w:r>
        <w:rPr>
          <w:rFonts w:ascii="Times New Roman"/>
          <w:b w:val="false"/>
          <w:i w:val="false"/>
          <w:color w:val="000000"/>
          <w:sz w:val="28"/>
        </w:rPr>
        <w:t>
      Пограничный знак № 33/12, казахстанский промежуточный, состоит из одного пограничного столба, расположенного на территории Республики Казахстан, на хребте Кастек (Кастекский), на обочине полевой дороги. Его геодезические координаты 42°55′18.9″ с.ш., 76°04′20.6″ в.д.</w:t>
      </w:r>
    </w:p>
    <w:bookmarkEnd w:id="276"/>
    <w:bookmarkStart w:name="z284" w:id="277"/>
    <w:p>
      <w:pPr>
        <w:spacing w:after="0"/>
        <w:ind w:left="0"/>
        <w:jc w:val="both"/>
      </w:pPr>
      <w:r>
        <w:rPr>
          <w:rFonts w:ascii="Times New Roman"/>
          <w:b w:val="false"/>
          <w:i w:val="false"/>
          <w:color w:val="000000"/>
          <w:sz w:val="28"/>
        </w:rPr>
        <w:t>
      От пограничного знака № 33/12 линия государственной границы идет на протяжении 0.63 км в общем западо-юго-западном направлении по хребту Кастек (Кастекский), по оси полевой дороги до пограничного знака № 33/13.</w:t>
      </w:r>
    </w:p>
    <w:bookmarkEnd w:id="277"/>
    <w:bookmarkStart w:name="z285" w:id="278"/>
    <w:p>
      <w:pPr>
        <w:spacing w:after="0"/>
        <w:ind w:left="0"/>
        <w:jc w:val="both"/>
      </w:pPr>
      <w:r>
        <w:rPr>
          <w:rFonts w:ascii="Times New Roman"/>
          <w:b w:val="false"/>
          <w:i w:val="false"/>
          <w:color w:val="000000"/>
          <w:sz w:val="28"/>
        </w:rPr>
        <w:t>
      Пограничный знак № 33/13, кыргызский промежуточный, состоит из одного пограничного столба, расположенного на территории Кыргызской Республики, на хребте Кастек (Кастекский), на обочине полевой дороги. Его геодезические координаты 42°55′09.8″ с.ш., 76°03′57.0″ в.д.</w:t>
      </w:r>
    </w:p>
    <w:bookmarkEnd w:id="278"/>
    <w:bookmarkStart w:name="z286" w:id="279"/>
    <w:p>
      <w:pPr>
        <w:spacing w:after="0"/>
        <w:ind w:left="0"/>
        <w:jc w:val="both"/>
      </w:pPr>
      <w:r>
        <w:rPr>
          <w:rFonts w:ascii="Times New Roman"/>
          <w:b w:val="false"/>
          <w:i w:val="false"/>
          <w:color w:val="000000"/>
          <w:sz w:val="28"/>
        </w:rPr>
        <w:t>
      От пограничного знака № 33/13 линия государственной границы идет на протяжении 0.61 км в общем юго-западном направлении по хребту Кастек (Кастекский), по оси полевой дороги до пограничного знака № 33/14.</w:t>
      </w:r>
    </w:p>
    <w:bookmarkEnd w:id="279"/>
    <w:bookmarkStart w:name="z287" w:id="280"/>
    <w:p>
      <w:pPr>
        <w:spacing w:after="0"/>
        <w:ind w:left="0"/>
        <w:jc w:val="both"/>
      </w:pPr>
      <w:r>
        <w:rPr>
          <w:rFonts w:ascii="Times New Roman"/>
          <w:b w:val="false"/>
          <w:i w:val="false"/>
          <w:color w:val="000000"/>
          <w:sz w:val="28"/>
        </w:rPr>
        <w:t>
      Пограничный знак № 33/14, казахстанский промежуточный, состоит из одного пограничного столба, расположенного на территории Республики Казахстан, на хребте Кастек (Кастекский), на обочине полевой дороги. Его геодезические координаты 42°54′57.2″ с.ш., 76°03′42.1″ в.д.</w:t>
      </w:r>
    </w:p>
    <w:bookmarkEnd w:id="280"/>
    <w:bookmarkStart w:name="z288" w:id="281"/>
    <w:p>
      <w:pPr>
        <w:spacing w:after="0"/>
        <w:ind w:left="0"/>
        <w:jc w:val="both"/>
      </w:pPr>
      <w:r>
        <w:rPr>
          <w:rFonts w:ascii="Times New Roman"/>
          <w:b w:val="false"/>
          <w:i w:val="false"/>
          <w:color w:val="000000"/>
          <w:sz w:val="28"/>
        </w:rPr>
        <w:t>
      От пограничного знака № 33/14 линия государственной границы идет на протяжении 0.42 км в общем западном направлении по хребту Кастек (Кастекский), по оси полевой дороги до пограничного знака № 33/15.</w:t>
      </w:r>
    </w:p>
    <w:bookmarkEnd w:id="281"/>
    <w:bookmarkStart w:name="z289" w:id="282"/>
    <w:p>
      <w:pPr>
        <w:spacing w:after="0"/>
        <w:ind w:left="0"/>
        <w:jc w:val="both"/>
      </w:pPr>
      <w:r>
        <w:rPr>
          <w:rFonts w:ascii="Times New Roman"/>
          <w:b w:val="false"/>
          <w:i w:val="false"/>
          <w:color w:val="000000"/>
          <w:sz w:val="28"/>
        </w:rPr>
        <w:t>
      Пограничный знак № 33/15, кыргызский промежуточный, состоит из одного пограничного столба, расположенного на территории Кыргызской Республики, на хребте Кастек (Кастекский), на обочине полевой дороги. Его геодезические координаты 42°54′57.2″ с.ш., 76°03′24.5″ в.д.</w:t>
      </w:r>
    </w:p>
    <w:bookmarkEnd w:id="282"/>
    <w:bookmarkStart w:name="z290" w:id="283"/>
    <w:p>
      <w:pPr>
        <w:spacing w:after="0"/>
        <w:ind w:left="0"/>
        <w:jc w:val="both"/>
      </w:pPr>
      <w:r>
        <w:rPr>
          <w:rFonts w:ascii="Times New Roman"/>
          <w:b w:val="false"/>
          <w:i w:val="false"/>
          <w:color w:val="000000"/>
          <w:sz w:val="28"/>
        </w:rPr>
        <w:t>
      От пограничного знака № 33/15 линия государственной границы идет на протяжении 0.44 км в общем западном направлении по хребту Кастек (Кастекский), по оси полевой дороги до пограничного знака № 33/16.</w:t>
      </w:r>
    </w:p>
    <w:bookmarkEnd w:id="283"/>
    <w:bookmarkStart w:name="z291" w:id="284"/>
    <w:p>
      <w:pPr>
        <w:spacing w:after="0"/>
        <w:ind w:left="0"/>
        <w:jc w:val="both"/>
      </w:pPr>
      <w:r>
        <w:rPr>
          <w:rFonts w:ascii="Times New Roman"/>
          <w:b w:val="false"/>
          <w:i w:val="false"/>
          <w:color w:val="000000"/>
          <w:sz w:val="28"/>
        </w:rPr>
        <w:t>
      Пограничный знак № 33/16, казахстанский промежуточный, состоит из одного пограничного столба, расположенного на территории Республики Казахстан, на хребте Кастек (Кастекский), на обочине полевой дороги. Его геодезические координаты 42°54′57.3″ с.ш., 76°03′06.0″ в.д.</w:t>
      </w:r>
    </w:p>
    <w:bookmarkEnd w:id="284"/>
    <w:bookmarkStart w:name="z292" w:id="285"/>
    <w:p>
      <w:pPr>
        <w:spacing w:after="0"/>
        <w:ind w:left="0"/>
        <w:jc w:val="both"/>
      </w:pPr>
      <w:r>
        <w:rPr>
          <w:rFonts w:ascii="Times New Roman"/>
          <w:b w:val="false"/>
          <w:i w:val="false"/>
          <w:color w:val="000000"/>
          <w:sz w:val="28"/>
        </w:rPr>
        <w:t>
      От пограничного знака № 33/16 линия государственной границы идет на протяжении 0.30 км в общем западо-юго-западном направлении по хребту Кастек (Кастекский), по оси полевой дороги до пограничного знака № 33/17.</w:t>
      </w:r>
    </w:p>
    <w:bookmarkEnd w:id="285"/>
    <w:bookmarkStart w:name="z293" w:id="286"/>
    <w:p>
      <w:pPr>
        <w:spacing w:after="0"/>
        <w:ind w:left="0"/>
        <w:jc w:val="both"/>
      </w:pPr>
      <w:r>
        <w:rPr>
          <w:rFonts w:ascii="Times New Roman"/>
          <w:b w:val="false"/>
          <w:i w:val="false"/>
          <w:color w:val="000000"/>
          <w:sz w:val="28"/>
        </w:rPr>
        <w:t>
      Пограничный знак № 33/17, кыргызский промежуточный, состоит из одного пограничного столба, расположенного на территории Кыргызской Республики, на хребте Кастек (Кастекский), на обочине полевой дороги. Его геодезические координаты 42°54′52.8″ с.ш., 76°02′54.4″ в.д.</w:t>
      </w:r>
    </w:p>
    <w:bookmarkEnd w:id="286"/>
    <w:bookmarkStart w:name="z294" w:id="287"/>
    <w:p>
      <w:pPr>
        <w:spacing w:after="0"/>
        <w:ind w:left="0"/>
        <w:jc w:val="both"/>
      </w:pPr>
      <w:r>
        <w:rPr>
          <w:rFonts w:ascii="Times New Roman"/>
          <w:b w:val="false"/>
          <w:i w:val="false"/>
          <w:color w:val="000000"/>
          <w:sz w:val="28"/>
        </w:rPr>
        <w:t>
      От пограничного знака № 33/17 линия государственной границы идет на протяжении 0.34 км в общем западном направлении по хребту Кастек (Кастекский), по оси полевой дороги до пограничного знака № 33/18.</w:t>
      </w:r>
    </w:p>
    <w:bookmarkEnd w:id="287"/>
    <w:bookmarkStart w:name="z295" w:id="288"/>
    <w:p>
      <w:pPr>
        <w:spacing w:after="0"/>
        <w:ind w:left="0"/>
        <w:jc w:val="both"/>
      </w:pPr>
      <w:r>
        <w:rPr>
          <w:rFonts w:ascii="Times New Roman"/>
          <w:b w:val="false"/>
          <w:i w:val="false"/>
          <w:color w:val="000000"/>
          <w:sz w:val="28"/>
        </w:rPr>
        <w:t>
      Пограничный знак № 33/18, казахстанский промежуточный, состоит из одного пограничного столба, расположенного на территории Республики Казахстан, на хребте Кастек (Кастекский), на обочине полевой дороги. Его геодезические координаты 42°54′55.0″ с.ш., 76°02′39.4″ в.д.</w:t>
      </w:r>
    </w:p>
    <w:bookmarkEnd w:id="288"/>
    <w:bookmarkStart w:name="z296" w:id="289"/>
    <w:p>
      <w:pPr>
        <w:spacing w:after="0"/>
        <w:ind w:left="0"/>
        <w:jc w:val="both"/>
      </w:pPr>
      <w:r>
        <w:rPr>
          <w:rFonts w:ascii="Times New Roman"/>
          <w:b w:val="false"/>
          <w:i w:val="false"/>
          <w:color w:val="000000"/>
          <w:sz w:val="28"/>
        </w:rPr>
        <w:t>
      От пограничного знака № 33/18 линия государственной границы идет на протяжении 0.36 км в общем западо-юго-западном направлении по хребту Кастек (Кастекский), по оси полевой дороги до пограничного знака № 33/19.</w:t>
      </w:r>
    </w:p>
    <w:bookmarkEnd w:id="289"/>
    <w:bookmarkStart w:name="z297" w:id="290"/>
    <w:p>
      <w:pPr>
        <w:spacing w:after="0"/>
        <w:ind w:left="0"/>
        <w:jc w:val="both"/>
      </w:pPr>
      <w:r>
        <w:rPr>
          <w:rFonts w:ascii="Times New Roman"/>
          <w:b w:val="false"/>
          <w:i w:val="false"/>
          <w:color w:val="000000"/>
          <w:sz w:val="28"/>
        </w:rPr>
        <w:t>
      Пограничный знак № 33/19, кыргызский промежуточный, состоит из одного пограничного столба, расположенного на территории Кыргызской Республики, на вышеуказанном хребте, на обочине полевой дороги. Его геодезические координаты 42°54′50.1″ с.ш., 76°02′26.2″ в.д.</w:t>
      </w:r>
    </w:p>
    <w:bookmarkEnd w:id="290"/>
    <w:bookmarkStart w:name="z298" w:id="291"/>
    <w:p>
      <w:pPr>
        <w:spacing w:after="0"/>
        <w:ind w:left="0"/>
        <w:jc w:val="both"/>
      </w:pPr>
      <w:r>
        <w:rPr>
          <w:rFonts w:ascii="Times New Roman"/>
          <w:b w:val="false"/>
          <w:i w:val="false"/>
          <w:color w:val="000000"/>
          <w:sz w:val="28"/>
        </w:rPr>
        <w:t>
      От пограничного знака № 33/19 линия государственной границы идет на протяжении 0.56 км в общем западо-юго-западном направлении по хребту Кастек (Кастекский), по оси полевой дороги до пограничного знака № 33/20.</w:t>
      </w:r>
    </w:p>
    <w:bookmarkEnd w:id="291"/>
    <w:bookmarkStart w:name="z299" w:id="292"/>
    <w:p>
      <w:pPr>
        <w:spacing w:after="0"/>
        <w:ind w:left="0"/>
        <w:jc w:val="both"/>
      </w:pPr>
      <w:r>
        <w:rPr>
          <w:rFonts w:ascii="Times New Roman"/>
          <w:b w:val="false"/>
          <w:i w:val="false"/>
          <w:color w:val="000000"/>
          <w:sz w:val="28"/>
        </w:rPr>
        <w:t>
      Пограничный знак № 33/20, казахстанский промежуточный, состоит из одного пограничного столба, расположенного на территории Республики Казахстан, на хребте Кастек (Кастекский), на обочине полевой дороги. Его геодезические координаты 42°54′45.6″ с.ш., 76°02′02.7″ в.д.</w:t>
      </w:r>
    </w:p>
    <w:bookmarkEnd w:id="292"/>
    <w:bookmarkStart w:name="z300" w:id="293"/>
    <w:p>
      <w:pPr>
        <w:spacing w:after="0"/>
        <w:ind w:left="0"/>
        <w:jc w:val="both"/>
      </w:pPr>
      <w:r>
        <w:rPr>
          <w:rFonts w:ascii="Times New Roman"/>
          <w:b w:val="false"/>
          <w:i w:val="false"/>
          <w:color w:val="000000"/>
          <w:sz w:val="28"/>
        </w:rPr>
        <w:t>
      От пограничного знака № 33/20 линия государственной границы идет на протяжении 0.38 км в общем западо-юго-западном направлении по хребту Кастек (Кастекский), по оси полевой дороги до пограничного знака № 34.</w:t>
      </w:r>
    </w:p>
    <w:bookmarkEnd w:id="293"/>
    <w:bookmarkStart w:name="z301" w:id="294"/>
    <w:p>
      <w:pPr>
        <w:spacing w:after="0"/>
        <w:ind w:left="0"/>
        <w:jc w:val="both"/>
      </w:pPr>
      <w:r>
        <w:rPr>
          <w:rFonts w:ascii="Times New Roman"/>
          <w:b w:val="false"/>
          <w:i w:val="false"/>
          <w:color w:val="000000"/>
          <w:sz w:val="28"/>
        </w:rPr>
        <w:t>
      Пограничный знак № 34, казахстанский основной, состоит из одного пограничного столба, расположенного на территории Республики Казахстан, на хребте Кастек (Кастекский), на обочине полевой дороги. Его геодезические координаты 42°54′40.8″ с.ш., 76°01′47.7″ в.д.</w:t>
      </w:r>
    </w:p>
    <w:bookmarkEnd w:id="294"/>
    <w:bookmarkStart w:name="z302" w:id="295"/>
    <w:p>
      <w:pPr>
        <w:spacing w:after="0"/>
        <w:ind w:left="0"/>
        <w:jc w:val="both"/>
      </w:pPr>
      <w:r>
        <w:rPr>
          <w:rFonts w:ascii="Times New Roman"/>
          <w:b w:val="false"/>
          <w:i w:val="false"/>
          <w:color w:val="000000"/>
          <w:sz w:val="28"/>
        </w:rPr>
        <w:t>
      От пограничного знака № 34 линия государственной границы идет на протяжении 0.71 км в общем западо-северо-западном направлении по хребту Кастек (Кастекский), по оси полевой дороги до пограничного знака № 34/1.</w:t>
      </w:r>
    </w:p>
    <w:bookmarkEnd w:id="295"/>
    <w:bookmarkStart w:name="z303" w:id="296"/>
    <w:p>
      <w:pPr>
        <w:spacing w:after="0"/>
        <w:ind w:left="0"/>
        <w:jc w:val="both"/>
      </w:pPr>
      <w:r>
        <w:rPr>
          <w:rFonts w:ascii="Times New Roman"/>
          <w:b w:val="false"/>
          <w:i w:val="false"/>
          <w:color w:val="000000"/>
          <w:sz w:val="28"/>
        </w:rPr>
        <w:t>
      Пограничный знак № 34/1, казахстанский промежуточный, состоит из одного пограничного столба, расположенного на территории Республики Казахстан, на хребте Кастек (Кастекский), на обочине полевой дороги. Его геодезические координаты 42°54′50.1″ с.ш., 76°01′20.6″ в.д.</w:t>
      </w:r>
    </w:p>
    <w:bookmarkEnd w:id="296"/>
    <w:bookmarkStart w:name="z304" w:id="297"/>
    <w:p>
      <w:pPr>
        <w:spacing w:after="0"/>
        <w:ind w:left="0"/>
        <w:jc w:val="both"/>
      </w:pPr>
      <w:r>
        <w:rPr>
          <w:rFonts w:ascii="Times New Roman"/>
          <w:b w:val="false"/>
          <w:i w:val="false"/>
          <w:color w:val="000000"/>
          <w:sz w:val="28"/>
        </w:rPr>
        <w:t>
      От пограничного знака № 34/1 линия государственной границы идет на протяжении 0.35 км в общем северо-западном направлении по хребту Кастек (Кастекский), по оси полевой дороги до пограничного знака № 34/2.</w:t>
      </w:r>
    </w:p>
    <w:bookmarkEnd w:id="297"/>
    <w:bookmarkStart w:name="z305" w:id="298"/>
    <w:p>
      <w:pPr>
        <w:spacing w:after="0"/>
        <w:ind w:left="0"/>
        <w:jc w:val="both"/>
      </w:pPr>
      <w:r>
        <w:rPr>
          <w:rFonts w:ascii="Times New Roman"/>
          <w:b w:val="false"/>
          <w:i w:val="false"/>
          <w:color w:val="000000"/>
          <w:sz w:val="28"/>
        </w:rPr>
        <w:t>
      Пограничный знак № 34/2, кыргызский промежуточный, состоит из одного пограничного столба, расположенного на территории Кыргызской Республики, на хребте Кастек (Кастекский), на обочине полевой дороги. Его геодезические координаты 42°54′57.8″ с.ш., 76°01′09.0″ в.д.</w:t>
      </w:r>
    </w:p>
    <w:bookmarkEnd w:id="298"/>
    <w:bookmarkStart w:name="z306" w:id="299"/>
    <w:p>
      <w:pPr>
        <w:spacing w:after="0"/>
        <w:ind w:left="0"/>
        <w:jc w:val="both"/>
      </w:pPr>
      <w:r>
        <w:rPr>
          <w:rFonts w:ascii="Times New Roman"/>
          <w:b w:val="false"/>
          <w:i w:val="false"/>
          <w:color w:val="000000"/>
          <w:sz w:val="28"/>
        </w:rPr>
        <w:t>
      От пограничного знака № 34/2 линия государственной границы идет на протяжении 0.43 км в общем северном направлении по хребту Кастек (Кастекский), по оси полевой дороги до пограничного знака № 34/3.</w:t>
      </w:r>
    </w:p>
    <w:bookmarkEnd w:id="299"/>
    <w:bookmarkStart w:name="z307" w:id="300"/>
    <w:p>
      <w:pPr>
        <w:spacing w:after="0"/>
        <w:ind w:left="0"/>
        <w:jc w:val="both"/>
      </w:pPr>
      <w:r>
        <w:rPr>
          <w:rFonts w:ascii="Times New Roman"/>
          <w:b w:val="false"/>
          <w:i w:val="false"/>
          <w:color w:val="000000"/>
          <w:sz w:val="28"/>
        </w:rPr>
        <w:t>
      Пограничный знак № 34/3, казахстанский промежуточный, состоит из одного пограничного столба, расположенного на территории Республики Казахстан, на хребте Кастек (Кастекский), на обочине полевой дороги. Его геодезические координаты 42°55′11.3″ с.ш., 76°01′08.5″ в.д.</w:t>
      </w:r>
    </w:p>
    <w:bookmarkEnd w:id="300"/>
    <w:bookmarkStart w:name="z308" w:id="301"/>
    <w:p>
      <w:pPr>
        <w:spacing w:after="0"/>
        <w:ind w:left="0"/>
        <w:jc w:val="both"/>
      </w:pPr>
      <w:r>
        <w:rPr>
          <w:rFonts w:ascii="Times New Roman"/>
          <w:b w:val="false"/>
          <w:i w:val="false"/>
          <w:color w:val="000000"/>
          <w:sz w:val="28"/>
        </w:rPr>
        <w:t>
      От пограничного знака № 34/3 линия государственной границы идет на протяжении 0.29 км в общем северо-северо-западном направлении по хребту Кастек (Кастекский), по оси полевой дороги до пограничного знака № 34/4.</w:t>
      </w:r>
    </w:p>
    <w:bookmarkEnd w:id="301"/>
    <w:bookmarkStart w:name="z309" w:id="302"/>
    <w:p>
      <w:pPr>
        <w:spacing w:after="0"/>
        <w:ind w:left="0"/>
        <w:jc w:val="both"/>
      </w:pPr>
      <w:r>
        <w:rPr>
          <w:rFonts w:ascii="Times New Roman"/>
          <w:b w:val="false"/>
          <w:i w:val="false"/>
          <w:color w:val="000000"/>
          <w:sz w:val="28"/>
        </w:rPr>
        <w:t>
      Пограничный знак № 34/4, кыргызский промежуточный, состоит из одного пограничного столба, расположенного на территории Кыргызской Республики, на хребте Кастек (Кастекский), на обочине полевой дороги. Его геодезические координаты 42°55′18.8″ с.ш., 76°01′02.0″ в.д.</w:t>
      </w:r>
    </w:p>
    <w:bookmarkEnd w:id="302"/>
    <w:bookmarkStart w:name="z310" w:id="303"/>
    <w:p>
      <w:pPr>
        <w:spacing w:after="0"/>
        <w:ind w:left="0"/>
        <w:jc w:val="both"/>
      </w:pPr>
      <w:r>
        <w:rPr>
          <w:rFonts w:ascii="Times New Roman"/>
          <w:b w:val="false"/>
          <w:i w:val="false"/>
          <w:color w:val="000000"/>
          <w:sz w:val="28"/>
        </w:rPr>
        <w:t>
      От пограничного знака № 34/4 линия государственной границы идет на протяжении 0.58 км в общем западо-северо-западном направлении по хребту Кастек (Кастекский), по оси полевой дороги до пограничного знака № 34/5.</w:t>
      </w:r>
    </w:p>
    <w:bookmarkEnd w:id="303"/>
    <w:bookmarkStart w:name="z311" w:id="304"/>
    <w:p>
      <w:pPr>
        <w:spacing w:after="0"/>
        <w:ind w:left="0"/>
        <w:jc w:val="both"/>
      </w:pPr>
      <w:r>
        <w:rPr>
          <w:rFonts w:ascii="Times New Roman"/>
          <w:b w:val="false"/>
          <w:i w:val="false"/>
          <w:color w:val="000000"/>
          <w:sz w:val="28"/>
        </w:rPr>
        <w:t>
      Пограничный знак № 34/5, казахстанский промежуточный, состоит из одного пограничного столба, расположенного на территории Республики Казахстан, на вышеуказанном хребте, на обочине полевой дороги. Его геодезические координаты 42°55′23.9″ с.ш., 76°00′38.9″ в.д.</w:t>
      </w:r>
    </w:p>
    <w:bookmarkEnd w:id="304"/>
    <w:bookmarkStart w:name="z312" w:id="305"/>
    <w:p>
      <w:pPr>
        <w:spacing w:after="0"/>
        <w:ind w:left="0"/>
        <w:jc w:val="both"/>
      </w:pPr>
      <w:r>
        <w:rPr>
          <w:rFonts w:ascii="Times New Roman"/>
          <w:b w:val="false"/>
          <w:i w:val="false"/>
          <w:color w:val="000000"/>
          <w:sz w:val="28"/>
        </w:rPr>
        <w:t>
      От пограничного знака № 34/5 линия государственной границы идет на протяжении 0.59 км в общем западо-северо-западном направлении по хребту Кастек (Кастекский), по оси полевой дороги до пограничного знака № 34/6.</w:t>
      </w:r>
    </w:p>
    <w:bookmarkEnd w:id="305"/>
    <w:bookmarkStart w:name="z313" w:id="306"/>
    <w:p>
      <w:pPr>
        <w:spacing w:after="0"/>
        <w:ind w:left="0"/>
        <w:jc w:val="both"/>
      </w:pPr>
      <w:r>
        <w:rPr>
          <w:rFonts w:ascii="Times New Roman"/>
          <w:b w:val="false"/>
          <w:i w:val="false"/>
          <w:color w:val="000000"/>
          <w:sz w:val="28"/>
        </w:rPr>
        <w:t>
      Пограничный знак № 34/6, кыргызский промежуточный, состоит из одного пограничного столба, расположенного на территории Кыргызской Республики, на хребте Кастек (Кастекский), на обочине полевой дороги. Его геодезические координаты 42°55′33.8″ с.ш., 76°00′19.1″ в.д.</w:t>
      </w:r>
    </w:p>
    <w:bookmarkEnd w:id="306"/>
    <w:bookmarkStart w:name="z314" w:id="307"/>
    <w:p>
      <w:pPr>
        <w:spacing w:after="0"/>
        <w:ind w:left="0"/>
        <w:jc w:val="both"/>
      </w:pPr>
      <w:r>
        <w:rPr>
          <w:rFonts w:ascii="Times New Roman"/>
          <w:b w:val="false"/>
          <w:i w:val="false"/>
          <w:color w:val="000000"/>
          <w:sz w:val="28"/>
        </w:rPr>
        <w:t>
      От пограничного знака № 34/6 линия государственной границы идет на протяжении 0.71 км в общем западо-северо-западном направлении по хребту Кастек (Кастекский), по оси полевой дороги до пограничного знака № 34/7.</w:t>
      </w:r>
    </w:p>
    <w:bookmarkEnd w:id="307"/>
    <w:bookmarkStart w:name="z315" w:id="308"/>
    <w:p>
      <w:pPr>
        <w:spacing w:after="0"/>
        <w:ind w:left="0"/>
        <w:jc w:val="both"/>
      </w:pPr>
      <w:r>
        <w:rPr>
          <w:rFonts w:ascii="Times New Roman"/>
          <w:b w:val="false"/>
          <w:i w:val="false"/>
          <w:color w:val="000000"/>
          <w:sz w:val="28"/>
        </w:rPr>
        <w:t>
      Пограничный знак № 34/7, казахстанский промежуточный, состоит из одного пограничного столба, расположенного на территории Республики Казахстан, на хребте Кастек (Кастекский), на обочине полевой дороги. Его геодезические координаты 42°55′40.7″ с.ш., 75°59′50.0″ в.д.</w:t>
      </w:r>
    </w:p>
    <w:bookmarkEnd w:id="308"/>
    <w:bookmarkStart w:name="z316" w:id="309"/>
    <w:p>
      <w:pPr>
        <w:spacing w:after="0"/>
        <w:ind w:left="0"/>
        <w:jc w:val="both"/>
      </w:pPr>
      <w:r>
        <w:rPr>
          <w:rFonts w:ascii="Times New Roman"/>
          <w:b w:val="false"/>
          <w:i w:val="false"/>
          <w:color w:val="000000"/>
          <w:sz w:val="28"/>
        </w:rPr>
        <w:t>
      От пограничного знака № 34/7 линия государственной границы идет на протяжении 0.42 км в общем западном направлении по хребту Кастек (Кастекский), по оси полевой дороги до пограничного знака № 34/8.</w:t>
      </w:r>
    </w:p>
    <w:bookmarkEnd w:id="309"/>
    <w:bookmarkStart w:name="z317" w:id="310"/>
    <w:p>
      <w:pPr>
        <w:spacing w:after="0"/>
        <w:ind w:left="0"/>
        <w:jc w:val="both"/>
      </w:pPr>
      <w:r>
        <w:rPr>
          <w:rFonts w:ascii="Times New Roman"/>
          <w:b w:val="false"/>
          <w:i w:val="false"/>
          <w:color w:val="000000"/>
          <w:sz w:val="28"/>
        </w:rPr>
        <w:t>
       Пограничный знак № 34/8, кыргызский промежуточный, состоит из одного пограничного столба, расположенного на территории Кыргызской Республики, на хребте Кастек (Кастекский), на обочине полевой дороги. Его геодезические координаты 42°55′42.1″ с.ш., 75°59′31.6″ в.д.</w:t>
      </w:r>
    </w:p>
    <w:bookmarkEnd w:id="310"/>
    <w:bookmarkStart w:name="z318" w:id="311"/>
    <w:p>
      <w:pPr>
        <w:spacing w:after="0"/>
        <w:ind w:left="0"/>
        <w:jc w:val="both"/>
      </w:pPr>
      <w:r>
        <w:rPr>
          <w:rFonts w:ascii="Times New Roman"/>
          <w:b w:val="false"/>
          <w:i w:val="false"/>
          <w:color w:val="000000"/>
          <w:sz w:val="28"/>
        </w:rPr>
        <w:t>
      От пограничного знака № 34/8 линия государственной границы идет на протяжении 0.67 км в общем западо-северо-западном направлении по хребту Кастек (Кастекский), по оси полевой дороги до пограничного знака № 34/9.</w:t>
      </w:r>
    </w:p>
    <w:bookmarkEnd w:id="311"/>
    <w:bookmarkStart w:name="z319" w:id="312"/>
    <w:p>
      <w:pPr>
        <w:spacing w:after="0"/>
        <w:ind w:left="0"/>
        <w:jc w:val="both"/>
      </w:pPr>
      <w:r>
        <w:rPr>
          <w:rFonts w:ascii="Times New Roman"/>
          <w:b w:val="false"/>
          <w:i w:val="false"/>
          <w:color w:val="000000"/>
          <w:sz w:val="28"/>
        </w:rPr>
        <w:t>
      Пограничный знак № 34/9, казахстанский промежуточный, состоит из одного пограничного столба, расположенного на территории Республики Казахстан, на хребте Кастек (Кастекский), на обочине полевой дороги. Его геодезические координаты 42°55′46.9″ с.ш., 75°59′03.2″ в.д.</w:t>
      </w:r>
    </w:p>
    <w:bookmarkEnd w:id="312"/>
    <w:bookmarkStart w:name="z320" w:id="313"/>
    <w:p>
      <w:pPr>
        <w:spacing w:after="0"/>
        <w:ind w:left="0"/>
        <w:jc w:val="both"/>
      </w:pPr>
      <w:r>
        <w:rPr>
          <w:rFonts w:ascii="Times New Roman"/>
          <w:b w:val="false"/>
          <w:i w:val="false"/>
          <w:color w:val="000000"/>
          <w:sz w:val="28"/>
        </w:rPr>
        <w:t>
      От пограничного знака № 34/9 линия государственной границы идет на протяжении 0.62 км в общем западном направлении по хребту Кастек (Кастекский), по оси полевой дороги до пограничного знака № 34/10.</w:t>
      </w:r>
    </w:p>
    <w:bookmarkEnd w:id="313"/>
    <w:bookmarkStart w:name="z321" w:id="314"/>
    <w:p>
      <w:pPr>
        <w:spacing w:after="0"/>
        <w:ind w:left="0"/>
        <w:jc w:val="both"/>
      </w:pPr>
      <w:r>
        <w:rPr>
          <w:rFonts w:ascii="Times New Roman"/>
          <w:b w:val="false"/>
          <w:i w:val="false"/>
          <w:color w:val="000000"/>
          <w:sz w:val="28"/>
        </w:rPr>
        <w:t>
      Пограничный знак № 34/10, кыргызский промежуточный, состоит из одного пограничного столба, расположенного на территории Кыргызской Республики, на хребте Кастек (Кастекский), на обочине полевой дороги. Его геодезические координаты 42°55′45.3″ с.ш., 75°58′36.4″ в.д.</w:t>
      </w:r>
    </w:p>
    <w:bookmarkEnd w:id="314"/>
    <w:bookmarkStart w:name="z322" w:id="315"/>
    <w:p>
      <w:pPr>
        <w:spacing w:after="0"/>
        <w:ind w:left="0"/>
        <w:jc w:val="both"/>
      </w:pPr>
      <w:r>
        <w:rPr>
          <w:rFonts w:ascii="Times New Roman"/>
          <w:b w:val="false"/>
          <w:i w:val="false"/>
          <w:color w:val="000000"/>
          <w:sz w:val="28"/>
        </w:rPr>
        <w:t>
      От пограничного знака № 34/10 линия государственной границы идет на протяжении 0.71 км в общем западном направлении по вышеуказанному хребту, по оси полевой дороги до пограничного знака № 34/11.</w:t>
      </w:r>
    </w:p>
    <w:bookmarkEnd w:id="315"/>
    <w:bookmarkStart w:name="z323" w:id="316"/>
    <w:p>
      <w:pPr>
        <w:spacing w:after="0"/>
        <w:ind w:left="0"/>
        <w:jc w:val="both"/>
      </w:pPr>
      <w:r>
        <w:rPr>
          <w:rFonts w:ascii="Times New Roman"/>
          <w:b w:val="false"/>
          <w:i w:val="false"/>
          <w:color w:val="000000"/>
          <w:sz w:val="28"/>
        </w:rPr>
        <w:t>
      Пограничный знак № 34/11, казахстанский промежуточный, состоит из одного пограничного столба, расположенного на территории Республики Казахстан, на хребте Кастек (Кастекский), на обочине полевой дороги. Его геодезические координаты 42°55′47.1″ с.ш., 75°58′05.2″ в.д.</w:t>
      </w:r>
    </w:p>
    <w:bookmarkEnd w:id="316"/>
    <w:bookmarkStart w:name="z324" w:id="317"/>
    <w:p>
      <w:pPr>
        <w:spacing w:after="0"/>
        <w:ind w:left="0"/>
        <w:jc w:val="both"/>
      </w:pPr>
      <w:r>
        <w:rPr>
          <w:rFonts w:ascii="Times New Roman"/>
          <w:b w:val="false"/>
          <w:i w:val="false"/>
          <w:color w:val="000000"/>
          <w:sz w:val="28"/>
        </w:rPr>
        <w:t>
      От пограничного знака № 34/11 линия государственной границы идет на протяжении 0.38 км в общем западном направлении по хребту Кастек (Кастекский), по оси полевой дороги до пограничного знака № 34/12.</w:t>
      </w:r>
    </w:p>
    <w:bookmarkEnd w:id="317"/>
    <w:bookmarkStart w:name="z325" w:id="318"/>
    <w:p>
      <w:pPr>
        <w:spacing w:after="0"/>
        <w:ind w:left="0"/>
        <w:jc w:val="both"/>
      </w:pPr>
      <w:r>
        <w:rPr>
          <w:rFonts w:ascii="Times New Roman"/>
          <w:b w:val="false"/>
          <w:i w:val="false"/>
          <w:color w:val="000000"/>
          <w:sz w:val="28"/>
        </w:rPr>
        <w:t>
      Пограничный знак № 34/12, кыргызский промежуточный, состоит из одного пограничного столба, расположенного на территории Кыргызской Республики, на хребте Кастек (Кастекский), на обочине полевой дороги. Его геодезические координаты 42°55′48.7″ с.ш., 75°57′48.7″ в.д.</w:t>
      </w:r>
    </w:p>
    <w:bookmarkEnd w:id="318"/>
    <w:bookmarkStart w:name="z326" w:id="319"/>
    <w:p>
      <w:pPr>
        <w:spacing w:after="0"/>
        <w:ind w:left="0"/>
        <w:jc w:val="both"/>
      </w:pPr>
      <w:r>
        <w:rPr>
          <w:rFonts w:ascii="Times New Roman"/>
          <w:b w:val="false"/>
          <w:i w:val="false"/>
          <w:color w:val="000000"/>
          <w:sz w:val="28"/>
        </w:rPr>
        <w:t>
      От пограничного знака № 34/12 линия государственной границы идет на протяжении 0.59 км в общем западо-северо-западном направлении по вышеуказанному хребту, по оси полевой дороги до пограничного знака № 34/13.</w:t>
      </w:r>
    </w:p>
    <w:bookmarkEnd w:id="319"/>
    <w:bookmarkStart w:name="z327" w:id="320"/>
    <w:p>
      <w:pPr>
        <w:spacing w:after="0"/>
        <w:ind w:left="0"/>
        <w:jc w:val="both"/>
      </w:pPr>
      <w:r>
        <w:rPr>
          <w:rFonts w:ascii="Times New Roman"/>
          <w:b w:val="false"/>
          <w:i w:val="false"/>
          <w:color w:val="000000"/>
          <w:sz w:val="28"/>
        </w:rPr>
        <w:t>
      Пограничный знак № 34/13, казахстанский промежуточный, состоит из одного пограничного столба, расположенного на территории Республики Казахстан, на хребте Кастек (Кастекский), на обочине полевой дороги. Его геодезические координаты 42°55′59.6″ с.ш., 75°57′27.2″ в.д.</w:t>
      </w:r>
    </w:p>
    <w:bookmarkEnd w:id="320"/>
    <w:bookmarkStart w:name="z328" w:id="321"/>
    <w:p>
      <w:pPr>
        <w:spacing w:after="0"/>
        <w:ind w:left="0"/>
        <w:jc w:val="both"/>
      </w:pPr>
      <w:r>
        <w:rPr>
          <w:rFonts w:ascii="Times New Roman"/>
          <w:b w:val="false"/>
          <w:i w:val="false"/>
          <w:color w:val="000000"/>
          <w:sz w:val="28"/>
        </w:rPr>
        <w:t>
      От пограничного знака № 34/13 линия государственной границы идет на протяжении 0.58 км в общем западном направлении по вышеуказанному хребту, по оси полевой дороги до пограничного знака № 34/14.</w:t>
      </w:r>
    </w:p>
    <w:bookmarkEnd w:id="321"/>
    <w:bookmarkStart w:name="z329" w:id="322"/>
    <w:p>
      <w:pPr>
        <w:spacing w:after="0"/>
        <w:ind w:left="0"/>
        <w:jc w:val="both"/>
      </w:pPr>
      <w:r>
        <w:rPr>
          <w:rFonts w:ascii="Times New Roman"/>
          <w:b w:val="false"/>
          <w:i w:val="false"/>
          <w:color w:val="000000"/>
          <w:sz w:val="28"/>
        </w:rPr>
        <w:t>
      Пограничный знак № 34/14, кыргызский промежуточный, состоит из одного пограничного столба, расположенного на территории Кыргызской Республики, на хребте Кастек (Кастекский), на обочине полевой дороги. Его геодезические координаты 42°56′00.5″ с.ш., 75°57′02.6″ в.д.</w:t>
      </w:r>
    </w:p>
    <w:bookmarkEnd w:id="322"/>
    <w:bookmarkStart w:name="z330" w:id="323"/>
    <w:p>
      <w:pPr>
        <w:spacing w:after="0"/>
        <w:ind w:left="0"/>
        <w:jc w:val="both"/>
      </w:pPr>
      <w:r>
        <w:rPr>
          <w:rFonts w:ascii="Times New Roman"/>
          <w:b w:val="false"/>
          <w:i w:val="false"/>
          <w:color w:val="000000"/>
          <w:sz w:val="28"/>
        </w:rPr>
        <w:t>
      От пограничного знака № 34/14 линия государственной границы идет на протяжении 0.37 км в общем северном направлении по хребту Кастек (Кастекский), по оси полевой дороги до пограничного знака № 34/15.</w:t>
      </w:r>
    </w:p>
    <w:bookmarkEnd w:id="323"/>
    <w:bookmarkStart w:name="z331" w:id="324"/>
    <w:p>
      <w:pPr>
        <w:spacing w:after="0"/>
        <w:ind w:left="0"/>
        <w:jc w:val="both"/>
      </w:pPr>
      <w:r>
        <w:rPr>
          <w:rFonts w:ascii="Times New Roman"/>
          <w:b w:val="false"/>
          <w:i w:val="false"/>
          <w:color w:val="000000"/>
          <w:sz w:val="28"/>
        </w:rPr>
        <w:t>
      Пограничный знак № 34/15, казахстанский промежуточный, состоит из одного пограничного столба, расположенного на территории Республики Казахстан, на хребте Кастек (Кастекский), на обочине полевой дороги. Его геодезические координаты 42°56′11.6″ с.ш., 75°57′00.4″ в.д.</w:t>
      </w:r>
    </w:p>
    <w:bookmarkEnd w:id="324"/>
    <w:bookmarkStart w:name="z332" w:id="325"/>
    <w:p>
      <w:pPr>
        <w:spacing w:after="0"/>
        <w:ind w:left="0"/>
        <w:jc w:val="both"/>
      </w:pPr>
      <w:r>
        <w:rPr>
          <w:rFonts w:ascii="Times New Roman"/>
          <w:b w:val="false"/>
          <w:i w:val="false"/>
          <w:color w:val="000000"/>
          <w:sz w:val="28"/>
        </w:rPr>
        <w:t>
      От пограничного знака № 34/15 линия государственной границы идет на протяжении 0.37 км в общем северном направлении по хребту Кастек (Кастекский), по оси полевой дороги до пограничного знака № 34/16.</w:t>
      </w:r>
    </w:p>
    <w:bookmarkEnd w:id="325"/>
    <w:bookmarkStart w:name="z333" w:id="326"/>
    <w:p>
      <w:pPr>
        <w:spacing w:after="0"/>
        <w:ind w:left="0"/>
        <w:jc w:val="both"/>
      </w:pPr>
      <w:r>
        <w:rPr>
          <w:rFonts w:ascii="Times New Roman"/>
          <w:b w:val="false"/>
          <w:i w:val="false"/>
          <w:color w:val="000000"/>
          <w:sz w:val="28"/>
        </w:rPr>
        <w:t>
      Пограничный знак № 34/16, кыргызский промежуточный, состоит из одного пограничного столба, расположенного на территории Кыргызской Республики, на хребте Кастек (Кастекский), на обочине полевой дороги. Его геодезические координаты 42°56′23.8″ с.ш., 75°57′00.5″ в.д.</w:t>
      </w:r>
    </w:p>
    <w:bookmarkEnd w:id="326"/>
    <w:bookmarkStart w:name="z334" w:id="327"/>
    <w:p>
      <w:pPr>
        <w:spacing w:after="0"/>
        <w:ind w:left="0"/>
        <w:jc w:val="both"/>
      </w:pPr>
      <w:r>
        <w:rPr>
          <w:rFonts w:ascii="Times New Roman"/>
          <w:b w:val="false"/>
          <w:i w:val="false"/>
          <w:color w:val="000000"/>
          <w:sz w:val="28"/>
        </w:rPr>
        <w:t>
      От пограничного знака № 34/16 линия государственной границы идет на протяжении 0.90 км в общем северо-северо-западном направлении по хребту Кастек (Кастекский), по оси полевой дороги до пограничного знака № 34/17.</w:t>
      </w:r>
    </w:p>
    <w:bookmarkEnd w:id="327"/>
    <w:bookmarkStart w:name="z335" w:id="328"/>
    <w:p>
      <w:pPr>
        <w:spacing w:after="0"/>
        <w:ind w:left="0"/>
        <w:jc w:val="both"/>
      </w:pPr>
      <w:r>
        <w:rPr>
          <w:rFonts w:ascii="Times New Roman"/>
          <w:b w:val="false"/>
          <w:i w:val="false"/>
          <w:color w:val="000000"/>
          <w:sz w:val="28"/>
        </w:rPr>
        <w:t>
      Пограничный знак № 34/17, казахстанский промежуточный, состоит из одного пограничного столба, расположенного на территории Республики Казахстан, на хребте Кастек (Кастекский), на обочине полевой дороги. Его геодезические координаты 42°56′48.7″ с.ш., 75°56′53.2″ в.д.</w:t>
      </w:r>
    </w:p>
    <w:bookmarkEnd w:id="328"/>
    <w:bookmarkStart w:name="z336" w:id="329"/>
    <w:p>
      <w:pPr>
        <w:spacing w:after="0"/>
        <w:ind w:left="0"/>
        <w:jc w:val="both"/>
      </w:pPr>
      <w:r>
        <w:rPr>
          <w:rFonts w:ascii="Times New Roman"/>
          <w:b w:val="false"/>
          <w:i w:val="false"/>
          <w:color w:val="000000"/>
          <w:sz w:val="28"/>
        </w:rPr>
        <w:t>
      От пограничного знака № 34/17 линия государственной границы идет на протяжении 0.55 км в общем западо-северо-западном направлении по хребту Кастек (Кастекский), по оси полевой дороги до пограничного знака № 34/18.</w:t>
      </w:r>
    </w:p>
    <w:bookmarkEnd w:id="329"/>
    <w:bookmarkStart w:name="z337" w:id="330"/>
    <w:p>
      <w:pPr>
        <w:spacing w:after="0"/>
        <w:ind w:left="0"/>
        <w:jc w:val="both"/>
      </w:pPr>
      <w:r>
        <w:rPr>
          <w:rFonts w:ascii="Times New Roman"/>
          <w:b w:val="false"/>
          <w:i w:val="false"/>
          <w:color w:val="000000"/>
          <w:sz w:val="28"/>
        </w:rPr>
        <w:t>
      Пограничный знак № 34/18, кыргызский промежуточный, состоит из одного пограничного столба, расположенного на территории Кыргызской Республики, на вышеуказанном хребте, на обочине полевой дороги. Его геодезические координаты 42°56′58.7″ с.ш., 75°56′32.9″ в.д.</w:t>
      </w:r>
    </w:p>
    <w:bookmarkEnd w:id="330"/>
    <w:bookmarkStart w:name="z338" w:id="331"/>
    <w:p>
      <w:pPr>
        <w:spacing w:after="0"/>
        <w:ind w:left="0"/>
        <w:jc w:val="both"/>
      </w:pPr>
      <w:r>
        <w:rPr>
          <w:rFonts w:ascii="Times New Roman"/>
          <w:b w:val="false"/>
          <w:i w:val="false"/>
          <w:color w:val="000000"/>
          <w:sz w:val="28"/>
        </w:rPr>
        <w:t>
      От пограничного знака № 34/18 линия государственной границы идет на протяжении 0.48 км в общем северо-северо-западном направлении по хребту Кастек (Кастекский), по оси полевой дороги до пограничного знака № 34/19.</w:t>
      </w:r>
    </w:p>
    <w:bookmarkEnd w:id="331"/>
    <w:bookmarkStart w:name="z339" w:id="332"/>
    <w:p>
      <w:pPr>
        <w:spacing w:after="0"/>
        <w:ind w:left="0"/>
        <w:jc w:val="both"/>
      </w:pPr>
      <w:r>
        <w:rPr>
          <w:rFonts w:ascii="Times New Roman"/>
          <w:b w:val="false"/>
          <w:i w:val="false"/>
          <w:color w:val="000000"/>
          <w:sz w:val="28"/>
        </w:rPr>
        <w:t>
      Пограничный знак № 34/19, казахстанский промежуточный, состоит из одного пограничного столба, расположенного на территории Республики Казахстан, на хребте Кастек (Кастекский), на обочине полевой дороги. Его геодезические координаты 42°57′13.2″ с.ш., 75°56′25.4″ в.д.</w:t>
      </w:r>
    </w:p>
    <w:bookmarkEnd w:id="332"/>
    <w:bookmarkStart w:name="z340" w:id="333"/>
    <w:p>
      <w:pPr>
        <w:spacing w:after="0"/>
        <w:ind w:left="0"/>
        <w:jc w:val="both"/>
      </w:pPr>
      <w:r>
        <w:rPr>
          <w:rFonts w:ascii="Times New Roman"/>
          <w:b w:val="false"/>
          <w:i w:val="false"/>
          <w:color w:val="000000"/>
          <w:sz w:val="28"/>
        </w:rPr>
        <w:t>
      От пограничного знака № 34/19 линия государственной границы идет на протяжении 0.34 км в общем северо-западном направлении по хребту Кастек (Кастекский), по оси полевой дороги до пограничного знака № 34/20.</w:t>
      </w:r>
    </w:p>
    <w:bookmarkEnd w:id="333"/>
    <w:bookmarkStart w:name="z341" w:id="334"/>
    <w:p>
      <w:pPr>
        <w:spacing w:after="0"/>
        <w:ind w:left="0"/>
        <w:jc w:val="both"/>
      </w:pPr>
      <w:r>
        <w:rPr>
          <w:rFonts w:ascii="Times New Roman"/>
          <w:b w:val="false"/>
          <w:i w:val="false"/>
          <w:color w:val="000000"/>
          <w:sz w:val="28"/>
        </w:rPr>
        <w:t>
      Пограничный знак № 34/20, кыргызский промежуточный, состоит из одного пограничного столба, расположенного на территории Кыргызской Республики, на хребте Кастек (Кастекский), на обочине полевой дороги. Его геодезические координаты 42°57′19.6″ с.ш., 75°56′13.5″ в.д.</w:t>
      </w:r>
    </w:p>
    <w:bookmarkEnd w:id="334"/>
    <w:bookmarkStart w:name="z342" w:id="335"/>
    <w:p>
      <w:pPr>
        <w:spacing w:after="0"/>
        <w:ind w:left="0"/>
        <w:jc w:val="both"/>
      </w:pPr>
      <w:r>
        <w:rPr>
          <w:rFonts w:ascii="Times New Roman"/>
          <w:b w:val="false"/>
          <w:i w:val="false"/>
          <w:color w:val="000000"/>
          <w:sz w:val="28"/>
        </w:rPr>
        <w:t>
      От пограничного знака № 34/20 линия государственной границы идет на протяжении 0.49 км в общем западном направлении по хребту Кастек (Кастекский), по оси полевой дороги до пограничного знака № 35.</w:t>
      </w:r>
    </w:p>
    <w:bookmarkEnd w:id="335"/>
    <w:bookmarkStart w:name="z343" w:id="336"/>
    <w:p>
      <w:pPr>
        <w:spacing w:after="0"/>
        <w:ind w:left="0"/>
        <w:jc w:val="both"/>
      </w:pPr>
      <w:r>
        <w:rPr>
          <w:rFonts w:ascii="Times New Roman"/>
          <w:b w:val="false"/>
          <w:i w:val="false"/>
          <w:color w:val="000000"/>
          <w:sz w:val="28"/>
        </w:rPr>
        <w:t>
      Пограничный знак № 35, кыргызский основной, состоит из одного пограничного столба, расположенного на территории Кыргызской Республики, на хребте Кастек (Кастекский), на обочине полевой дороги. Его геодезические координаты 42°57′20.0″ с.ш., 75°56′36.4″ в.д.</w:t>
      </w:r>
    </w:p>
    <w:bookmarkEnd w:id="336"/>
    <w:bookmarkStart w:name="z344" w:id="337"/>
    <w:p>
      <w:pPr>
        <w:spacing w:after="0"/>
        <w:ind w:left="0"/>
        <w:jc w:val="both"/>
      </w:pPr>
      <w:r>
        <w:rPr>
          <w:rFonts w:ascii="Times New Roman"/>
          <w:b w:val="false"/>
          <w:i w:val="false"/>
          <w:color w:val="000000"/>
          <w:sz w:val="28"/>
        </w:rPr>
        <w:t>
      От пограничного знака № 35 линия государственной границы идет на протяжении 0.70 км в общем западо-юго-западном направлении по хребту Кастек (Кастекский), по оси полевой дороги до пограничного знака № 35/1.</w:t>
      </w:r>
    </w:p>
    <w:bookmarkEnd w:id="337"/>
    <w:bookmarkStart w:name="z345" w:id="338"/>
    <w:p>
      <w:pPr>
        <w:spacing w:after="0"/>
        <w:ind w:left="0"/>
        <w:jc w:val="both"/>
      </w:pPr>
      <w:r>
        <w:rPr>
          <w:rFonts w:ascii="Times New Roman"/>
          <w:b w:val="false"/>
          <w:i w:val="false"/>
          <w:color w:val="000000"/>
          <w:sz w:val="28"/>
        </w:rPr>
        <w:t>
      Пограничный знак № 35/1, кыргызский промежуточный, состоит из одного пограничного столба, расположенного на территории Кыргызской Республики, на хребте Кастек (Кастекский), на обочине полевой дороги. Его геодезические координаты 42°57′12.2″ с.ш., 75°55′26.3″ в.д.</w:t>
      </w:r>
    </w:p>
    <w:bookmarkEnd w:id="338"/>
    <w:bookmarkStart w:name="z346" w:id="339"/>
    <w:p>
      <w:pPr>
        <w:spacing w:after="0"/>
        <w:ind w:left="0"/>
        <w:jc w:val="both"/>
      </w:pPr>
      <w:r>
        <w:rPr>
          <w:rFonts w:ascii="Times New Roman"/>
          <w:b w:val="false"/>
          <w:i w:val="false"/>
          <w:color w:val="000000"/>
          <w:sz w:val="28"/>
        </w:rPr>
        <w:t>
      От пограничного знака № 35/1 линия государственной границы идет на протяжении 0.58 км в общем западо-юго-западном направлении по хребту Кастек (Кастекский), по оси полевой дороги до пограничного знака № 35/2.</w:t>
      </w:r>
    </w:p>
    <w:bookmarkEnd w:id="339"/>
    <w:bookmarkStart w:name="z347" w:id="340"/>
    <w:p>
      <w:pPr>
        <w:spacing w:after="0"/>
        <w:ind w:left="0"/>
        <w:jc w:val="both"/>
      </w:pPr>
      <w:r>
        <w:rPr>
          <w:rFonts w:ascii="Times New Roman"/>
          <w:b w:val="false"/>
          <w:i w:val="false"/>
          <w:color w:val="000000"/>
          <w:sz w:val="28"/>
        </w:rPr>
        <w:t>
      Пограничный знак № 35/2, казахстанский промежуточный, состоит из одного пограничного столба, расположенного на территории Республики Казахстан, на хребте Кастек (Кастекский), на обочине полевой дороги. Его геодезические координаты 42°57′05.0″ с.ш., 75°55′06.7″ в.д.</w:t>
      </w:r>
    </w:p>
    <w:bookmarkEnd w:id="340"/>
    <w:bookmarkStart w:name="z348" w:id="341"/>
    <w:p>
      <w:pPr>
        <w:spacing w:after="0"/>
        <w:ind w:left="0"/>
        <w:jc w:val="both"/>
      </w:pPr>
      <w:r>
        <w:rPr>
          <w:rFonts w:ascii="Times New Roman"/>
          <w:b w:val="false"/>
          <w:i w:val="false"/>
          <w:color w:val="000000"/>
          <w:sz w:val="28"/>
        </w:rPr>
        <w:t>
      От пограничного знака № 35/2 линия государственной границы идет на протяжении 0.34 км в общем юго-юго-западном направлении по хребту Кастек (Кастекский), по оси полевой дороги до пограничного знака № 35/3.</w:t>
      </w:r>
    </w:p>
    <w:bookmarkEnd w:id="341"/>
    <w:bookmarkStart w:name="z349" w:id="342"/>
    <w:p>
      <w:pPr>
        <w:spacing w:after="0"/>
        <w:ind w:left="0"/>
        <w:jc w:val="both"/>
      </w:pPr>
      <w:r>
        <w:rPr>
          <w:rFonts w:ascii="Times New Roman"/>
          <w:b w:val="false"/>
          <w:i w:val="false"/>
          <w:color w:val="000000"/>
          <w:sz w:val="28"/>
        </w:rPr>
        <w:t>
      Пограничный знак № 35/3, кыргызский промежуточный, состоит из одного пограничного столба, расположенного на территории Кыргызской Республики, на хребте Кастек (Кастекский), на обочине полевой дороги. Его геодезические координаты 42°56′55.4″ с.ш., 75°54′58.4″ в.д.</w:t>
      </w:r>
    </w:p>
    <w:bookmarkEnd w:id="342"/>
    <w:bookmarkStart w:name="z350" w:id="343"/>
    <w:p>
      <w:pPr>
        <w:spacing w:after="0"/>
        <w:ind w:left="0"/>
        <w:jc w:val="both"/>
      </w:pPr>
      <w:r>
        <w:rPr>
          <w:rFonts w:ascii="Times New Roman"/>
          <w:b w:val="false"/>
          <w:i w:val="false"/>
          <w:color w:val="000000"/>
          <w:sz w:val="28"/>
        </w:rPr>
        <w:t xml:space="preserve">
      От пограничного знака № 35/3 линия государственной границы идет на протяжении 0.56 км в общем западном направлении по хребту </w:t>
      </w:r>
    </w:p>
    <w:bookmarkEnd w:id="343"/>
    <w:bookmarkStart w:name="z351" w:id="344"/>
    <w:p>
      <w:pPr>
        <w:spacing w:after="0"/>
        <w:ind w:left="0"/>
        <w:jc w:val="both"/>
      </w:pPr>
      <w:r>
        <w:rPr>
          <w:rFonts w:ascii="Times New Roman"/>
          <w:b w:val="false"/>
          <w:i w:val="false"/>
          <w:color w:val="000000"/>
          <w:sz w:val="28"/>
        </w:rPr>
        <w:t>
      Кастек (Кастекский), по оси полевой дороги до пограничного знака № 35/4.</w:t>
      </w:r>
    </w:p>
    <w:bookmarkEnd w:id="344"/>
    <w:bookmarkStart w:name="z352" w:id="345"/>
    <w:p>
      <w:pPr>
        <w:spacing w:after="0"/>
        <w:ind w:left="0"/>
        <w:jc w:val="both"/>
      </w:pPr>
      <w:r>
        <w:rPr>
          <w:rFonts w:ascii="Times New Roman"/>
          <w:b w:val="false"/>
          <w:i w:val="false"/>
          <w:color w:val="000000"/>
          <w:sz w:val="28"/>
        </w:rPr>
        <w:t>
      Пограничный знак № 35/4, казахстанский промежуточный, состоит из одного пограничного столба, расположенного на территории Республики Казахстан, на хребте Кастек (Кастекский), на обочине полевой дороги. Его геодезические координаты 42°56′57.7″ с.ш., 75°54′33.9″ в.д.</w:t>
      </w:r>
    </w:p>
    <w:bookmarkEnd w:id="345"/>
    <w:bookmarkStart w:name="z353" w:id="346"/>
    <w:p>
      <w:pPr>
        <w:spacing w:after="0"/>
        <w:ind w:left="0"/>
        <w:jc w:val="both"/>
      </w:pPr>
      <w:r>
        <w:rPr>
          <w:rFonts w:ascii="Times New Roman"/>
          <w:b w:val="false"/>
          <w:i w:val="false"/>
          <w:color w:val="000000"/>
          <w:sz w:val="28"/>
        </w:rPr>
        <w:t>
      От пограничного знака № 35/4 линия государственной границы идет на протяжении 0.66 км в общем западо-юго-западном направлении по хребту Кастек (Кастекский), по оси полевой дороги до пограничного знака № 35/5.</w:t>
      </w:r>
    </w:p>
    <w:bookmarkEnd w:id="346"/>
    <w:bookmarkStart w:name="z354" w:id="347"/>
    <w:p>
      <w:pPr>
        <w:spacing w:after="0"/>
        <w:ind w:left="0"/>
        <w:jc w:val="both"/>
      </w:pPr>
      <w:r>
        <w:rPr>
          <w:rFonts w:ascii="Times New Roman"/>
          <w:b w:val="false"/>
          <w:i w:val="false"/>
          <w:color w:val="000000"/>
          <w:sz w:val="28"/>
        </w:rPr>
        <w:t>
      Пограничный знак № 35/5, кыргызский промежуточный, состоит из одного пограничного столба, расположенного на территории Кыргызской Республики, на хребте Кастек (Кастекский), на обочине полевой дороги. Его геодезические координаты 42°56′50.2″ с.ш., 75°54′07.3″ в.д.</w:t>
      </w:r>
    </w:p>
    <w:bookmarkEnd w:id="347"/>
    <w:bookmarkStart w:name="z355" w:id="348"/>
    <w:p>
      <w:pPr>
        <w:spacing w:after="0"/>
        <w:ind w:left="0"/>
        <w:jc w:val="both"/>
      </w:pPr>
      <w:r>
        <w:rPr>
          <w:rFonts w:ascii="Times New Roman"/>
          <w:b w:val="false"/>
          <w:i w:val="false"/>
          <w:color w:val="000000"/>
          <w:sz w:val="28"/>
        </w:rPr>
        <w:t>
      От пограничного знака № 35/5 линия государственной границы идет на протяжении 0.67 км в общем западо-юго-западном направлении по хребту Кастек (Кастекский), по оси полевой дороги до пограничного знака № 35/6.</w:t>
      </w:r>
    </w:p>
    <w:bookmarkEnd w:id="348"/>
    <w:bookmarkStart w:name="z356" w:id="349"/>
    <w:p>
      <w:pPr>
        <w:spacing w:after="0"/>
        <w:ind w:left="0"/>
        <w:jc w:val="both"/>
      </w:pPr>
      <w:r>
        <w:rPr>
          <w:rFonts w:ascii="Times New Roman"/>
          <w:b w:val="false"/>
          <w:i w:val="false"/>
          <w:color w:val="000000"/>
          <w:sz w:val="28"/>
        </w:rPr>
        <w:t>
      Пограничный знак № 35/6, казахстанский промежуточный, состоит из одного пограничного столба, расположенного на территории Республики Казахстан, на хребте Кастек (Кастекский), на обочине полевой дороги. Его геодезические координаты 42°56′39.9″ с.ш., 75°53′41.4″ в.д.</w:t>
      </w:r>
    </w:p>
    <w:bookmarkEnd w:id="349"/>
    <w:bookmarkStart w:name="z357" w:id="350"/>
    <w:p>
      <w:pPr>
        <w:spacing w:after="0"/>
        <w:ind w:left="0"/>
        <w:jc w:val="both"/>
      </w:pPr>
      <w:r>
        <w:rPr>
          <w:rFonts w:ascii="Times New Roman"/>
          <w:b w:val="false"/>
          <w:i w:val="false"/>
          <w:color w:val="000000"/>
          <w:sz w:val="28"/>
        </w:rPr>
        <w:t>
      От пограничного знака № 35/6 линия государственной границы идет на протяжении 0.84 км в общем западном направлении по хребту Кастек (Кастекский), по оси полевой дороги до пограничного знака № 35/7.</w:t>
      </w:r>
    </w:p>
    <w:bookmarkEnd w:id="350"/>
    <w:bookmarkStart w:name="z358" w:id="351"/>
    <w:p>
      <w:pPr>
        <w:spacing w:after="0"/>
        <w:ind w:left="0"/>
        <w:jc w:val="both"/>
      </w:pPr>
      <w:r>
        <w:rPr>
          <w:rFonts w:ascii="Times New Roman"/>
          <w:b w:val="false"/>
          <w:i w:val="false"/>
          <w:color w:val="000000"/>
          <w:sz w:val="28"/>
        </w:rPr>
        <w:t>
      Пограничный знак № 35/7, кыргызский промежуточный, состоит из одного пограничного столба, расположенного на территории Кыргызской Республики, на хребте Кастек (Кастекский), на обочине полевой дороги. Его геодезические координаты 42°56′37.6″ с.ш., 75°53′04.8″ в.д.</w:t>
      </w:r>
    </w:p>
    <w:bookmarkEnd w:id="351"/>
    <w:bookmarkStart w:name="z359" w:id="352"/>
    <w:p>
      <w:pPr>
        <w:spacing w:after="0"/>
        <w:ind w:left="0"/>
        <w:jc w:val="both"/>
      </w:pPr>
      <w:r>
        <w:rPr>
          <w:rFonts w:ascii="Times New Roman"/>
          <w:b w:val="false"/>
          <w:i w:val="false"/>
          <w:color w:val="000000"/>
          <w:sz w:val="28"/>
        </w:rPr>
        <w:t>
      От пограничного знака № 35/7 линия государственной границы идет на протяжении 0.44 км в общем западо-северо-западном направлении по хребту Кастек (Кастекский), по оси полевой дороги до пограничного знака № 35/8.</w:t>
      </w:r>
    </w:p>
    <w:bookmarkEnd w:id="352"/>
    <w:bookmarkStart w:name="z360" w:id="353"/>
    <w:p>
      <w:pPr>
        <w:spacing w:after="0"/>
        <w:ind w:left="0"/>
        <w:jc w:val="both"/>
      </w:pPr>
      <w:r>
        <w:rPr>
          <w:rFonts w:ascii="Times New Roman"/>
          <w:b w:val="false"/>
          <w:i w:val="false"/>
          <w:color w:val="000000"/>
          <w:sz w:val="28"/>
        </w:rPr>
        <w:t>
      Пограничный знак № 35/8, казахстанский промежуточный, состоит из одного пограничного столба, расположенного на территории Республики Казахстан, на хребте Кастек (Кастекский), на обочине полевой дороги. Его геодезические координаты 42°56′40.7″ с.ш., 75°52′45.8″ в.д.</w:t>
      </w:r>
    </w:p>
    <w:bookmarkEnd w:id="353"/>
    <w:bookmarkStart w:name="z361" w:id="354"/>
    <w:p>
      <w:pPr>
        <w:spacing w:after="0"/>
        <w:ind w:left="0"/>
        <w:jc w:val="both"/>
      </w:pPr>
      <w:r>
        <w:rPr>
          <w:rFonts w:ascii="Times New Roman"/>
          <w:b w:val="false"/>
          <w:i w:val="false"/>
          <w:color w:val="000000"/>
          <w:sz w:val="28"/>
        </w:rPr>
        <w:t>
      От пограничного знака № 35/8 линия государственной границы идет на протяжении 0.64 км в общем западном направлении по хребту Кастек (Кастекский), по оси полевой дороги до пограничного знака № 35/9.</w:t>
      </w:r>
    </w:p>
    <w:bookmarkEnd w:id="354"/>
    <w:bookmarkStart w:name="z362" w:id="355"/>
    <w:p>
      <w:pPr>
        <w:spacing w:after="0"/>
        <w:ind w:left="0"/>
        <w:jc w:val="both"/>
      </w:pPr>
      <w:r>
        <w:rPr>
          <w:rFonts w:ascii="Times New Roman"/>
          <w:b w:val="false"/>
          <w:i w:val="false"/>
          <w:color w:val="000000"/>
          <w:sz w:val="28"/>
        </w:rPr>
        <w:t>
      Пограничный знак № 35/9, кыргызский промежуточный, состоит из одного пограничного столба, расположенного на территории Кыргызской Республики, на хребте Кастек (Кастекский), на обочине полевой дороги. Его геодезические координаты 42°56′39.7″ с.ш., 75°52′17.7″ в.д.</w:t>
      </w:r>
    </w:p>
    <w:bookmarkEnd w:id="355"/>
    <w:bookmarkStart w:name="z363" w:id="356"/>
    <w:p>
      <w:pPr>
        <w:spacing w:after="0"/>
        <w:ind w:left="0"/>
        <w:jc w:val="both"/>
      </w:pPr>
      <w:r>
        <w:rPr>
          <w:rFonts w:ascii="Times New Roman"/>
          <w:b w:val="false"/>
          <w:i w:val="false"/>
          <w:color w:val="000000"/>
          <w:sz w:val="28"/>
        </w:rPr>
        <w:t>
      От пограничного знака № 35/9 линия государственной границы идет на протяжении 0.52 км в общем западном направлении по хребту Кастек (Кастекский), по оси полевой дороги до пограничного знака № 35/10.</w:t>
      </w:r>
    </w:p>
    <w:bookmarkEnd w:id="356"/>
    <w:bookmarkStart w:name="z364" w:id="357"/>
    <w:p>
      <w:pPr>
        <w:spacing w:after="0"/>
        <w:ind w:left="0"/>
        <w:jc w:val="both"/>
      </w:pPr>
      <w:r>
        <w:rPr>
          <w:rFonts w:ascii="Times New Roman"/>
          <w:b w:val="false"/>
          <w:i w:val="false"/>
          <w:color w:val="000000"/>
          <w:sz w:val="28"/>
        </w:rPr>
        <w:t>
      Пограничный знак № 35/10, казахстанский промежуточный, состоит из одного пограничного столба, расположенного на территории Республики Казахстан, на хребте Кастек (Кастекский), на обочине полевой дороги. Его геодезические координаты 42°56′36.8″ с.ш., 75°51′56.0″ в.д.</w:t>
      </w:r>
    </w:p>
    <w:bookmarkEnd w:id="357"/>
    <w:bookmarkStart w:name="z365" w:id="358"/>
    <w:p>
      <w:pPr>
        <w:spacing w:after="0"/>
        <w:ind w:left="0"/>
        <w:jc w:val="both"/>
      </w:pPr>
      <w:r>
        <w:rPr>
          <w:rFonts w:ascii="Times New Roman"/>
          <w:b w:val="false"/>
          <w:i w:val="false"/>
          <w:color w:val="000000"/>
          <w:sz w:val="28"/>
        </w:rPr>
        <w:t>
      От пограничного знака № 35/10 линия государственной границы идет на протяжении 0.35 км в общем западо-юго-западном направлении по хребту Кастек (Кастекский), по оси полевой дороги до пограничного знака № 35/11.</w:t>
      </w:r>
    </w:p>
    <w:bookmarkEnd w:id="358"/>
    <w:bookmarkStart w:name="z366" w:id="359"/>
    <w:p>
      <w:pPr>
        <w:spacing w:after="0"/>
        <w:ind w:left="0"/>
        <w:jc w:val="both"/>
      </w:pPr>
      <w:r>
        <w:rPr>
          <w:rFonts w:ascii="Times New Roman"/>
          <w:b w:val="false"/>
          <w:i w:val="false"/>
          <w:color w:val="000000"/>
          <w:sz w:val="28"/>
        </w:rPr>
        <w:t>
      Пограничный знак № 35/11, кыргызский промежуточный, состоит из одного пограничного столба, расположенного на территории Кыргызской Республики, на хребте Кастек (Кастекский), на обочине полевой дороги. Его геодезические координаты 42°56′31.7″ с.ш., 75°51′42.0″ в.д.</w:t>
      </w:r>
    </w:p>
    <w:bookmarkEnd w:id="359"/>
    <w:bookmarkStart w:name="z367" w:id="360"/>
    <w:p>
      <w:pPr>
        <w:spacing w:after="0"/>
        <w:ind w:left="0"/>
        <w:jc w:val="both"/>
      </w:pPr>
      <w:r>
        <w:rPr>
          <w:rFonts w:ascii="Times New Roman"/>
          <w:b w:val="false"/>
          <w:i w:val="false"/>
          <w:color w:val="000000"/>
          <w:sz w:val="28"/>
        </w:rPr>
        <w:t>
      От пограничного знака № 35/11 линия государственной границы идет на протяжении 0.55 км в общем западном направлении по хребту Кастек (Кастекский), по оси полевой дороги до пограничного знака № 35/12.</w:t>
      </w:r>
    </w:p>
    <w:bookmarkEnd w:id="360"/>
    <w:bookmarkStart w:name="z368" w:id="361"/>
    <w:p>
      <w:pPr>
        <w:spacing w:after="0"/>
        <w:ind w:left="0"/>
        <w:jc w:val="both"/>
      </w:pPr>
      <w:r>
        <w:rPr>
          <w:rFonts w:ascii="Times New Roman"/>
          <w:b w:val="false"/>
          <w:i w:val="false"/>
          <w:color w:val="000000"/>
          <w:sz w:val="28"/>
        </w:rPr>
        <w:t>
      Пограничный знак № 35/12, казахстанский промежуточный, состоит из одного пограничного столба, расположенного на территории Республики Казахстан, на хребте Кастек (Кастекский), на обочине полевой дороги. Его геодезические координаты 42°56′32.5″ с.ш., 75°51′18.2″ в.д.</w:t>
      </w:r>
    </w:p>
    <w:bookmarkEnd w:id="361"/>
    <w:bookmarkStart w:name="z369" w:id="362"/>
    <w:p>
      <w:pPr>
        <w:spacing w:after="0"/>
        <w:ind w:left="0"/>
        <w:jc w:val="both"/>
      </w:pPr>
      <w:r>
        <w:rPr>
          <w:rFonts w:ascii="Times New Roman"/>
          <w:b w:val="false"/>
          <w:i w:val="false"/>
          <w:color w:val="000000"/>
          <w:sz w:val="28"/>
        </w:rPr>
        <w:t>
      От пограничного знака № 35/12 линия государственной границы идет на протяжении 0.47 км в общем западном направлении по хребту Кастек (Кастекский), по оси полевой дороги до пограничного знака № 35/13.</w:t>
      </w:r>
    </w:p>
    <w:bookmarkEnd w:id="362"/>
    <w:bookmarkStart w:name="z370" w:id="363"/>
    <w:p>
      <w:pPr>
        <w:spacing w:after="0"/>
        <w:ind w:left="0"/>
        <w:jc w:val="both"/>
      </w:pPr>
      <w:r>
        <w:rPr>
          <w:rFonts w:ascii="Times New Roman"/>
          <w:b w:val="false"/>
          <w:i w:val="false"/>
          <w:color w:val="000000"/>
          <w:sz w:val="28"/>
        </w:rPr>
        <w:t>
      Пограничный знак № 35/13, кыргызский промежуточный, состоит из одного пограничного столба, расположенного на территории Кыргызской Республики, на хребте Кастек (Кастекский), на обочине полевой дороги. Его геодезические координаты 42°56′31.1″ с.ш., 75°50′57.8″ в.д.</w:t>
      </w:r>
    </w:p>
    <w:bookmarkEnd w:id="363"/>
    <w:bookmarkStart w:name="z371" w:id="364"/>
    <w:p>
      <w:pPr>
        <w:spacing w:after="0"/>
        <w:ind w:left="0"/>
        <w:jc w:val="both"/>
      </w:pPr>
      <w:r>
        <w:rPr>
          <w:rFonts w:ascii="Times New Roman"/>
          <w:b w:val="false"/>
          <w:i w:val="false"/>
          <w:color w:val="000000"/>
          <w:sz w:val="28"/>
        </w:rPr>
        <w:t>
      От пограничного знака № 35/13 линия государственной границы идет на протяжении 0.71 км в общем западо-юго-западном направлении по хребту Кастек (Кастекский), по оси полевой дороги до пограничного знака № 35/14.</w:t>
      </w:r>
    </w:p>
    <w:bookmarkEnd w:id="364"/>
    <w:bookmarkStart w:name="z372" w:id="365"/>
    <w:p>
      <w:pPr>
        <w:spacing w:after="0"/>
        <w:ind w:left="0"/>
        <w:jc w:val="both"/>
      </w:pPr>
      <w:r>
        <w:rPr>
          <w:rFonts w:ascii="Times New Roman"/>
          <w:b w:val="false"/>
          <w:i w:val="false"/>
          <w:color w:val="000000"/>
          <w:sz w:val="28"/>
        </w:rPr>
        <w:t>
      Пограничный знак № 35/14, казахстанский промежуточный, состоит из одного пограничного столба, расположенного на территории Республики Казахстан, на хребте Кастек (Кастекский), на обочине полевой дороги. Его геодезические координаты 42°56′20.1″ с.ш., 75°50′31.4″ в.д.</w:t>
      </w:r>
    </w:p>
    <w:bookmarkEnd w:id="365"/>
    <w:bookmarkStart w:name="z373" w:id="366"/>
    <w:p>
      <w:pPr>
        <w:spacing w:after="0"/>
        <w:ind w:left="0"/>
        <w:jc w:val="both"/>
      </w:pPr>
      <w:r>
        <w:rPr>
          <w:rFonts w:ascii="Times New Roman"/>
          <w:b w:val="false"/>
          <w:i w:val="false"/>
          <w:color w:val="000000"/>
          <w:sz w:val="28"/>
        </w:rPr>
        <w:t>
      От пограничного знака № 35/14 линия государственной границы идет на протяжении 0.50 км в общем западо-юго-западном направлении по хребту Кастек (Кастекский), по оси полевой дороги до пограничного знака № 35/15.</w:t>
      </w:r>
    </w:p>
    <w:bookmarkEnd w:id="366"/>
    <w:bookmarkStart w:name="z374" w:id="367"/>
    <w:p>
      <w:pPr>
        <w:spacing w:after="0"/>
        <w:ind w:left="0"/>
        <w:jc w:val="both"/>
      </w:pPr>
      <w:r>
        <w:rPr>
          <w:rFonts w:ascii="Times New Roman"/>
          <w:b w:val="false"/>
          <w:i w:val="false"/>
          <w:color w:val="000000"/>
          <w:sz w:val="28"/>
        </w:rPr>
        <w:t>
      Пограничный знак № 35/15, кыргызский промежуточный, состоит из одного пограничного столба, расположенного на территории Кыргызской Республики, на хребте Кастек (Кастекский), на обочине полевой дороги. Его геодезические координаты 42°56′11.8″ с.ш., 75°50′12.6″ в.д.</w:t>
      </w:r>
    </w:p>
    <w:bookmarkEnd w:id="367"/>
    <w:bookmarkStart w:name="z375" w:id="368"/>
    <w:p>
      <w:pPr>
        <w:spacing w:after="0"/>
        <w:ind w:left="0"/>
        <w:jc w:val="both"/>
      </w:pPr>
      <w:r>
        <w:rPr>
          <w:rFonts w:ascii="Times New Roman"/>
          <w:b w:val="false"/>
          <w:i w:val="false"/>
          <w:color w:val="000000"/>
          <w:sz w:val="28"/>
        </w:rPr>
        <w:t>
      От пограничного знака № 35/15 линия государственной границы идет на протяжении 0.65 км в общем западо-северо-западном направлении по хребту Кастек (Кастекский), по оси полевой дороги до пограничного знака № 35/16.</w:t>
      </w:r>
    </w:p>
    <w:bookmarkEnd w:id="368"/>
    <w:bookmarkStart w:name="z376" w:id="369"/>
    <w:p>
      <w:pPr>
        <w:spacing w:after="0"/>
        <w:ind w:left="0"/>
        <w:jc w:val="both"/>
      </w:pPr>
      <w:r>
        <w:rPr>
          <w:rFonts w:ascii="Times New Roman"/>
          <w:b w:val="false"/>
          <w:i w:val="false"/>
          <w:color w:val="000000"/>
          <w:sz w:val="28"/>
        </w:rPr>
        <w:t>
      Пограничный знак № 35/16, казахстанский промежуточный, состоит из одного пограничного столба, расположенного на территории Республики Казахстан, на хребте Кастек (Кастекский), на обочине полевой дороги. Его геодезические координаты 42°56′22.4″ с.ш., 75°49′49.0″ в.д.</w:t>
      </w:r>
    </w:p>
    <w:bookmarkEnd w:id="369"/>
    <w:bookmarkStart w:name="z377" w:id="370"/>
    <w:p>
      <w:pPr>
        <w:spacing w:after="0"/>
        <w:ind w:left="0"/>
        <w:jc w:val="both"/>
      </w:pPr>
      <w:r>
        <w:rPr>
          <w:rFonts w:ascii="Times New Roman"/>
          <w:b w:val="false"/>
          <w:i w:val="false"/>
          <w:color w:val="000000"/>
          <w:sz w:val="28"/>
        </w:rPr>
        <w:t>
      От пограничного знака № 35/16 линия государственной границы идет на протяжении 0.50 км в общем западном направлении по вышеуказанному хребту, по оси полевой дороги до пограничного знака № 36.</w:t>
      </w:r>
    </w:p>
    <w:bookmarkEnd w:id="370"/>
    <w:bookmarkStart w:name="z378" w:id="371"/>
    <w:p>
      <w:pPr>
        <w:spacing w:after="0"/>
        <w:ind w:left="0"/>
        <w:jc w:val="both"/>
      </w:pPr>
      <w:r>
        <w:rPr>
          <w:rFonts w:ascii="Times New Roman"/>
          <w:b w:val="false"/>
          <w:i w:val="false"/>
          <w:color w:val="000000"/>
          <w:sz w:val="28"/>
        </w:rPr>
        <w:t>
      Пограничный знак № 36, казахстанский основной, состоит из одного пограничного столба, расположенного на территории Республики Казахстан, на вышеуказанном хребте, на перевале Кастек, на обочине полевой дороги. Его геодезические координаты 42°56′23.8″ с.ш., 75°49′26.8″ в.д.</w:t>
      </w:r>
    </w:p>
    <w:bookmarkEnd w:id="371"/>
    <w:bookmarkStart w:name="z379" w:id="372"/>
    <w:p>
      <w:pPr>
        <w:spacing w:after="0"/>
        <w:ind w:left="0"/>
        <w:jc w:val="both"/>
      </w:pPr>
      <w:r>
        <w:rPr>
          <w:rFonts w:ascii="Times New Roman"/>
          <w:b w:val="false"/>
          <w:i w:val="false"/>
          <w:color w:val="000000"/>
          <w:sz w:val="28"/>
        </w:rPr>
        <w:t>
      От пограничного знака № 36 линия государственной границы меняет направление и идет на протяжении 0.84 км в общем юго-юго-западном направлении по водоразделу рек Киши Карабулак и Кара-Булак, по оси полевой дороги до пограничного знака № 36/1.</w:t>
      </w:r>
    </w:p>
    <w:bookmarkEnd w:id="372"/>
    <w:bookmarkStart w:name="z380" w:id="373"/>
    <w:p>
      <w:pPr>
        <w:spacing w:after="0"/>
        <w:ind w:left="0"/>
        <w:jc w:val="both"/>
      </w:pPr>
      <w:r>
        <w:rPr>
          <w:rFonts w:ascii="Times New Roman"/>
          <w:b w:val="false"/>
          <w:i w:val="false"/>
          <w:color w:val="000000"/>
          <w:sz w:val="28"/>
        </w:rPr>
        <w:t>
      Пограничный знак № 36/1, казахстанский промежуточный, состоит из одного пограничного столба, расположенного на территории Республики Казахстан, на водоразделе рек Киши Карабулак и Кара-Булак, на обочине полевой дороги. Его геодезические координаты 42°55′58.6″ с.ш., 75°49′13.2″ в.д.</w:t>
      </w:r>
    </w:p>
    <w:bookmarkEnd w:id="373"/>
    <w:bookmarkStart w:name="z381" w:id="374"/>
    <w:p>
      <w:pPr>
        <w:spacing w:after="0"/>
        <w:ind w:left="0"/>
        <w:jc w:val="both"/>
      </w:pPr>
      <w:r>
        <w:rPr>
          <w:rFonts w:ascii="Times New Roman"/>
          <w:b w:val="false"/>
          <w:i w:val="false"/>
          <w:color w:val="000000"/>
          <w:sz w:val="28"/>
        </w:rPr>
        <w:t>
      От пограничного знака № 36/1 линия государственной границы идет на протяжении 0.95 км в общем юго-юго-западном направлении по вышеуказанному водоразделу, по оси полевой дороги до пограничного знака № 36/2.</w:t>
      </w:r>
    </w:p>
    <w:bookmarkEnd w:id="374"/>
    <w:bookmarkStart w:name="z382" w:id="375"/>
    <w:p>
      <w:pPr>
        <w:spacing w:after="0"/>
        <w:ind w:left="0"/>
        <w:jc w:val="both"/>
      </w:pPr>
      <w:r>
        <w:rPr>
          <w:rFonts w:ascii="Times New Roman"/>
          <w:b w:val="false"/>
          <w:i w:val="false"/>
          <w:color w:val="000000"/>
          <w:sz w:val="28"/>
        </w:rPr>
        <w:t>
      Пограничный знак № 36/2, кыргызский промежуточный, состоит из одного пограничного столба, расположенного на территории Кыргызской Республики, на водоразделе рек Киши Карабулак и Кара-Булак, на обочине полевой дороги. Его геодезические координаты 42°55′32.1″ с.ш., 75°48′52.0″ в.д.</w:t>
      </w:r>
    </w:p>
    <w:bookmarkEnd w:id="375"/>
    <w:bookmarkStart w:name="z383" w:id="376"/>
    <w:p>
      <w:pPr>
        <w:spacing w:after="0"/>
        <w:ind w:left="0"/>
        <w:jc w:val="both"/>
      </w:pPr>
      <w:r>
        <w:rPr>
          <w:rFonts w:ascii="Times New Roman"/>
          <w:b w:val="false"/>
          <w:i w:val="false"/>
          <w:color w:val="000000"/>
          <w:sz w:val="28"/>
        </w:rPr>
        <w:t>
      От пограничного знака № 36/2 линия государственной границы идет на протяжении 0.24 км в общем юго-западном направлении по вышеуказанному водоразделу, по оси полевой дороги до пограничного знака № 36/3.</w:t>
      </w:r>
    </w:p>
    <w:bookmarkEnd w:id="376"/>
    <w:bookmarkStart w:name="z384" w:id="377"/>
    <w:p>
      <w:pPr>
        <w:spacing w:after="0"/>
        <w:ind w:left="0"/>
        <w:jc w:val="both"/>
      </w:pPr>
      <w:r>
        <w:rPr>
          <w:rFonts w:ascii="Times New Roman"/>
          <w:b w:val="false"/>
          <w:i w:val="false"/>
          <w:color w:val="000000"/>
          <w:sz w:val="28"/>
        </w:rPr>
        <w:t>
      Пограничный знак № 36/3, казахстанский промежуточный, состоит из одного пограничного столба, расположенного на территории Республики Казахстан, на водоразделе рек Киши Карабулак и Кара-Булак, на обочине полевой дороги. Его геодезические координаты 42°55′27.4″ с.ш., 75°48′43.5″ в.д.</w:t>
      </w:r>
    </w:p>
    <w:bookmarkEnd w:id="377"/>
    <w:bookmarkStart w:name="z385" w:id="378"/>
    <w:p>
      <w:pPr>
        <w:spacing w:after="0"/>
        <w:ind w:left="0"/>
        <w:jc w:val="both"/>
      </w:pPr>
      <w:r>
        <w:rPr>
          <w:rFonts w:ascii="Times New Roman"/>
          <w:b w:val="false"/>
          <w:i w:val="false"/>
          <w:color w:val="000000"/>
          <w:sz w:val="28"/>
        </w:rPr>
        <w:t>
      От пограничного знака № 36/3 линия государственной границы идет на протяжении 0.62 км в общем юго-юго-западном направлении по водоразделу рек Киши Карабулак и Кара-Булак, по оси полевой дороги до пограничного знака № 36/4.</w:t>
      </w:r>
    </w:p>
    <w:bookmarkEnd w:id="378"/>
    <w:bookmarkStart w:name="z386" w:id="379"/>
    <w:p>
      <w:pPr>
        <w:spacing w:after="0"/>
        <w:ind w:left="0"/>
        <w:jc w:val="both"/>
      </w:pPr>
      <w:r>
        <w:rPr>
          <w:rFonts w:ascii="Times New Roman"/>
          <w:b w:val="false"/>
          <w:i w:val="false"/>
          <w:color w:val="000000"/>
          <w:sz w:val="28"/>
        </w:rPr>
        <w:t>
      Пограничный знак № 36/4, кыргызский промежуточный, состоит из одного пограничного столба, расположенного на территории Кыргызской Республики, на вышеуказанном водоразделе, на обочине полевой дороги. Его геодезические координаты 42°55′08.8″ с.ш., 75°48′34.6″ в.д.</w:t>
      </w:r>
    </w:p>
    <w:bookmarkEnd w:id="379"/>
    <w:bookmarkStart w:name="z387" w:id="380"/>
    <w:p>
      <w:pPr>
        <w:spacing w:after="0"/>
        <w:ind w:left="0"/>
        <w:jc w:val="both"/>
      </w:pPr>
      <w:r>
        <w:rPr>
          <w:rFonts w:ascii="Times New Roman"/>
          <w:b w:val="false"/>
          <w:i w:val="false"/>
          <w:color w:val="000000"/>
          <w:sz w:val="28"/>
        </w:rPr>
        <w:t>
      От пограничного знака № 36/4 линия государственной границы идет на протяжении 0.80 км в общем юго-западном направлении по водоразделу рек Киши Карабулак и Кара-Булак, по оси полевой дороги до пограничного знака № 36/5.</w:t>
      </w:r>
    </w:p>
    <w:bookmarkEnd w:id="380"/>
    <w:bookmarkStart w:name="z388" w:id="381"/>
    <w:p>
      <w:pPr>
        <w:spacing w:after="0"/>
        <w:ind w:left="0"/>
        <w:jc w:val="both"/>
      </w:pPr>
      <w:r>
        <w:rPr>
          <w:rFonts w:ascii="Times New Roman"/>
          <w:b w:val="false"/>
          <w:i w:val="false"/>
          <w:color w:val="000000"/>
          <w:sz w:val="28"/>
        </w:rPr>
        <w:t>
      Пограничный знак № 36/5, казахстанский промежуточный, состоит из одного пограничного столба, расположенного на территории Республики Казахстан, на вышеуказанном водоразделе, на обочине полевой дороги. Его геодезические координаты 42°54′50.5″ с.ш., 75°48′12.9″ в.д.</w:t>
      </w:r>
    </w:p>
    <w:bookmarkEnd w:id="381"/>
    <w:bookmarkStart w:name="z389" w:id="382"/>
    <w:p>
      <w:pPr>
        <w:spacing w:after="0"/>
        <w:ind w:left="0"/>
        <w:jc w:val="both"/>
      </w:pPr>
      <w:r>
        <w:rPr>
          <w:rFonts w:ascii="Times New Roman"/>
          <w:b w:val="false"/>
          <w:i w:val="false"/>
          <w:color w:val="000000"/>
          <w:sz w:val="28"/>
        </w:rPr>
        <w:t>
      От пограничного знака № 36/5 линия государственной границы идет на протяжении 0.66 км в общем юго-западном направлении по водоразделу рек Киши Карабулак и Кара-Булак, по оси полевой дороги до пограничного знака № 36/6.</w:t>
      </w:r>
    </w:p>
    <w:bookmarkEnd w:id="382"/>
    <w:bookmarkStart w:name="z390" w:id="383"/>
    <w:p>
      <w:pPr>
        <w:spacing w:after="0"/>
        <w:ind w:left="0"/>
        <w:jc w:val="both"/>
      </w:pPr>
      <w:r>
        <w:rPr>
          <w:rFonts w:ascii="Times New Roman"/>
          <w:b w:val="false"/>
          <w:i w:val="false"/>
          <w:color w:val="000000"/>
          <w:sz w:val="28"/>
        </w:rPr>
        <w:t>
      Пограничный знак № 36/6, кыргызский промежуточный, состоит из одного пограничного столба, расположенного на территории Кыргызской Республики, на вышеуказанном водоразделе, на обочине полевой дороги. Его геодезические координаты 42°54′37.4″ с.ш., 75°47′54.2″ в.д.</w:t>
      </w:r>
    </w:p>
    <w:bookmarkEnd w:id="383"/>
    <w:bookmarkStart w:name="z391" w:id="384"/>
    <w:p>
      <w:pPr>
        <w:spacing w:after="0"/>
        <w:ind w:left="0"/>
        <w:jc w:val="both"/>
      </w:pPr>
      <w:r>
        <w:rPr>
          <w:rFonts w:ascii="Times New Roman"/>
          <w:b w:val="false"/>
          <w:i w:val="false"/>
          <w:color w:val="000000"/>
          <w:sz w:val="28"/>
        </w:rPr>
        <w:t>
      От пограничного знака № 36/6 линия государственной границы идет на протяжении 0.20 км в общем юго-западном направлении по водоразделу рек Киши Карабулак и Кара-Булак, по оси полевой дороги до пограничного знака № 36/7.</w:t>
      </w:r>
    </w:p>
    <w:bookmarkEnd w:id="384"/>
    <w:bookmarkStart w:name="z392" w:id="385"/>
    <w:p>
      <w:pPr>
        <w:spacing w:after="0"/>
        <w:ind w:left="0"/>
        <w:jc w:val="both"/>
      </w:pPr>
      <w:r>
        <w:rPr>
          <w:rFonts w:ascii="Times New Roman"/>
          <w:b w:val="false"/>
          <w:i w:val="false"/>
          <w:color w:val="000000"/>
          <w:sz w:val="28"/>
        </w:rPr>
        <w:t>
      Пограничный знак № 36/7, казахстанский промежуточный, состоит из одного пограничного столба, расположенного на территории Республики Казахстан, на вышеуказанном водоразделе, на обочине полевой дороги. Его геодезические координаты 42°54′33.5″ с.ш., 75°47′47.2″ в.д.</w:t>
      </w:r>
    </w:p>
    <w:bookmarkEnd w:id="385"/>
    <w:bookmarkStart w:name="z393" w:id="386"/>
    <w:p>
      <w:pPr>
        <w:spacing w:after="0"/>
        <w:ind w:left="0"/>
        <w:jc w:val="both"/>
      </w:pPr>
      <w:r>
        <w:rPr>
          <w:rFonts w:ascii="Times New Roman"/>
          <w:b w:val="false"/>
          <w:i w:val="false"/>
          <w:color w:val="000000"/>
          <w:sz w:val="28"/>
        </w:rPr>
        <w:t>
      От пограничного знака № 36/7 линия государственной границы идет на протяжении 1.19 км в общем юго-юго-западном направлении по водоразделу рек Киши Карабулак и Кара-Булак, по оси полевой дороги до пограничного знака № 36/8.</w:t>
      </w:r>
    </w:p>
    <w:bookmarkEnd w:id="386"/>
    <w:bookmarkStart w:name="z394" w:id="387"/>
    <w:p>
      <w:pPr>
        <w:spacing w:after="0"/>
        <w:ind w:left="0"/>
        <w:jc w:val="both"/>
      </w:pPr>
      <w:r>
        <w:rPr>
          <w:rFonts w:ascii="Times New Roman"/>
          <w:b w:val="false"/>
          <w:i w:val="false"/>
          <w:color w:val="000000"/>
          <w:sz w:val="28"/>
        </w:rPr>
        <w:t xml:space="preserve">
      Пограничный знак № 36/8, кыргызский промежуточный, состоит из одного пограничного столба, расположенного на территории Кыргызской </w:t>
      </w:r>
    </w:p>
    <w:bookmarkEnd w:id="387"/>
    <w:bookmarkStart w:name="z395" w:id="388"/>
    <w:p>
      <w:pPr>
        <w:spacing w:after="0"/>
        <w:ind w:left="0"/>
        <w:jc w:val="both"/>
      </w:pPr>
      <w:r>
        <w:rPr>
          <w:rFonts w:ascii="Times New Roman"/>
          <w:b w:val="false"/>
          <w:i w:val="false"/>
          <w:color w:val="000000"/>
          <w:sz w:val="28"/>
        </w:rPr>
        <w:t>
      Республики, на вышеуказанном водоразделе, на обочине полевой дороги. Его геодезические координаты 42°53′56.8″ с.ш., 75°47′31.3″ в.д.</w:t>
      </w:r>
    </w:p>
    <w:bookmarkEnd w:id="388"/>
    <w:bookmarkStart w:name="z396" w:id="389"/>
    <w:p>
      <w:pPr>
        <w:spacing w:after="0"/>
        <w:ind w:left="0"/>
        <w:jc w:val="both"/>
      </w:pPr>
      <w:r>
        <w:rPr>
          <w:rFonts w:ascii="Times New Roman"/>
          <w:b w:val="false"/>
          <w:i w:val="false"/>
          <w:color w:val="000000"/>
          <w:sz w:val="28"/>
        </w:rPr>
        <w:t>
      От пограничного знака № 36/8 линия государственной границы идет на протяжении 1.22 км в общем южном направлении по водоразделу рек Киши Карабулак и Кызыл-Таш, по оси полевой дороги до пограничного знака № 36/9.</w:t>
      </w:r>
    </w:p>
    <w:bookmarkEnd w:id="389"/>
    <w:bookmarkStart w:name="z397" w:id="390"/>
    <w:p>
      <w:pPr>
        <w:spacing w:after="0"/>
        <w:ind w:left="0"/>
        <w:jc w:val="both"/>
      </w:pPr>
      <w:r>
        <w:rPr>
          <w:rFonts w:ascii="Times New Roman"/>
          <w:b w:val="false"/>
          <w:i w:val="false"/>
          <w:color w:val="000000"/>
          <w:sz w:val="28"/>
        </w:rPr>
        <w:t>
      Пограничный знак № 36/9, казахстанский промежуточный, состоит из одного пограничного столба, расположенного на территории Республики Казахстан, на вышеуказанном водоразделе, на обочине полевой дороги. Его геодезические координаты 42°53′19.7″ с.ш., 75°47′28.9″ в.д.</w:t>
      </w:r>
    </w:p>
    <w:bookmarkEnd w:id="390"/>
    <w:bookmarkStart w:name="z398" w:id="391"/>
    <w:p>
      <w:pPr>
        <w:spacing w:after="0"/>
        <w:ind w:left="0"/>
        <w:jc w:val="both"/>
      </w:pPr>
      <w:r>
        <w:rPr>
          <w:rFonts w:ascii="Times New Roman"/>
          <w:b w:val="false"/>
          <w:i w:val="false"/>
          <w:color w:val="000000"/>
          <w:sz w:val="28"/>
        </w:rPr>
        <w:t>
      От пограничного знака № 36/9 линия государственной границы идет на протяжении 0.86 км в общем юго-юго-западном направлении по водоразделу рек Киши Карабулак и Кызыл-Таш, по оси полевой дороги до пограничного знака № 36/10.</w:t>
      </w:r>
    </w:p>
    <w:bookmarkEnd w:id="391"/>
    <w:bookmarkStart w:name="z399" w:id="392"/>
    <w:p>
      <w:pPr>
        <w:spacing w:after="0"/>
        <w:ind w:left="0"/>
        <w:jc w:val="both"/>
      </w:pPr>
      <w:r>
        <w:rPr>
          <w:rFonts w:ascii="Times New Roman"/>
          <w:b w:val="false"/>
          <w:i w:val="false"/>
          <w:color w:val="000000"/>
          <w:sz w:val="28"/>
        </w:rPr>
        <w:t>
      Пограничный знак № 36/10, кыргызский промежуточный, состоит из одного пограничного столба, расположенного на территории Кыргызской Республики, на вышеуказанном водоразделе, на обочине полевой дороги. Его геодезические координаты 42°52′57.3″ с.ш., 75°47′09.2″ в.д.</w:t>
      </w:r>
    </w:p>
    <w:bookmarkEnd w:id="392"/>
    <w:bookmarkStart w:name="z400" w:id="393"/>
    <w:p>
      <w:pPr>
        <w:spacing w:after="0"/>
        <w:ind w:left="0"/>
        <w:jc w:val="both"/>
      </w:pPr>
      <w:r>
        <w:rPr>
          <w:rFonts w:ascii="Times New Roman"/>
          <w:b w:val="false"/>
          <w:i w:val="false"/>
          <w:color w:val="000000"/>
          <w:sz w:val="28"/>
        </w:rPr>
        <w:t>
      От пограничного знака № 36/10 линия государственной границы идет на протяжении 0.89 км в общем южном направлении по водоразделу рек Киши Карабулак и Кызыл-Таш, по оси полевой дороги до пограничного знака № 36/11.</w:t>
      </w:r>
    </w:p>
    <w:bookmarkEnd w:id="393"/>
    <w:bookmarkStart w:name="z401" w:id="394"/>
    <w:p>
      <w:pPr>
        <w:spacing w:after="0"/>
        <w:ind w:left="0"/>
        <w:jc w:val="both"/>
      </w:pPr>
      <w:r>
        <w:rPr>
          <w:rFonts w:ascii="Times New Roman"/>
          <w:b w:val="false"/>
          <w:i w:val="false"/>
          <w:color w:val="000000"/>
          <w:sz w:val="28"/>
        </w:rPr>
        <w:t>
      Пограничный знак № 36/11, казахстанский промежуточный, состоит из одного пограничного столба, расположенного на территории Республики Казахстан, на вышеуказанном водоразделе, на обочине полевой дороги. Его геодезические координаты 42°52′29.1″ с.ш., 75°47′04.1″ в.д.</w:t>
      </w:r>
    </w:p>
    <w:bookmarkEnd w:id="394"/>
    <w:bookmarkStart w:name="z402" w:id="395"/>
    <w:p>
      <w:pPr>
        <w:spacing w:after="0"/>
        <w:ind w:left="0"/>
        <w:jc w:val="both"/>
      </w:pPr>
      <w:r>
        <w:rPr>
          <w:rFonts w:ascii="Times New Roman"/>
          <w:b w:val="false"/>
          <w:i w:val="false"/>
          <w:color w:val="000000"/>
          <w:sz w:val="28"/>
        </w:rPr>
        <w:t>
      От пограничного знака № 36/11 линия государственной границы идет на протяжении 0.94 км в общем южном направлении по водоразделу рек Киши Карабулак и Кызыл-Таш, по оси полевой дороги до пограничного знака № 36/12.</w:t>
      </w:r>
    </w:p>
    <w:bookmarkEnd w:id="395"/>
    <w:bookmarkStart w:name="z403" w:id="396"/>
    <w:p>
      <w:pPr>
        <w:spacing w:after="0"/>
        <w:ind w:left="0"/>
        <w:jc w:val="both"/>
      </w:pPr>
      <w:r>
        <w:rPr>
          <w:rFonts w:ascii="Times New Roman"/>
          <w:b w:val="false"/>
          <w:i w:val="false"/>
          <w:color w:val="000000"/>
          <w:sz w:val="28"/>
        </w:rPr>
        <w:t>
      Пограничный знак № 36/12, кыргызский промежуточный, состоит из одного пограничного столба, расположенного на территории Кыргызской Республики, на вышеуказанном водоразделе, на обочине полевой дороги. Его геодезические координаты 42°51′58.8″ с.ш., 75°47′04.4″ в.д.</w:t>
      </w:r>
    </w:p>
    <w:bookmarkEnd w:id="396"/>
    <w:bookmarkStart w:name="z404" w:id="397"/>
    <w:p>
      <w:pPr>
        <w:spacing w:after="0"/>
        <w:ind w:left="0"/>
        <w:jc w:val="both"/>
      </w:pPr>
      <w:r>
        <w:rPr>
          <w:rFonts w:ascii="Times New Roman"/>
          <w:b w:val="false"/>
          <w:i w:val="false"/>
          <w:color w:val="000000"/>
          <w:sz w:val="28"/>
        </w:rPr>
        <w:t>
      От пограничного знака № 36/12 линия государственной границы идет на протяжении 1.44 км в общем южном направлении по водоразделу рек Киши Карабулак и Кызыл-Таш, по оси полевой дороги до пограничного знака № 36/13.</w:t>
      </w:r>
    </w:p>
    <w:bookmarkEnd w:id="397"/>
    <w:bookmarkStart w:name="z405" w:id="398"/>
    <w:p>
      <w:pPr>
        <w:spacing w:after="0"/>
        <w:ind w:left="0"/>
        <w:jc w:val="both"/>
      </w:pPr>
      <w:r>
        <w:rPr>
          <w:rFonts w:ascii="Times New Roman"/>
          <w:b w:val="false"/>
          <w:i w:val="false"/>
          <w:color w:val="000000"/>
          <w:sz w:val="28"/>
        </w:rPr>
        <w:t>
      Пограничный знак № 36/13, казахстанский промежуточный, состоит из одного пограничного столба, расположенного на территории Республики Казахстан, на вышеуказанном водоразделе, на обочине полевой дороги. Его геодезические координаты 42°51′13.4″ с.ш., 75°47′00.6″ в.д.</w:t>
      </w:r>
    </w:p>
    <w:bookmarkEnd w:id="398"/>
    <w:bookmarkStart w:name="z406" w:id="399"/>
    <w:p>
      <w:pPr>
        <w:spacing w:after="0"/>
        <w:ind w:left="0"/>
        <w:jc w:val="both"/>
      </w:pPr>
      <w:r>
        <w:rPr>
          <w:rFonts w:ascii="Times New Roman"/>
          <w:b w:val="false"/>
          <w:i w:val="false"/>
          <w:color w:val="000000"/>
          <w:sz w:val="28"/>
        </w:rPr>
        <w:t>
      От пограничного знака № 36/13 линия государственной границы идет на протяжении 0.50 км в общем юго-юго-западном направлении по водоразделу рек Киши Карабулак и Кызыл-Таш, по оси полевой дороги до пограничного знака № 36/14.</w:t>
      </w:r>
    </w:p>
    <w:bookmarkEnd w:id="399"/>
    <w:bookmarkStart w:name="z407" w:id="400"/>
    <w:p>
      <w:pPr>
        <w:spacing w:after="0"/>
        <w:ind w:left="0"/>
        <w:jc w:val="both"/>
      </w:pPr>
      <w:r>
        <w:rPr>
          <w:rFonts w:ascii="Times New Roman"/>
          <w:b w:val="false"/>
          <w:i w:val="false"/>
          <w:color w:val="000000"/>
          <w:sz w:val="28"/>
        </w:rPr>
        <w:t>
      Пограничный знак № 36/14, кыргызский промежуточный, состоит из одного пограничного столба, расположенного на территории Кыргызской Республики, на вышеуказанном водоразделе, на обочине полевой дороги. Его геодезические координаты 42°50′59.5″ с.ш., 75°46′55.1″ в.д.</w:t>
      </w:r>
    </w:p>
    <w:bookmarkEnd w:id="400"/>
    <w:bookmarkStart w:name="z408" w:id="401"/>
    <w:p>
      <w:pPr>
        <w:spacing w:after="0"/>
        <w:ind w:left="0"/>
        <w:jc w:val="both"/>
      </w:pPr>
      <w:r>
        <w:rPr>
          <w:rFonts w:ascii="Times New Roman"/>
          <w:b w:val="false"/>
          <w:i w:val="false"/>
          <w:color w:val="000000"/>
          <w:sz w:val="28"/>
        </w:rPr>
        <w:t>
      От пограничного знака № 36/14 линия государственной границы идет на протяжении 0.78 км в общем южном направлении по водоразделу рек Киши Карабулак и Кара-булак, по оси полевой дороги до пограничного знака № 36/15.</w:t>
      </w:r>
    </w:p>
    <w:bookmarkEnd w:id="401"/>
    <w:bookmarkStart w:name="z409" w:id="402"/>
    <w:p>
      <w:pPr>
        <w:spacing w:after="0"/>
        <w:ind w:left="0"/>
        <w:jc w:val="both"/>
      </w:pPr>
      <w:r>
        <w:rPr>
          <w:rFonts w:ascii="Times New Roman"/>
          <w:b w:val="false"/>
          <w:i w:val="false"/>
          <w:color w:val="000000"/>
          <w:sz w:val="28"/>
        </w:rPr>
        <w:t>
      Пограничный знак № 36/15, казахстанский промежуточный, состоит из одного пограничного столба, расположенного на территории Республики Казахстан, на водоразделе рек Киши Карабулак и Кара-булак, на обочине полевой дороги. Его геодезические координаты 42°50′36.7″ с.ш., 75°46′51.9″ в.д.</w:t>
      </w:r>
    </w:p>
    <w:bookmarkEnd w:id="402"/>
    <w:bookmarkStart w:name="z410" w:id="403"/>
    <w:p>
      <w:pPr>
        <w:spacing w:after="0"/>
        <w:ind w:left="0"/>
        <w:jc w:val="both"/>
      </w:pPr>
      <w:r>
        <w:rPr>
          <w:rFonts w:ascii="Times New Roman"/>
          <w:b w:val="false"/>
          <w:i w:val="false"/>
          <w:color w:val="000000"/>
          <w:sz w:val="28"/>
        </w:rPr>
        <w:t>
      От пограничного знака № 36/15 линия государственной границы идет на протяжении 0.66 км в общем юго-юго-западном направлении по водоразделу рек Киши Карабулак и Кара-булак, по оси полевой дороги до пограничного знака № 36/16.</w:t>
      </w:r>
    </w:p>
    <w:bookmarkEnd w:id="403"/>
    <w:bookmarkStart w:name="z411" w:id="404"/>
    <w:p>
      <w:pPr>
        <w:spacing w:after="0"/>
        <w:ind w:left="0"/>
        <w:jc w:val="both"/>
      </w:pPr>
      <w:r>
        <w:rPr>
          <w:rFonts w:ascii="Times New Roman"/>
          <w:b w:val="false"/>
          <w:i w:val="false"/>
          <w:color w:val="000000"/>
          <w:sz w:val="28"/>
        </w:rPr>
        <w:t>
      Пограничный знак № 36/16, кыргызский промежуточный, состоит из одного пограничного столба, расположенного на территории Кыргызской Республики, на вышеуказанном водоразделе, на обочине полевой дороги. Его геодезические координаты 42°50′15.9″ с.ш., 75°46′45.8″ в.д.</w:t>
      </w:r>
    </w:p>
    <w:bookmarkEnd w:id="404"/>
    <w:bookmarkStart w:name="z412" w:id="405"/>
    <w:p>
      <w:pPr>
        <w:spacing w:after="0"/>
        <w:ind w:left="0"/>
        <w:jc w:val="both"/>
      </w:pPr>
      <w:r>
        <w:rPr>
          <w:rFonts w:ascii="Times New Roman"/>
          <w:b w:val="false"/>
          <w:i w:val="false"/>
          <w:color w:val="000000"/>
          <w:sz w:val="28"/>
        </w:rPr>
        <w:t>
      От пограничного знака № 36/16 линия государственной границы спускается с водораздела рек Киши Карабулак и Кара-булак, и идет на протяжении 0.30 км в общем юго-юго-западном направлении по оси полевой дороги до пограничного знака № 36/17.</w:t>
      </w:r>
    </w:p>
    <w:bookmarkEnd w:id="405"/>
    <w:bookmarkStart w:name="z413" w:id="406"/>
    <w:p>
      <w:pPr>
        <w:spacing w:after="0"/>
        <w:ind w:left="0"/>
        <w:jc w:val="both"/>
      </w:pPr>
      <w:r>
        <w:rPr>
          <w:rFonts w:ascii="Times New Roman"/>
          <w:b w:val="false"/>
          <w:i w:val="false"/>
          <w:color w:val="000000"/>
          <w:sz w:val="28"/>
        </w:rPr>
        <w:t>
      Пограничный знак № 36/17, казахстанский промежуточный, состоит из одного пограничного столба, расположенного на линии государственной границы, на вышеуказанном водоразделе. Его геодезические координаты 42°50′08.8″ с.ш., 75°46′39.7″ в.д.</w:t>
      </w:r>
    </w:p>
    <w:bookmarkEnd w:id="406"/>
    <w:bookmarkStart w:name="z414" w:id="407"/>
    <w:p>
      <w:pPr>
        <w:spacing w:after="0"/>
        <w:ind w:left="0"/>
        <w:jc w:val="both"/>
      </w:pPr>
      <w:r>
        <w:rPr>
          <w:rFonts w:ascii="Times New Roman"/>
          <w:b w:val="false"/>
          <w:i w:val="false"/>
          <w:color w:val="000000"/>
          <w:sz w:val="28"/>
        </w:rPr>
        <w:t>
      От пограничного знака № 36/17 линия государственной границы идет на протяжении 0.35 км в юго-юго-западном направлении по прямой до пограничного знака № 37.</w:t>
      </w:r>
    </w:p>
    <w:bookmarkEnd w:id="407"/>
    <w:bookmarkStart w:name="z415" w:id="408"/>
    <w:p>
      <w:pPr>
        <w:spacing w:after="0"/>
        <w:ind w:left="0"/>
        <w:jc w:val="both"/>
      </w:pPr>
      <w:r>
        <w:rPr>
          <w:rFonts w:ascii="Times New Roman"/>
          <w:b w:val="false"/>
          <w:i w:val="false"/>
          <w:color w:val="000000"/>
          <w:sz w:val="28"/>
        </w:rPr>
        <w:t>
      Пограничный знак № 37, кыргызский основной, состоит из одного пограничного столба, расположенного на линии государственной границы. Его геодезические координаты 42°49′59.0″ с.ш., 75°46′31.5″ в.д.</w:t>
      </w:r>
    </w:p>
    <w:bookmarkEnd w:id="408"/>
    <w:bookmarkStart w:name="z416" w:id="409"/>
    <w:p>
      <w:pPr>
        <w:spacing w:after="0"/>
        <w:ind w:left="0"/>
        <w:jc w:val="both"/>
      </w:pPr>
      <w:r>
        <w:rPr>
          <w:rFonts w:ascii="Times New Roman"/>
          <w:b w:val="false"/>
          <w:i w:val="false"/>
          <w:color w:val="000000"/>
          <w:sz w:val="28"/>
        </w:rPr>
        <w:t>
      От пограничного знака № 37 линия государственной границы идет на протяжении 0.12 км в северном направлении по прямой, оставляя кладбище на территории Кыргызской Республики, до пограничного знака № 37/1.</w:t>
      </w:r>
    </w:p>
    <w:bookmarkEnd w:id="409"/>
    <w:bookmarkStart w:name="z417" w:id="410"/>
    <w:p>
      <w:pPr>
        <w:spacing w:after="0"/>
        <w:ind w:left="0"/>
        <w:jc w:val="both"/>
      </w:pPr>
      <w:r>
        <w:rPr>
          <w:rFonts w:ascii="Times New Roman"/>
          <w:b w:val="false"/>
          <w:i w:val="false"/>
          <w:color w:val="000000"/>
          <w:sz w:val="28"/>
        </w:rPr>
        <w:t>
      Пограничный знак № 37/1, кыргызский промежуточный, состоит из одного пограничного столба, расположенного на линии государственной границы. Его геодезические координаты 42°50′02.8″ с.ш., 75°46′31.5″ в.д.</w:t>
      </w:r>
    </w:p>
    <w:bookmarkEnd w:id="410"/>
    <w:bookmarkStart w:name="z418" w:id="411"/>
    <w:p>
      <w:pPr>
        <w:spacing w:after="0"/>
        <w:ind w:left="0"/>
        <w:jc w:val="both"/>
      </w:pPr>
      <w:r>
        <w:rPr>
          <w:rFonts w:ascii="Times New Roman"/>
          <w:b w:val="false"/>
          <w:i w:val="false"/>
          <w:color w:val="000000"/>
          <w:sz w:val="28"/>
        </w:rPr>
        <w:t>
      От пограничного знака № 37/1 линия государственной границы идет на протяжении 0.19 км в северном направлении по прямой, оставляя кладбище на территории Кыргызской Республики, до пограничного знака № 37/2.</w:t>
      </w:r>
    </w:p>
    <w:bookmarkEnd w:id="411"/>
    <w:bookmarkStart w:name="z419" w:id="412"/>
    <w:p>
      <w:pPr>
        <w:spacing w:after="0"/>
        <w:ind w:left="0"/>
        <w:jc w:val="both"/>
      </w:pPr>
      <w:r>
        <w:rPr>
          <w:rFonts w:ascii="Times New Roman"/>
          <w:b w:val="false"/>
          <w:i w:val="false"/>
          <w:color w:val="000000"/>
          <w:sz w:val="28"/>
        </w:rPr>
        <w:t>
      Пограничный знак № 37/2, казахстанский промежуточный, состоит из одного пограничного столба, расположенного на линии государственной границы. Его геодезические координаты 42°50′08.9″ с.ш., 75°46′30.6″ в.д.</w:t>
      </w:r>
    </w:p>
    <w:bookmarkEnd w:id="412"/>
    <w:bookmarkStart w:name="z420" w:id="413"/>
    <w:p>
      <w:pPr>
        <w:spacing w:after="0"/>
        <w:ind w:left="0"/>
        <w:jc w:val="both"/>
      </w:pPr>
      <w:r>
        <w:rPr>
          <w:rFonts w:ascii="Times New Roman"/>
          <w:b w:val="false"/>
          <w:i w:val="false"/>
          <w:color w:val="000000"/>
          <w:sz w:val="28"/>
        </w:rPr>
        <w:t>
      От пограничного знака № 37/2 линия государственной границы поворачивает и идет на протяжении 0.07 км в западо-юго-западном направлении по прямой, оставляя кладбище на территории Кыргызской Республики, до пограничного знака № 37/3.</w:t>
      </w:r>
    </w:p>
    <w:bookmarkEnd w:id="413"/>
    <w:bookmarkStart w:name="z421" w:id="414"/>
    <w:p>
      <w:pPr>
        <w:spacing w:after="0"/>
        <w:ind w:left="0"/>
        <w:jc w:val="both"/>
      </w:pPr>
      <w:r>
        <w:rPr>
          <w:rFonts w:ascii="Times New Roman"/>
          <w:b w:val="false"/>
          <w:i w:val="false"/>
          <w:color w:val="000000"/>
          <w:sz w:val="28"/>
        </w:rPr>
        <w:t>
      Пограничный знак № 37/3, кыргызский промежуточный, состоит из одного пограничного столба, расположенного на линии государственной границы. Его геодезические координаты 42°50′08.3″ с.ш., 75°46′27.7″ в.д.</w:t>
      </w:r>
    </w:p>
    <w:bookmarkEnd w:id="414"/>
    <w:bookmarkStart w:name="z422" w:id="415"/>
    <w:p>
      <w:pPr>
        <w:spacing w:after="0"/>
        <w:ind w:left="0"/>
        <w:jc w:val="both"/>
      </w:pPr>
      <w:r>
        <w:rPr>
          <w:rFonts w:ascii="Times New Roman"/>
          <w:b w:val="false"/>
          <w:i w:val="false"/>
          <w:color w:val="000000"/>
          <w:sz w:val="28"/>
        </w:rPr>
        <w:t>
      От пограничного знака № 37/3 линия государственной границы идет на протяжении 0.12 км в юго-юго-западном направлении по прямой, оставляя кладбище на территории Кыргызской Республики, до пограничного знака № 37/4.</w:t>
      </w:r>
    </w:p>
    <w:bookmarkEnd w:id="415"/>
    <w:bookmarkStart w:name="z423" w:id="416"/>
    <w:p>
      <w:pPr>
        <w:spacing w:after="0"/>
        <w:ind w:left="0"/>
        <w:jc w:val="both"/>
      </w:pPr>
      <w:r>
        <w:rPr>
          <w:rFonts w:ascii="Times New Roman"/>
          <w:b w:val="false"/>
          <w:i w:val="false"/>
          <w:color w:val="000000"/>
          <w:sz w:val="28"/>
        </w:rPr>
        <w:t>
      Пограничный знак № 37/4, казахстанский промежуточный, состоит из одного пограничного столба, расположенного на линии государственной границы. Его геодезические координаты 42°50′04.8″ с.ш., 75°46′25.1″ в.д.</w:t>
      </w:r>
    </w:p>
    <w:bookmarkEnd w:id="416"/>
    <w:bookmarkStart w:name="z424" w:id="417"/>
    <w:p>
      <w:pPr>
        <w:spacing w:after="0"/>
        <w:ind w:left="0"/>
        <w:jc w:val="both"/>
      </w:pPr>
      <w:r>
        <w:rPr>
          <w:rFonts w:ascii="Times New Roman"/>
          <w:b w:val="false"/>
          <w:i w:val="false"/>
          <w:color w:val="000000"/>
          <w:sz w:val="28"/>
        </w:rPr>
        <w:t>
      От пограничного знака № 37/4 линия государственной границы идет на протяжении 0.18 км в южном направлении по прямой, оставляя кладбище на территории Кыргызской Республики, до пограничного знака № 37/5.</w:t>
      </w:r>
    </w:p>
    <w:bookmarkEnd w:id="417"/>
    <w:bookmarkStart w:name="z425" w:id="418"/>
    <w:p>
      <w:pPr>
        <w:spacing w:after="0"/>
        <w:ind w:left="0"/>
        <w:jc w:val="both"/>
      </w:pPr>
      <w:r>
        <w:rPr>
          <w:rFonts w:ascii="Times New Roman"/>
          <w:b w:val="false"/>
          <w:i w:val="false"/>
          <w:color w:val="000000"/>
          <w:sz w:val="28"/>
        </w:rPr>
        <w:t>
      Пограничный знак № 37/5, кыргызский промежуточный, состоит из одного пограничного столба, расположенного на линии государственной границы. Его геодезические координаты 42°49′58.9″ с.ш., 75°46′25.2″ в.д.</w:t>
      </w:r>
    </w:p>
    <w:bookmarkEnd w:id="418"/>
    <w:bookmarkStart w:name="z426" w:id="419"/>
    <w:p>
      <w:pPr>
        <w:spacing w:after="0"/>
        <w:ind w:left="0"/>
        <w:jc w:val="both"/>
      </w:pPr>
      <w:r>
        <w:rPr>
          <w:rFonts w:ascii="Times New Roman"/>
          <w:b w:val="false"/>
          <w:i w:val="false"/>
          <w:color w:val="000000"/>
          <w:sz w:val="28"/>
        </w:rPr>
        <w:t>
      От пограничного знака № 37/5 линия государственной границы идет на протяжении 0.20 км в западном направлении по прямой до пограничного знака № 37/6.</w:t>
      </w:r>
    </w:p>
    <w:bookmarkEnd w:id="419"/>
    <w:bookmarkStart w:name="z427" w:id="420"/>
    <w:p>
      <w:pPr>
        <w:spacing w:after="0"/>
        <w:ind w:left="0"/>
        <w:jc w:val="both"/>
      </w:pPr>
      <w:r>
        <w:rPr>
          <w:rFonts w:ascii="Times New Roman"/>
          <w:b w:val="false"/>
          <w:i w:val="false"/>
          <w:color w:val="000000"/>
          <w:sz w:val="28"/>
        </w:rPr>
        <w:t>
      Пограничный знак № 37/6, казахстанский промежуточный, состоит из одного пограничного столба, расположенного на линии государственной границы. Его геодезические координаты 42°49′58.9″ с.ш., 75°46′16.6″ в.д.</w:t>
      </w:r>
    </w:p>
    <w:bookmarkEnd w:id="420"/>
    <w:bookmarkStart w:name="z428" w:id="421"/>
    <w:p>
      <w:pPr>
        <w:spacing w:after="0"/>
        <w:ind w:left="0"/>
        <w:jc w:val="both"/>
      </w:pPr>
      <w:r>
        <w:rPr>
          <w:rFonts w:ascii="Times New Roman"/>
          <w:b w:val="false"/>
          <w:i w:val="false"/>
          <w:color w:val="000000"/>
          <w:sz w:val="28"/>
        </w:rPr>
        <w:t>
      От пограничного знака № 37/6 линия государственной границы идет на протяжении 0.43 км в западо-юго-западном направлении по прямой до пограничного знака № 37/7.</w:t>
      </w:r>
    </w:p>
    <w:bookmarkEnd w:id="421"/>
    <w:bookmarkStart w:name="z429" w:id="422"/>
    <w:p>
      <w:pPr>
        <w:spacing w:after="0"/>
        <w:ind w:left="0"/>
        <w:jc w:val="both"/>
      </w:pPr>
      <w:r>
        <w:rPr>
          <w:rFonts w:ascii="Times New Roman"/>
          <w:b w:val="false"/>
          <w:i w:val="false"/>
          <w:color w:val="000000"/>
          <w:sz w:val="28"/>
        </w:rPr>
        <w:t>
      Пограничный знак № 37/7, кыргызский промежуточный, состоит из одного пограничного столба, расположенного на линии государственной границы. Его геодезические координаты 42°49′52.3″ с.ш., 75°45′59.8″ в.д.</w:t>
      </w:r>
    </w:p>
    <w:bookmarkEnd w:id="422"/>
    <w:bookmarkStart w:name="z430" w:id="423"/>
    <w:p>
      <w:pPr>
        <w:spacing w:after="0"/>
        <w:ind w:left="0"/>
        <w:jc w:val="both"/>
      </w:pPr>
      <w:r>
        <w:rPr>
          <w:rFonts w:ascii="Times New Roman"/>
          <w:b w:val="false"/>
          <w:i w:val="false"/>
          <w:color w:val="000000"/>
          <w:sz w:val="28"/>
        </w:rPr>
        <w:t>
      От пограничного знака № 37/7 линия государственной границы идет на протяжении 0.24 км в западо-юго-западном направлении по прямой до пограничного знака № 37/8.</w:t>
      </w:r>
    </w:p>
    <w:bookmarkEnd w:id="423"/>
    <w:bookmarkStart w:name="z431" w:id="424"/>
    <w:p>
      <w:pPr>
        <w:spacing w:after="0"/>
        <w:ind w:left="0"/>
        <w:jc w:val="both"/>
      </w:pPr>
      <w:r>
        <w:rPr>
          <w:rFonts w:ascii="Times New Roman"/>
          <w:b w:val="false"/>
          <w:i w:val="false"/>
          <w:color w:val="000000"/>
          <w:sz w:val="28"/>
        </w:rPr>
        <w:t>
      Пограничный знак № 37/8, казахстанский промежуточный, состоит из одного пограничного столба, расположенного на линии государственной границы. Его геодезические координаты 42°49′49.1″ с.ш., 75°45′50.2″ в.д.</w:t>
      </w:r>
    </w:p>
    <w:bookmarkEnd w:id="424"/>
    <w:bookmarkStart w:name="z432" w:id="425"/>
    <w:p>
      <w:pPr>
        <w:spacing w:after="0"/>
        <w:ind w:left="0"/>
        <w:jc w:val="both"/>
      </w:pPr>
      <w:r>
        <w:rPr>
          <w:rFonts w:ascii="Times New Roman"/>
          <w:b w:val="false"/>
          <w:i w:val="false"/>
          <w:color w:val="000000"/>
          <w:sz w:val="28"/>
        </w:rPr>
        <w:t>
      От пограничного знака № 37/8 линия государственной границы идет на протяжении 0.12 км в западном направлении по прямой до пограничного знака № 37/9.</w:t>
      </w:r>
    </w:p>
    <w:bookmarkEnd w:id="425"/>
    <w:bookmarkStart w:name="z433" w:id="426"/>
    <w:p>
      <w:pPr>
        <w:spacing w:after="0"/>
        <w:ind w:left="0"/>
        <w:jc w:val="both"/>
      </w:pPr>
      <w:r>
        <w:rPr>
          <w:rFonts w:ascii="Times New Roman"/>
          <w:b w:val="false"/>
          <w:i w:val="false"/>
          <w:color w:val="000000"/>
          <w:sz w:val="28"/>
        </w:rPr>
        <w:t>
      Пограничный знак № 37/9, кыргызский промежуточный, состоит из одного пограничного столба, расположенного на линии государственной границы. Его геодезические координаты 42°49′49.2″ с.ш., 75°45′44.7″ в.д.</w:t>
      </w:r>
    </w:p>
    <w:bookmarkEnd w:id="426"/>
    <w:bookmarkStart w:name="z434" w:id="427"/>
    <w:p>
      <w:pPr>
        <w:spacing w:after="0"/>
        <w:ind w:left="0"/>
        <w:jc w:val="both"/>
      </w:pPr>
      <w:r>
        <w:rPr>
          <w:rFonts w:ascii="Times New Roman"/>
          <w:b w:val="false"/>
          <w:i w:val="false"/>
          <w:color w:val="000000"/>
          <w:sz w:val="28"/>
        </w:rPr>
        <w:t>
      От пограничного знака № 37/9 линия государственной границы идет на протяжении 0.15 км в западо-юго-западном направлении по прямой до пограничного знака № 37/10.</w:t>
      </w:r>
    </w:p>
    <w:bookmarkEnd w:id="427"/>
    <w:bookmarkStart w:name="z435" w:id="428"/>
    <w:p>
      <w:pPr>
        <w:spacing w:after="0"/>
        <w:ind w:left="0"/>
        <w:jc w:val="both"/>
      </w:pPr>
      <w:r>
        <w:rPr>
          <w:rFonts w:ascii="Times New Roman"/>
          <w:b w:val="false"/>
          <w:i w:val="false"/>
          <w:color w:val="000000"/>
          <w:sz w:val="28"/>
        </w:rPr>
        <w:t>
      Пограничный знак № 37/10, казахстанский промежуточный, состоит из одного пограничного столба, расположенного на линии государственной границы. Его геодезические координаты 42°49′47.0″ с.ш., 75°45′38.8″ в.д.</w:t>
      </w:r>
    </w:p>
    <w:bookmarkEnd w:id="428"/>
    <w:bookmarkStart w:name="z436" w:id="429"/>
    <w:p>
      <w:pPr>
        <w:spacing w:after="0"/>
        <w:ind w:left="0"/>
        <w:jc w:val="both"/>
      </w:pPr>
      <w:r>
        <w:rPr>
          <w:rFonts w:ascii="Times New Roman"/>
          <w:b w:val="false"/>
          <w:i w:val="false"/>
          <w:color w:val="000000"/>
          <w:sz w:val="28"/>
        </w:rPr>
        <w:t>
      От пограничного знака № 37/10 линия государственной границы идет на протяжении 0.12 км в западо-юго-западном направлении по прямой до пограничного знака № 38.</w:t>
      </w:r>
    </w:p>
    <w:bookmarkEnd w:id="429"/>
    <w:bookmarkStart w:name="z437" w:id="430"/>
    <w:p>
      <w:pPr>
        <w:spacing w:after="0"/>
        <w:ind w:left="0"/>
        <w:jc w:val="both"/>
      </w:pPr>
      <w:r>
        <w:rPr>
          <w:rFonts w:ascii="Times New Roman"/>
          <w:b w:val="false"/>
          <w:i w:val="false"/>
          <w:color w:val="000000"/>
          <w:sz w:val="28"/>
        </w:rPr>
        <w:t>
      Пограничный знак № 38, казахстанский основной, состоит из одного пограничного столба, расположенного на линии государственной границы. Его геодезические координаты 42°49′45.6″ с.ш., 75°45′34.1″ в.д.</w:t>
      </w:r>
    </w:p>
    <w:bookmarkEnd w:id="430"/>
    <w:bookmarkStart w:name="z438" w:id="431"/>
    <w:p>
      <w:pPr>
        <w:spacing w:after="0"/>
        <w:ind w:left="0"/>
        <w:jc w:val="both"/>
      </w:pPr>
      <w:r>
        <w:rPr>
          <w:rFonts w:ascii="Times New Roman"/>
          <w:b w:val="false"/>
          <w:i w:val="false"/>
          <w:color w:val="000000"/>
          <w:sz w:val="28"/>
        </w:rPr>
        <w:t>
      От пограничного знака № 38 линия государственной границы идет на протяжении 0.19 км в западо-юго-западном направлении по прямой до пограничного знака № 38/1.</w:t>
      </w:r>
    </w:p>
    <w:bookmarkEnd w:id="431"/>
    <w:bookmarkStart w:name="z439" w:id="432"/>
    <w:p>
      <w:pPr>
        <w:spacing w:after="0"/>
        <w:ind w:left="0"/>
        <w:jc w:val="both"/>
      </w:pPr>
      <w:r>
        <w:rPr>
          <w:rFonts w:ascii="Times New Roman"/>
          <w:b w:val="false"/>
          <w:i w:val="false"/>
          <w:color w:val="000000"/>
          <w:sz w:val="28"/>
        </w:rPr>
        <w:t>
      Пограничный знак № 38/1, казахстанский промежуточный, состоит из одного пограничного столба, расположенного на линии государственной границы. Его геодезические координаты 42°49′42.5″ с.ш., 75°45′26.9″ в.д.</w:t>
      </w:r>
    </w:p>
    <w:bookmarkEnd w:id="432"/>
    <w:bookmarkStart w:name="z440" w:id="433"/>
    <w:p>
      <w:pPr>
        <w:spacing w:after="0"/>
        <w:ind w:left="0"/>
        <w:jc w:val="both"/>
      </w:pPr>
      <w:r>
        <w:rPr>
          <w:rFonts w:ascii="Times New Roman"/>
          <w:b w:val="false"/>
          <w:i w:val="false"/>
          <w:color w:val="000000"/>
          <w:sz w:val="28"/>
        </w:rPr>
        <w:t>
      От пограничного знака № 38/1 линия государственной границы идет на протяжении 1.74 км в юго-западном направлении по прямой, пересекая реку Киши Кемин (Кичи-Кемин), до центра пограничного знака № 39.</w:t>
      </w:r>
    </w:p>
    <w:bookmarkEnd w:id="433"/>
    <w:bookmarkStart w:name="z441" w:id="434"/>
    <w:p>
      <w:pPr>
        <w:spacing w:after="0"/>
        <w:ind w:left="0"/>
        <w:jc w:val="both"/>
      </w:pPr>
      <w:r>
        <w:rPr>
          <w:rFonts w:ascii="Times New Roman"/>
          <w:b w:val="false"/>
          <w:i w:val="false"/>
          <w:color w:val="000000"/>
          <w:sz w:val="28"/>
        </w:rPr>
        <w:t>
      Пограничный знак № 39, основной, состоит из трех пограничных столбов. Центром пограничного знака является точка пересечения линии сухопутной государственной границы с поворотом оси безымянного канала:</w:t>
      </w:r>
    </w:p>
    <w:bookmarkEnd w:id="434"/>
    <w:bookmarkStart w:name="z442" w:id="435"/>
    <w:p>
      <w:pPr>
        <w:spacing w:after="0"/>
        <w:ind w:left="0"/>
        <w:jc w:val="both"/>
      </w:pPr>
      <w:r>
        <w:rPr>
          <w:rFonts w:ascii="Times New Roman"/>
          <w:b w:val="false"/>
          <w:i w:val="false"/>
          <w:color w:val="000000"/>
          <w:sz w:val="28"/>
        </w:rPr>
        <w:t>
      - пограничный столб № 39(1), кыргызский, расположен на линии государственной границы. Его геодезические координаты 42°48′59.8″ с.ш., 75°44′37.0″ в.д.;</w:t>
      </w:r>
    </w:p>
    <w:bookmarkEnd w:id="435"/>
    <w:bookmarkStart w:name="z443" w:id="436"/>
    <w:p>
      <w:pPr>
        <w:spacing w:after="0"/>
        <w:ind w:left="0"/>
        <w:jc w:val="both"/>
      </w:pPr>
      <w:r>
        <w:rPr>
          <w:rFonts w:ascii="Times New Roman"/>
          <w:b w:val="false"/>
          <w:i w:val="false"/>
          <w:color w:val="000000"/>
          <w:sz w:val="28"/>
        </w:rPr>
        <w:t>
      - пограничный столб № 39(2), казахстанский, расположен на территории Республики Казахстан, на правом берегу безымянного канала. Его геодезические координаты 42º49′00.0″ с.ш., 75º44′36.0″ в.д.;</w:t>
      </w:r>
    </w:p>
    <w:bookmarkEnd w:id="436"/>
    <w:bookmarkStart w:name="z444" w:id="437"/>
    <w:p>
      <w:pPr>
        <w:spacing w:after="0"/>
        <w:ind w:left="0"/>
        <w:jc w:val="both"/>
      </w:pPr>
      <w:r>
        <w:rPr>
          <w:rFonts w:ascii="Times New Roman"/>
          <w:b w:val="false"/>
          <w:i w:val="false"/>
          <w:color w:val="000000"/>
          <w:sz w:val="28"/>
        </w:rPr>
        <w:t>
      - пограничный столб № 39(3), кыргызский, расположен на территории Кыргызской Республики, на левом берегу безымянного канала. Его геодезические координаты 42º48′59.4″ с.ш., 75º44′36.6″ в.д.</w:t>
      </w:r>
    </w:p>
    <w:bookmarkEnd w:id="437"/>
    <w:bookmarkStart w:name="z445" w:id="438"/>
    <w:p>
      <w:pPr>
        <w:spacing w:after="0"/>
        <w:ind w:left="0"/>
        <w:jc w:val="both"/>
      </w:pPr>
      <w:r>
        <w:rPr>
          <w:rFonts w:ascii="Times New Roman"/>
          <w:b w:val="false"/>
          <w:i w:val="false"/>
          <w:color w:val="000000"/>
          <w:sz w:val="28"/>
        </w:rPr>
        <w:t>
      От центра пограничного знака № 39 линия государственной границы идет на протяжении 0.68 км в юго-западном направлении по середине безымянного канала до центра пограничного знака № 39/1.</w:t>
      </w:r>
    </w:p>
    <w:bookmarkEnd w:id="438"/>
    <w:bookmarkStart w:name="z446" w:id="439"/>
    <w:p>
      <w:pPr>
        <w:spacing w:after="0"/>
        <w:ind w:left="0"/>
        <w:jc w:val="both"/>
      </w:pPr>
      <w:r>
        <w:rPr>
          <w:rFonts w:ascii="Times New Roman"/>
          <w:b w:val="false"/>
          <w:i w:val="false"/>
          <w:color w:val="000000"/>
          <w:sz w:val="28"/>
        </w:rPr>
        <w:t>
      Пограничный знак № 39/1, промежуточный, состоит из двух пограничных столбов. Центром пограничного знака является точка пересечения прямой, соединяющей пограничные столбы № 39/1(1) и № 39/1(2), с серединой безымянного канала:</w:t>
      </w:r>
    </w:p>
    <w:bookmarkEnd w:id="439"/>
    <w:bookmarkStart w:name="z447" w:id="440"/>
    <w:p>
      <w:pPr>
        <w:spacing w:after="0"/>
        <w:ind w:left="0"/>
        <w:jc w:val="both"/>
      </w:pPr>
      <w:r>
        <w:rPr>
          <w:rFonts w:ascii="Times New Roman"/>
          <w:b w:val="false"/>
          <w:i w:val="false"/>
          <w:color w:val="000000"/>
          <w:sz w:val="28"/>
        </w:rPr>
        <w:t>
      - пограничный столб № 39/1(1), кыргызский, расположен на территории Кыргызской Республики, на левом берегу безымянного канала. Его геодезические координаты 42°48′45.1″ с.ш., 75°44′14.0″ в.д.;</w:t>
      </w:r>
    </w:p>
    <w:bookmarkEnd w:id="440"/>
    <w:bookmarkStart w:name="z448" w:id="441"/>
    <w:p>
      <w:pPr>
        <w:spacing w:after="0"/>
        <w:ind w:left="0"/>
        <w:jc w:val="both"/>
      </w:pPr>
      <w:r>
        <w:rPr>
          <w:rFonts w:ascii="Times New Roman"/>
          <w:b w:val="false"/>
          <w:i w:val="false"/>
          <w:color w:val="000000"/>
          <w:sz w:val="28"/>
        </w:rPr>
        <w:t>
      - пограничный столб № 39/1(2), казахстанский, расположен на территории Республики Казахстан, на правом берегу безымянного канала. Его геодезические координаты 42º48′45.5″ с.ш., 75º44′13.4″ в.д.</w:t>
      </w:r>
    </w:p>
    <w:bookmarkEnd w:id="441"/>
    <w:bookmarkStart w:name="z449" w:id="442"/>
    <w:p>
      <w:pPr>
        <w:spacing w:after="0"/>
        <w:ind w:left="0"/>
        <w:jc w:val="both"/>
      </w:pPr>
      <w:r>
        <w:rPr>
          <w:rFonts w:ascii="Times New Roman"/>
          <w:b w:val="false"/>
          <w:i w:val="false"/>
          <w:color w:val="000000"/>
          <w:sz w:val="28"/>
        </w:rPr>
        <w:t>
      От центра пограничного знака № 39/1 линия государственной границы идет на протяжении 1.25 км в юго-западном направлении по середине безымянного канала до центра пограничного знака № 39/2.</w:t>
      </w:r>
    </w:p>
    <w:bookmarkEnd w:id="442"/>
    <w:bookmarkStart w:name="z450" w:id="443"/>
    <w:p>
      <w:pPr>
        <w:spacing w:after="0"/>
        <w:ind w:left="0"/>
        <w:jc w:val="both"/>
      </w:pPr>
      <w:r>
        <w:rPr>
          <w:rFonts w:ascii="Times New Roman"/>
          <w:b w:val="false"/>
          <w:i w:val="false"/>
          <w:color w:val="000000"/>
          <w:sz w:val="28"/>
        </w:rPr>
        <w:t>
      Пограничный знак № 39/2, промежуточный, состоит из двух пограничных столбов. Центром пограничного знака является точка пересечения прямой, соединяющей пограничные столбы № 39/2(1) и № 39/2(2), с серединой безымянного канала:</w:t>
      </w:r>
    </w:p>
    <w:bookmarkEnd w:id="443"/>
    <w:bookmarkStart w:name="z451" w:id="444"/>
    <w:p>
      <w:pPr>
        <w:spacing w:after="0"/>
        <w:ind w:left="0"/>
        <w:jc w:val="both"/>
      </w:pPr>
      <w:r>
        <w:rPr>
          <w:rFonts w:ascii="Times New Roman"/>
          <w:b w:val="false"/>
          <w:i w:val="false"/>
          <w:color w:val="000000"/>
          <w:sz w:val="28"/>
        </w:rPr>
        <w:t>
      - пограничный столб № 39/2(1), кыргызский, расположен на территории Кыргызской Республики, на левом берегу безымянного канала. Его геодезические координаты 42°48′15.8″ с.ш., 75°43′36.0″ в.д.;</w:t>
      </w:r>
    </w:p>
    <w:bookmarkEnd w:id="444"/>
    <w:bookmarkStart w:name="z452" w:id="445"/>
    <w:p>
      <w:pPr>
        <w:spacing w:after="0"/>
        <w:ind w:left="0"/>
        <w:jc w:val="both"/>
      </w:pPr>
      <w:r>
        <w:rPr>
          <w:rFonts w:ascii="Times New Roman"/>
          <w:b w:val="false"/>
          <w:i w:val="false"/>
          <w:color w:val="000000"/>
          <w:sz w:val="28"/>
        </w:rPr>
        <w:t>
      - пограничный столб № 39/2(2), казахстанский, расположен на территории Республики Казахстан, на правом берегу безымянного канала. Его геодезические координаты 42º48′16.1″ с.ш., 75º43′35.4″ в.д.</w:t>
      </w:r>
    </w:p>
    <w:bookmarkEnd w:id="445"/>
    <w:bookmarkStart w:name="z453" w:id="446"/>
    <w:p>
      <w:pPr>
        <w:spacing w:after="0"/>
        <w:ind w:left="0"/>
        <w:jc w:val="both"/>
      </w:pPr>
      <w:r>
        <w:rPr>
          <w:rFonts w:ascii="Times New Roman"/>
          <w:b w:val="false"/>
          <w:i w:val="false"/>
          <w:color w:val="000000"/>
          <w:sz w:val="28"/>
        </w:rPr>
        <w:t>
      От центра пограничного знака № 39/2 линия государственной границы идет на протяжении 1.01 км в юго-западном направлении по середине безымянного канала до центра пограничного знака № 40.</w:t>
      </w:r>
    </w:p>
    <w:bookmarkEnd w:id="446"/>
    <w:bookmarkStart w:name="z454" w:id="447"/>
    <w:p>
      <w:pPr>
        <w:spacing w:after="0"/>
        <w:ind w:left="0"/>
        <w:jc w:val="both"/>
      </w:pPr>
      <w:r>
        <w:rPr>
          <w:rFonts w:ascii="Times New Roman"/>
          <w:b w:val="false"/>
          <w:i w:val="false"/>
          <w:color w:val="000000"/>
          <w:sz w:val="28"/>
        </w:rPr>
        <w:t>
      Пограничный знак № 40, основной, состоит из трех пограничных столбов. Центром пограничного знака является точка пересечения середин двух безымянных каналов:</w:t>
      </w:r>
    </w:p>
    <w:bookmarkEnd w:id="447"/>
    <w:bookmarkStart w:name="z455" w:id="448"/>
    <w:p>
      <w:pPr>
        <w:spacing w:after="0"/>
        <w:ind w:left="0"/>
        <w:jc w:val="both"/>
      </w:pPr>
      <w:r>
        <w:rPr>
          <w:rFonts w:ascii="Times New Roman"/>
          <w:b w:val="false"/>
          <w:i w:val="false"/>
          <w:color w:val="000000"/>
          <w:sz w:val="28"/>
        </w:rPr>
        <w:t>
      - пограничный столб № 40(1), кыргызский, расположен на территории Кыргызской Республики, на левом берегу безымянного канала. Его геодезические координаты 42°47′50.7″ с.ш., 75°43′06.1″ в.д.;</w:t>
      </w:r>
    </w:p>
    <w:bookmarkEnd w:id="448"/>
    <w:bookmarkStart w:name="z456" w:id="449"/>
    <w:p>
      <w:pPr>
        <w:spacing w:after="0"/>
        <w:ind w:left="0"/>
        <w:jc w:val="both"/>
      </w:pPr>
      <w:r>
        <w:rPr>
          <w:rFonts w:ascii="Times New Roman"/>
          <w:b w:val="false"/>
          <w:i w:val="false"/>
          <w:color w:val="000000"/>
          <w:sz w:val="28"/>
        </w:rPr>
        <w:t>
      - пограничный столб № 40(2), казахстанский, расположен на линии государственной границы. Его геодезические координаты 42º47′50.0″ с.ш., 75º43′05.8″ в.д.;</w:t>
      </w:r>
    </w:p>
    <w:bookmarkEnd w:id="449"/>
    <w:bookmarkStart w:name="z457" w:id="450"/>
    <w:p>
      <w:pPr>
        <w:spacing w:after="0"/>
        <w:ind w:left="0"/>
        <w:jc w:val="both"/>
      </w:pPr>
      <w:r>
        <w:rPr>
          <w:rFonts w:ascii="Times New Roman"/>
          <w:b w:val="false"/>
          <w:i w:val="false"/>
          <w:color w:val="000000"/>
          <w:sz w:val="28"/>
        </w:rPr>
        <w:t>
      - пограничный столб № 40(3), казахстанский, расположен на территории Республики Казахстан, на правом берегу безымянного канала. Его геодезические координаты 42º47′51.1″ с.ш., 75º43′05.8″ в.д.</w:t>
      </w:r>
    </w:p>
    <w:bookmarkEnd w:id="450"/>
    <w:bookmarkStart w:name="z458" w:id="451"/>
    <w:p>
      <w:pPr>
        <w:spacing w:after="0"/>
        <w:ind w:left="0"/>
        <w:jc w:val="both"/>
      </w:pPr>
      <w:r>
        <w:rPr>
          <w:rFonts w:ascii="Times New Roman"/>
          <w:b w:val="false"/>
          <w:i w:val="false"/>
          <w:color w:val="000000"/>
          <w:sz w:val="28"/>
        </w:rPr>
        <w:t>
      От центра пограничного знака № 40 линия государственной границы идет на протяжении 0.46 км в юго-юго-западном направлении по прямой до центра пограничного знака № 41.</w:t>
      </w:r>
    </w:p>
    <w:bookmarkEnd w:id="451"/>
    <w:bookmarkStart w:name="z459" w:id="452"/>
    <w:p>
      <w:pPr>
        <w:spacing w:after="0"/>
        <w:ind w:left="0"/>
        <w:jc w:val="both"/>
      </w:pPr>
      <w:r>
        <w:rPr>
          <w:rFonts w:ascii="Times New Roman"/>
          <w:b w:val="false"/>
          <w:i w:val="false"/>
          <w:color w:val="000000"/>
          <w:sz w:val="28"/>
        </w:rPr>
        <w:t>
      Пограничный знак № 41, основной, состоит из двух пограничных столбов. Центром пограничного знака является точка пересечения прямой, соединяющей пограничные столбы № 41(1) и № 41(2), с серединой водного потока реки Шу (Чу):</w:t>
      </w:r>
    </w:p>
    <w:bookmarkEnd w:id="452"/>
    <w:bookmarkStart w:name="z460" w:id="453"/>
    <w:p>
      <w:pPr>
        <w:spacing w:after="0"/>
        <w:ind w:left="0"/>
        <w:jc w:val="both"/>
      </w:pPr>
      <w:r>
        <w:rPr>
          <w:rFonts w:ascii="Times New Roman"/>
          <w:b w:val="false"/>
          <w:i w:val="false"/>
          <w:color w:val="000000"/>
          <w:sz w:val="28"/>
        </w:rPr>
        <w:t>
      - пограничный столб № 41(1), кыргызский, расположен на территории Кыргызской Республики, на левом берегу реки Шу (Чу). Его геодезические координаты 42º47′38.1″ с.ш., 75º42′57.0″ в.д.;</w:t>
      </w:r>
    </w:p>
    <w:bookmarkEnd w:id="453"/>
    <w:bookmarkStart w:name="z461" w:id="454"/>
    <w:p>
      <w:pPr>
        <w:spacing w:after="0"/>
        <w:ind w:left="0"/>
        <w:jc w:val="both"/>
      </w:pPr>
      <w:r>
        <w:rPr>
          <w:rFonts w:ascii="Times New Roman"/>
          <w:b w:val="false"/>
          <w:i w:val="false"/>
          <w:color w:val="000000"/>
          <w:sz w:val="28"/>
        </w:rPr>
        <w:t>
      - пограничный столб № 41(2), казахстанский, расположен на линии государственной границы, на правом берегу реки Шу (Чу). Его геодезические координаты 42º47′48.0″ с.ш., 75º43′04.0″ в.д.</w:t>
      </w:r>
    </w:p>
    <w:bookmarkEnd w:id="454"/>
    <w:bookmarkStart w:name="z462" w:id="455"/>
    <w:p>
      <w:pPr>
        <w:spacing w:after="0"/>
        <w:ind w:left="0"/>
        <w:jc w:val="both"/>
      </w:pPr>
      <w:r>
        <w:rPr>
          <w:rFonts w:ascii="Times New Roman"/>
          <w:b w:val="false"/>
          <w:i w:val="false"/>
          <w:color w:val="000000"/>
          <w:sz w:val="28"/>
        </w:rPr>
        <w:t>
      От центра пограничного знака № 41 линия государственной границы идет на протяжении 1.08 км в общем западо-северо-западном направлении вниз по течению по середине водного потока главного рукава реки Шу (Чу) до центра пограничного знака № 41/1.</w:t>
      </w:r>
    </w:p>
    <w:bookmarkEnd w:id="455"/>
    <w:bookmarkStart w:name="z463" w:id="456"/>
    <w:p>
      <w:pPr>
        <w:spacing w:after="0"/>
        <w:ind w:left="0"/>
        <w:jc w:val="both"/>
      </w:pPr>
      <w:r>
        <w:rPr>
          <w:rFonts w:ascii="Times New Roman"/>
          <w:b w:val="false"/>
          <w:i w:val="false"/>
          <w:color w:val="000000"/>
          <w:sz w:val="28"/>
        </w:rPr>
        <w:t>
      Пограничный знак № 41/1, промежуточный, состоит из двух пограничных столбов. Центром пограничного знака является точка пересечения прямой, соединяющей пограничные столбы № 41/1(1) и № 41/1(2), с серединой водного потока реки Шу (Чу):</w:t>
      </w:r>
    </w:p>
    <w:bookmarkEnd w:id="456"/>
    <w:bookmarkStart w:name="z464" w:id="457"/>
    <w:p>
      <w:pPr>
        <w:spacing w:after="0"/>
        <w:ind w:left="0"/>
        <w:jc w:val="both"/>
      </w:pPr>
      <w:r>
        <w:rPr>
          <w:rFonts w:ascii="Times New Roman"/>
          <w:b w:val="false"/>
          <w:i w:val="false"/>
          <w:color w:val="000000"/>
          <w:sz w:val="28"/>
        </w:rPr>
        <w:t>
      - пограничный столб № 41/1(1), кыргызский, расположен на территории Кыргызской Республики, на левом берегу реки Шу (Чу). Его геодезические координаты 42º47′39.9″ с.ш., 75º42′12.2″ в.д.;</w:t>
      </w:r>
    </w:p>
    <w:bookmarkEnd w:id="457"/>
    <w:bookmarkStart w:name="z465" w:id="458"/>
    <w:p>
      <w:pPr>
        <w:spacing w:after="0"/>
        <w:ind w:left="0"/>
        <w:jc w:val="both"/>
      </w:pPr>
      <w:r>
        <w:rPr>
          <w:rFonts w:ascii="Times New Roman"/>
          <w:b w:val="false"/>
          <w:i w:val="false"/>
          <w:color w:val="000000"/>
          <w:sz w:val="28"/>
        </w:rPr>
        <w:t>
      - пограничный столб № 41/1(2), казахстанский, расположен на территории Республики Казахстан, на правом берегу реки Шу (Чу). Его геодезические координаты 42º48′01.1″ с.ш., 75º42′19.2″ в.д.</w:t>
      </w:r>
    </w:p>
    <w:bookmarkEnd w:id="458"/>
    <w:bookmarkStart w:name="z466" w:id="459"/>
    <w:p>
      <w:pPr>
        <w:spacing w:after="0"/>
        <w:ind w:left="0"/>
        <w:jc w:val="both"/>
      </w:pPr>
      <w:r>
        <w:rPr>
          <w:rFonts w:ascii="Times New Roman"/>
          <w:b w:val="false"/>
          <w:i w:val="false"/>
          <w:color w:val="000000"/>
          <w:sz w:val="28"/>
        </w:rPr>
        <w:t>
      От центра пограничного знака № 41/1 линия государственной границы идет на протяжении 1.43 км в общем западо-северо-западном направлении вниз по течению по середине водного потока главного рукава реки Шу (Чу) до центра пограничного знака № 41/2.</w:t>
      </w:r>
    </w:p>
    <w:bookmarkEnd w:id="459"/>
    <w:bookmarkStart w:name="z467" w:id="460"/>
    <w:p>
      <w:pPr>
        <w:spacing w:after="0"/>
        <w:ind w:left="0"/>
        <w:jc w:val="both"/>
      </w:pPr>
      <w:r>
        <w:rPr>
          <w:rFonts w:ascii="Times New Roman"/>
          <w:b w:val="false"/>
          <w:i w:val="false"/>
          <w:color w:val="000000"/>
          <w:sz w:val="28"/>
        </w:rPr>
        <w:t>
      Пограничный знак № 41/2, промежуточный, состоит из двух пограничных столбов. Центром пограничного знака является точка пересечения прямой, соединяющей пограничные столбы № 41/2(1) и № 41/2(2), с серединой водного потока реки Шу (Чу):</w:t>
      </w:r>
    </w:p>
    <w:bookmarkEnd w:id="460"/>
    <w:bookmarkStart w:name="z468" w:id="461"/>
    <w:p>
      <w:pPr>
        <w:spacing w:after="0"/>
        <w:ind w:left="0"/>
        <w:jc w:val="both"/>
      </w:pPr>
      <w:r>
        <w:rPr>
          <w:rFonts w:ascii="Times New Roman"/>
          <w:b w:val="false"/>
          <w:i w:val="false"/>
          <w:color w:val="000000"/>
          <w:sz w:val="28"/>
        </w:rPr>
        <w:t>
      - пограничный столб № 41/2(1), кыргызский, расположен на территории Кыргызской Республики, на левом берегу реки Шу (Чу). Его геодезические координаты 42º47′50.7″ с.ш., 75º41′14.0″ в.д.;</w:t>
      </w:r>
    </w:p>
    <w:bookmarkEnd w:id="461"/>
    <w:bookmarkStart w:name="z469" w:id="462"/>
    <w:p>
      <w:pPr>
        <w:spacing w:after="0"/>
        <w:ind w:left="0"/>
        <w:jc w:val="both"/>
      </w:pPr>
      <w:r>
        <w:rPr>
          <w:rFonts w:ascii="Times New Roman"/>
          <w:b w:val="false"/>
          <w:i w:val="false"/>
          <w:color w:val="000000"/>
          <w:sz w:val="28"/>
        </w:rPr>
        <w:t>
      - пограничный столб № 41/2(2), казахстанский, расположен на территории Республики Казахстан, на правом берегу реки Шу (Чу). Его геодезические координаты 42º48′10.6″ с.ш., 75º41′23.8″ в.д.</w:t>
      </w:r>
    </w:p>
    <w:bookmarkEnd w:id="462"/>
    <w:bookmarkStart w:name="z470" w:id="463"/>
    <w:p>
      <w:pPr>
        <w:spacing w:after="0"/>
        <w:ind w:left="0"/>
        <w:jc w:val="both"/>
      </w:pPr>
      <w:r>
        <w:rPr>
          <w:rFonts w:ascii="Times New Roman"/>
          <w:b w:val="false"/>
          <w:i w:val="false"/>
          <w:color w:val="000000"/>
          <w:sz w:val="28"/>
        </w:rPr>
        <w:t>
      От центра пограничного знака № 41/2 линия государственной границы идет на протяжении 2.32 км в общем западо-северо-западном направлении вниз по течению по середине водного потока главного рукава реки Шу (Чу) до центра пограничного знака № 42.</w:t>
      </w:r>
    </w:p>
    <w:bookmarkEnd w:id="463"/>
    <w:bookmarkStart w:name="z471" w:id="464"/>
    <w:p>
      <w:pPr>
        <w:spacing w:after="0"/>
        <w:ind w:left="0"/>
        <w:jc w:val="both"/>
      </w:pPr>
      <w:r>
        <w:rPr>
          <w:rFonts w:ascii="Times New Roman"/>
          <w:b w:val="false"/>
          <w:i w:val="false"/>
          <w:color w:val="000000"/>
          <w:sz w:val="28"/>
        </w:rPr>
        <w:t>
      Пограничный знак № 42, основной, состоит из двух пограничных столбов. Центром пограничного знака является точка пересечения прямой, соединяющей пограничные столбы № 42(1) и № 42(2), с серединой водного потока реки Шу (Чу):</w:t>
      </w:r>
    </w:p>
    <w:bookmarkEnd w:id="464"/>
    <w:bookmarkStart w:name="z472" w:id="465"/>
    <w:p>
      <w:pPr>
        <w:spacing w:after="0"/>
        <w:ind w:left="0"/>
        <w:jc w:val="both"/>
      </w:pPr>
      <w:r>
        <w:rPr>
          <w:rFonts w:ascii="Times New Roman"/>
          <w:b w:val="false"/>
          <w:i w:val="false"/>
          <w:color w:val="000000"/>
          <w:sz w:val="28"/>
        </w:rPr>
        <w:t>
      - пограничный столб № 42(1), кыргызский, расположен на территории Кыргызской Республики, на левом берегу реки Шу (Чу). Его геодезические координаты 42º48′11.5″ с.ш., 75º39′44.6″ в.д.;</w:t>
      </w:r>
    </w:p>
    <w:bookmarkEnd w:id="465"/>
    <w:bookmarkStart w:name="z473" w:id="466"/>
    <w:p>
      <w:pPr>
        <w:spacing w:after="0"/>
        <w:ind w:left="0"/>
        <w:jc w:val="both"/>
      </w:pPr>
      <w:r>
        <w:rPr>
          <w:rFonts w:ascii="Times New Roman"/>
          <w:b w:val="false"/>
          <w:i w:val="false"/>
          <w:color w:val="000000"/>
          <w:sz w:val="28"/>
        </w:rPr>
        <w:t>
      - пограничный столб № 42(2), казахстанский, расположен на территории Республики Казахстан, на правом берегу реки Шу (Чу). Его геодезические координаты 42º48′25.4″ с.ш., 75º39′49.8″ в.д.</w:t>
      </w:r>
    </w:p>
    <w:bookmarkEnd w:id="466"/>
    <w:bookmarkStart w:name="z474" w:id="467"/>
    <w:p>
      <w:pPr>
        <w:spacing w:after="0"/>
        <w:ind w:left="0"/>
        <w:jc w:val="both"/>
      </w:pPr>
      <w:r>
        <w:rPr>
          <w:rFonts w:ascii="Times New Roman"/>
          <w:b w:val="false"/>
          <w:i w:val="false"/>
          <w:color w:val="000000"/>
          <w:sz w:val="28"/>
        </w:rPr>
        <w:t>
      От центра пограничного знака № 42 линия государственной границы идет на протяжении 2.01 км в общем западо-северо-западном направлении вниз по течению по середине водного потока главного рукава реки Шу (Чу) до центра пограничного знака № 42/1.</w:t>
      </w:r>
    </w:p>
    <w:bookmarkEnd w:id="467"/>
    <w:bookmarkStart w:name="z475" w:id="468"/>
    <w:p>
      <w:pPr>
        <w:spacing w:after="0"/>
        <w:ind w:left="0"/>
        <w:jc w:val="both"/>
      </w:pPr>
      <w:r>
        <w:rPr>
          <w:rFonts w:ascii="Times New Roman"/>
          <w:b w:val="false"/>
          <w:i w:val="false"/>
          <w:color w:val="000000"/>
          <w:sz w:val="28"/>
        </w:rPr>
        <w:t>
      Пограничный знак № 42/1, промежуточный, состоит из двух пограничных столбов. Центром пограничного знака является точка пересечения прямой, соединяющей пограничные столбы № 42/1(1) и № 42/1(2), с серединой водного потока реки Шу (Чу):</w:t>
      </w:r>
    </w:p>
    <w:bookmarkEnd w:id="468"/>
    <w:bookmarkStart w:name="z476" w:id="469"/>
    <w:p>
      <w:pPr>
        <w:spacing w:after="0"/>
        <w:ind w:left="0"/>
        <w:jc w:val="both"/>
      </w:pPr>
      <w:r>
        <w:rPr>
          <w:rFonts w:ascii="Times New Roman"/>
          <w:b w:val="false"/>
          <w:i w:val="false"/>
          <w:color w:val="000000"/>
          <w:sz w:val="28"/>
        </w:rPr>
        <w:t>
      - пограничный столб № 42/1(1), кыргызский, расположен на территории Кыргызской Республики, на левом берегу реки Шу (Чу). Его геодезические координаты 42º48′28.9″ с.ш., 75º38′28.4″ в.д.;</w:t>
      </w:r>
    </w:p>
    <w:bookmarkEnd w:id="469"/>
    <w:bookmarkStart w:name="z477" w:id="470"/>
    <w:p>
      <w:pPr>
        <w:spacing w:after="0"/>
        <w:ind w:left="0"/>
        <w:jc w:val="both"/>
      </w:pPr>
      <w:r>
        <w:rPr>
          <w:rFonts w:ascii="Times New Roman"/>
          <w:b w:val="false"/>
          <w:i w:val="false"/>
          <w:color w:val="000000"/>
          <w:sz w:val="28"/>
        </w:rPr>
        <w:t>
      - пограничный столб № 42/1(2), казахстанский, расположен на территории Республики Казахстан, на правом берегу реки Шу (Чу). Его геодезические координаты 42º48′47.6″ с.ш., 75º38′34.0″ в.д.</w:t>
      </w:r>
    </w:p>
    <w:bookmarkEnd w:id="470"/>
    <w:bookmarkStart w:name="z478" w:id="471"/>
    <w:p>
      <w:pPr>
        <w:spacing w:after="0"/>
        <w:ind w:left="0"/>
        <w:jc w:val="both"/>
      </w:pPr>
      <w:r>
        <w:rPr>
          <w:rFonts w:ascii="Times New Roman"/>
          <w:b w:val="false"/>
          <w:i w:val="false"/>
          <w:color w:val="000000"/>
          <w:sz w:val="28"/>
        </w:rPr>
        <w:t>
      От центра пограничного знака № 42/1 линия государственной границы идет на протяжении 2.06 км в общем западо-северо-западном направлении вниз по течению по середине водного потока главного рукава реки Шу (Чу) до центра пограничного знака № 42/2.</w:t>
      </w:r>
    </w:p>
    <w:bookmarkEnd w:id="471"/>
    <w:bookmarkStart w:name="z479" w:id="472"/>
    <w:p>
      <w:pPr>
        <w:spacing w:after="0"/>
        <w:ind w:left="0"/>
        <w:jc w:val="both"/>
      </w:pPr>
      <w:r>
        <w:rPr>
          <w:rFonts w:ascii="Times New Roman"/>
          <w:b w:val="false"/>
          <w:i w:val="false"/>
          <w:color w:val="000000"/>
          <w:sz w:val="28"/>
        </w:rPr>
        <w:t>
      Пограничный знак № 42/2, промежуточный, состоит из двух пограничных столбов. Центром пограничного знака является точка пересечения прямой, соединяющей пограничные столбы № 42/2(1) и № 42/2(2), с серединой водного потока реки Шу (Чу):</w:t>
      </w:r>
    </w:p>
    <w:bookmarkEnd w:id="472"/>
    <w:bookmarkStart w:name="z480" w:id="473"/>
    <w:p>
      <w:pPr>
        <w:spacing w:after="0"/>
        <w:ind w:left="0"/>
        <w:jc w:val="both"/>
      </w:pPr>
      <w:r>
        <w:rPr>
          <w:rFonts w:ascii="Times New Roman"/>
          <w:b w:val="false"/>
          <w:i w:val="false"/>
          <w:color w:val="000000"/>
          <w:sz w:val="28"/>
        </w:rPr>
        <w:t>
      - пограничный столб № 42/2(1), кыргызский, расположен на территории Кыргызской Республики, на левом берегу реки Шу (Чу). Его геодезические координаты 42º48′43.1″ с.ш., 75º37′02.4″ в.д.;</w:t>
      </w:r>
    </w:p>
    <w:bookmarkEnd w:id="473"/>
    <w:bookmarkStart w:name="z481" w:id="474"/>
    <w:p>
      <w:pPr>
        <w:spacing w:after="0"/>
        <w:ind w:left="0"/>
        <w:jc w:val="both"/>
      </w:pPr>
      <w:r>
        <w:rPr>
          <w:rFonts w:ascii="Times New Roman"/>
          <w:b w:val="false"/>
          <w:i w:val="false"/>
          <w:color w:val="000000"/>
          <w:sz w:val="28"/>
        </w:rPr>
        <w:t>
      - пограничный столб № 42/2(2), казахстанский, расположен на территории Республики Казахстан, на правом берегу реки Шу (Чу). Его геодезические координаты 42º49′02.9″ с.ш., 75º37′13.2″ в.д.</w:t>
      </w:r>
    </w:p>
    <w:bookmarkEnd w:id="474"/>
    <w:bookmarkStart w:name="z482" w:id="475"/>
    <w:p>
      <w:pPr>
        <w:spacing w:after="0"/>
        <w:ind w:left="0"/>
        <w:jc w:val="both"/>
      </w:pPr>
      <w:r>
        <w:rPr>
          <w:rFonts w:ascii="Times New Roman"/>
          <w:b w:val="false"/>
          <w:i w:val="false"/>
          <w:color w:val="000000"/>
          <w:sz w:val="28"/>
        </w:rPr>
        <w:t>
      От центра пограничного знака № 42/2 линия государственной границы идет на протяжении 1.85 км в общем западо-северо-западном направлении вниз по течению по середине водного потока главного рукава реки Шу (Чу), переходит на сухопутный участок и плавной линией, разделяя остров по середине, подходит к основному руслу, далее идет вниз по течению по середине водного потока главного рукава реки Шу (Чу) до центра пограничного знака № 43.</w:t>
      </w:r>
    </w:p>
    <w:bookmarkEnd w:id="475"/>
    <w:bookmarkStart w:name="z483" w:id="476"/>
    <w:p>
      <w:pPr>
        <w:spacing w:after="0"/>
        <w:ind w:left="0"/>
        <w:jc w:val="both"/>
      </w:pPr>
      <w:r>
        <w:rPr>
          <w:rFonts w:ascii="Times New Roman"/>
          <w:b w:val="false"/>
          <w:i w:val="false"/>
          <w:color w:val="000000"/>
          <w:sz w:val="28"/>
        </w:rPr>
        <w:t>
      Пограничный знак № 43, основной, состоит из двух пограничных столбов. Центром пограничного знака является точка пересечения прямой, соединяющей пограничные столбы № 43(1) и № 43(2), с серединой водного потока реки Шу (Чу):</w:t>
      </w:r>
    </w:p>
    <w:bookmarkEnd w:id="476"/>
    <w:bookmarkStart w:name="z484" w:id="477"/>
    <w:p>
      <w:pPr>
        <w:spacing w:after="0"/>
        <w:ind w:left="0"/>
        <w:jc w:val="both"/>
      </w:pPr>
      <w:r>
        <w:rPr>
          <w:rFonts w:ascii="Times New Roman"/>
          <w:b w:val="false"/>
          <w:i w:val="false"/>
          <w:color w:val="000000"/>
          <w:sz w:val="28"/>
        </w:rPr>
        <w:t>
      - пограничный столб № 43(1), кыргызский, расположен на территории Кыргызской Республики, на левом берегу реки Шу (Чу). Его геодезические координаты 42º49′00.9″ с.ш., 75º35′55.9″ в.д.;</w:t>
      </w:r>
    </w:p>
    <w:bookmarkEnd w:id="477"/>
    <w:bookmarkStart w:name="z485" w:id="478"/>
    <w:p>
      <w:pPr>
        <w:spacing w:after="0"/>
        <w:ind w:left="0"/>
        <w:jc w:val="both"/>
      </w:pPr>
      <w:r>
        <w:rPr>
          <w:rFonts w:ascii="Times New Roman"/>
          <w:b w:val="false"/>
          <w:i w:val="false"/>
          <w:color w:val="000000"/>
          <w:sz w:val="28"/>
        </w:rPr>
        <w:t>
      - пограничный столб № 43(2), казахстанский, расположен на территории Республики Казахстан, на правом берегу реки Шу (Чу). Его геодезические координаты 42º49′21.1″ с.ш., 75º36′05.0″ в.д.</w:t>
      </w:r>
    </w:p>
    <w:bookmarkEnd w:id="478"/>
    <w:bookmarkStart w:name="z486" w:id="479"/>
    <w:p>
      <w:pPr>
        <w:spacing w:after="0"/>
        <w:ind w:left="0"/>
        <w:jc w:val="both"/>
      </w:pPr>
      <w:r>
        <w:rPr>
          <w:rFonts w:ascii="Times New Roman"/>
          <w:b w:val="false"/>
          <w:i w:val="false"/>
          <w:color w:val="000000"/>
          <w:sz w:val="28"/>
        </w:rPr>
        <w:t>
      От центра пограничного знака № 43 линия государственной границы идет на протяжении 1.53 км в общем западо-северо-западном направлении вниз по течению по середине водного потока главного рукава реки Шу (Чу), переходит на сухопутный участок и прямой линией, разделяя остров по середине, подходит к основному руслу, далее идет вниз по течению по середине водного потока главного рукава реки Шу (Чу) до центра пограничного знака № 43/1.</w:t>
      </w:r>
    </w:p>
    <w:bookmarkEnd w:id="479"/>
    <w:bookmarkStart w:name="z487" w:id="480"/>
    <w:p>
      <w:pPr>
        <w:spacing w:after="0"/>
        <w:ind w:left="0"/>
        <w:jc w:val="both"/>
      </w:pPr>
      <w:r>
        <w:rPr>
          <w:rFonts w:ascii="Times New Roman"/>
          <w:b w:val="false"/>
          <w:i w:val="false"/>
          <w:color w:val="000000"/>
          <w:sz w:val="28"/>
        </w:rPr>
        <w:t>
      Пограничный знак № 43/1, промежуточный, состоит из двух пограничных столбов. Центром пограничного знака является точка пересечения прямой, соединяющей пограничные столбы № 43/1(1) и № 43/1(2), с серединой водного потока реки Шу (Чу):</w:t>
      </w:r>
    </w:p>
    <w:bookmarkEnd w:id="480"/>
    <w:bookmarkStart w:name="z488" w:id="481"/>
    <w:p>
      <w:pPr>
        <w:spacing w:after="0"/>
        <w:ind w:left="0"/>
        <w:jc w:val="both"/>
      </w:pPr>
      <w:r>
        <w:rPr>
          <w:rFonts w:ascii="Times New Roman"/>
          <w:b w:val="false"/>
          <w:i w:val="false"/>
          <w:color w:val="000000"/>
          <w:sz w:val="28"/>
        </w:rPr>
        <w:t>
      - пограничный столб № 43/1(1), кыргызский, расположен на территории Кыргызской Республики, на левом берегу реки Шу (Чу). Его геодезические координаты 42º49′15.6″ с.ш., 75º34′55.6″ в.д.;</w:t>
      </w:r>
    </w:p>
    <w:bookmarkEnd w:id="481"/>
    <w:bookmarkStart w:name="z489" w:id="482"/>
    <w:p>
      <w:pPr>
        <w:spacing w:after="0"/>
        <w:ind w:left="0"/>
        <w:jc w:val="both"/>
      </w:pPr>
      <w:r>
        <w:rPr>
          <w:rFonts w:ascii="Times New Roman"/>
          <w:b w:val="false"/>
          <w:i w:val="false"/>
          <w:color w:val="000000"/>
          <w:sz w:val="28"/>
        </w:rPr>
        <w:t>
      - пограничный столб № 43/1(2), казахстанский, расположен на территории Республики Казахстан, на правом берегу реки Шу (Чу). Его геодезические координаты 42º49′35.8″ с.ш., 75º35′07.1″ в.д.</w:t>
      </w:r>
    </w:p>
    <w:bookmarkEnd w:id="482"/>
    <w:bookmarkStart w:name="z490" w:id="483"/>
    <w:p>
      <w:pPr>
        <w:spacing w:after="0"/>
        <w:ind w:left="0"/>
        <w:jc w:val="both"/>
      </w:pPr>
      <w:r>
        <w:rPr>
          <w:rFonts w:ascii="Times New Roman"/>
          <w:b w:val="false"/>
          <w:i w:val="false"/>
          <w:color w:val="000000"/>
          <w:sz w:val="28"/>
        </w:rPr>
        <w:t>
      От центра пограничного знака № 43/1 линия государственной границы идет на протяжении 1.33 км в общем западо-северо-западном направлении вниз по течению по середине водного потока главного рукава реки Шу (Чу) до центра пограничного знака № 43/2.</w:t>
      </w:r>
    </w:p>
    <w:bookmarkEnd w:id="483"/>
    <w:bookmarkStart w:name="z491" w:id="484"/>
    <w:p>
      <w:pPr>
        <w:spacing w:after="0"/>
        <w:ind w:left="0"/>
        <w:jc w:val="both"/>
      </w:pPr>
      <w:r>
        <w:rPr>
          <w:rFonts w:ascii="Times New Roman"/>
          <w:b w:val="false"/>
          <w:i w:val="false"/>
          <w:color w:val="000000"/>
          <w:sz w:val="28"/>
        </w:rPr>
        <w:t>
      Пограничный знак № 43/2, промежуточный, состоит из двух пограничных столбов. Центром пограничного знака является точка пересечения прямой, соединяющей пограничные столбы № 43/2(1) и № 43/2(2), с серединой водного потока реки Шу (Чу):</w:t>
      </w:r>
    </w:p>
    <w:bookmarkEnd w:id="484"/>
    <w:bookmarkStart w:name="z492" w:id="485"/>
    <w:p>
      <w:pPr>
        <w:spacing w:after="0"/>
        <w:ind w:left="0"/>
        <w:jc w:val="both"/>
      </w:pPr>
      <w:r>
        <w:rPr>
          <w:rFonts w:ascii="Times New Roman"/>
          <w:b w:val="false"/>
          <w:i w:val="false"/>
          <w:color w:val="000000"/>
          <w:sz w:val="28"/>
        </w:rPr>
        <w:t>
      - пограничный столб № 43/2(1), кыргызский, расположен на территории Кыргызской Республики, на левом берегу реки Шу (Чу). Его геодезические координаты 42º49′26.7″ с.ш., 75º34′02.5″ в.д.;</w:t>
      </w:r>
    </w:p>
    <w:bookmarkEnd w:id="485"/>
    <w:bookmarkStart w:name="z493" w:id="486"/>
    <w:p>
      <w:pPr>
        <w:spacing w:after="0"/>
        <w:ind w:left="0"/>
        <w:jc w:val="both"/>
      </w:pPr>
      <w:r>
        <w:rPr>
          <w:rFonts w:ascii="Times New Roman"/>
          <w:b w:val="false"/>
          <w:i w:val="false"/>
          <w:color w:val="000000"/>
          <w:sz w:val="28"/>
        </w:rPr>
        <w:t>
      - пограничный столб № 43/2(2), казахстанский, расположен на территории Республики Казахстан, на правом берегу реки Шу (Чу). Его геодезические координаты 42º49′47.8″ с.ш., 75º34′16.0″ в.д.</w:t>
      </w:r>
    </w:p>
    <w:bookmarkEnd w:id="486"/>
    <w:bookmarkStart w:name="z494" w:id="487"/>
    <w:p>
      <w:pPr>
        <w:spacing w:after="0"/>
        <w:ind w:left="0"/>
        <w:jc w:val="both"/>
      </w:pPr>
      <w:r>
        <w:rPr>
          <w:rFonts w:ascii="Times New Roman"/>
          <w:b w:val="false"/>
          <w:i w:val="false"/>
          <w:color w:val="000000"/>
          <w:sz w:val="28"/>
        </w:rPr>
        <w:t>
      От центра пограничного знака № 43/2 линия государственной границы идет на протяжении 1.55 км в общем западо-северо-западном направлении вниз по течению по середине водного потока главного рукава реки Шу (Чу) до центра пограничного знака № 44.</w:t>
      </w:r>
    </w:p>
    <w:bookmarkEnd w:id="487"/>
    <w:bookmarkStart w:name="z495" w:id="488"/>
    <w:p>
      <w:pPr>
        <w:spacing w:after="0"/>
        <w:ind w:left="0"/>
        <w:jc w:val="both"/>
      </w:pPr>
      <w:r>
        <w:rPr>
          <w:rFonts w:ascii="Times New Roman"/>
          <w:b w:val="false"/>
          <w:i w:val="false"/>
          <w:color w:val="000000"/>
          <w:sz w:val="28"/>
        </w:rPr>
        <w:t>
      Пограничный знак № 44, основной, состоит из двух пограничных столбов. Центром пограничного знака является точка пересечения прямой, соединяющей пограничные столбы № 44(1) и № 44(2), с серединой водного потока реки Шу (Чу):</w:t>
      </w:r>
    </w:p>
    <w:bookmarkEnd w:id="488"/>
    <w:bookmarkStart w:name="z496" w:id="489"/>
    <w:p>
      <w:pPr>
        <w:spacing w:after="0"/>
        <w:ind w:left="0"/>
        <w:jc w:val="both"/>
      </w:pPr>
      <w:r>
        <w:rPr>
          <w:rFonts w:ascii="Times New Roman"/>
          <w:b w:val="false"/>
          <w:i w:val="false"/>
          <w:color w:val="000000"/>
          <w:sz w:val="28"/>
        </w:rPr>
        <w:t>
      - пограничный столб № 44(1), кыргызский, расположен на территории Кыргызской Республики, на левом берегу реки Шу (Чу) юго-западнее автомобильного моста. Его геодезические координаты 42º49′43.8″ с.ш., 75º33′09.3″ в.д.;</w:t>
      </w:r>
    </w:p>
    <w:bookmarkEnd w:id="489"/>
    <w:bookmarkStart w:name="z497" w:id="490"/>
    <w:p>
      <w:pPr>
        <w:spacing w:after="0"/>
        <w:ind w:left="0"/>
        <w:jc w:val="both"/>
      </w:pPr>
      <w:r>
        <w:rPr>
          <w:rFonts w:ascii="Times New Roman"/>
          <w:b w:val="false"/>
          <w:i w:val="false"/>
          <w:color w:val="000000"/>
          <w:sz w:val="28"/>
        </w:rPr>
        <w:t>
      - пограничный столб № 44(2), казахстанский, расположен на территории Республики Казахстан, на правом берегу реки Шу (Чу) северо-восточнее автомобильного моста. Его геодезические координаты 42º49′45.1″ с.ш., 75º33′10.9″ в.д.</w:t>
      </w:r>
    </w:p>
    <w:bookmarkEnd w:id="490"/>
    <w:bookmarkStart w:name="z498" w:id="491"/>
    <w:p>
      <w:pPr>
        <w:spacing w:after="0"/>
        <w:ind w:left="0"/>
        <w:jc w:val="both"/>
      </w:pPr>
      <w:r>
        <w:rPr>
          <w:rFonts w:ascii="Times New Roman"/>
          <w:b w:val="false"/>
          <w:i w:val="false"/>
          <w:color w:val="000000"/>
          <w:sz w:val="28"/>
        </w:rPr>
        <w:t>
      От центра пограничного знака № 44 линия государственной границы идет на протяжении 1.73 км в общем западном направлении вниз по течению по середине водного потока главного рукава реки Шу (Чу) до центра пограничного знака № 44/1.</w:t>
      </w:r>
    </w:p>
    <w:bookmarkEnd w:id="491"/>
    <w:bookmarkStart w:name="z499" w:id="492"/>
    <w:p>
      <w:pPr>
        <w:spacing w:after="0"/>
        <w:ind w:left="0"/>
        <w:jc w:val="both"/>
      </w:pPr>
      <w:r>
        <w:rPr>
          <w:rFonts w:ascii="Times New Roman"/>
          <w:b w:val="false"/>
          <w:i w:val="false"/>
          <w:color w:val="000000"/>
          <w:sz w:val="28"/>
        </w:rPr>
        <w:t>
      Пограничный знак № 44/1, промежуточный, состоит из двух пограничных столбов. Центром пограничного знака является точка пересечения прямой, соединяющей пограничные столбы № 44/1(1) и № 44/1(2), с серединой водного потока реки Шу (Чу):</w:t>
      </w:r>
    </w:p>
    <w:bookmarkEnd w:id="492"/>
    <w:bookmarkStart w:name="z500" w:id="493"/>
    <w:p>
      <w:pPr>
        <w:spacing w:after="0"/>
        <w:ind w:left="0"/>
        <w:jc w:val="both"/>
      </w:pPr>
      <w:r>
        <w:rPr>
          <w:rFonts w:ascii="Times New Roman"/>
          <w:b w:val="false"/>
          <w:i w:val="false"/>
          <w:color w:val="000000"/>
          <w:sz w:val="28"/>
        </w:rPr>
        <w:t>
      - пограничный столб № 44/1(1), кыргызский, расположен на территории Кыргызской Республики, на левом берегу реки Шу (Чу). Его геодезические координаты 42º49′49.0″ с.ш., 75º31′56.9″ в.д.;</w:t>
      </w:r>
    </w:p>
    <w:bookmarkEnd w:id="493"/>
    <w:bookmarkStart w:name="z501" w:id="494"/>
    <w:p>
      <w:pPr>
        <w:spacing w:after="0"/>
        <w:ind w:left="0"/>
        <w:jc w:val="both"/>
      </w:pPr>
      <w:r>
        <w:rPr>
          <w:rFonts w:ascii="Times New Roman"/>
          <w:b w:val="false"/>
          <w:i w:val="false"/>
          <w:color w:val="000000"/>
          <w:sz w:val="28"/>
        </w:rPr>
        <w:t>
      - пограничный столб № 44/1(2), казахстанский, расположен на территории Республики Казахстан, на правом берегу реки Шу (Чу). Его геодезические координаты 42º49′59.0″ с.ш., 75º31′57.6″ в.д.</w:t>
      </w:r>
    </w:p>
    <w:bookmarkEnd w:id="494"/>
    <w:bookmarkStart w:name="z502" w:id="495"/>
    <w:p>
      <w:pPr>
        <w:spacing w:after="0"/>
        <w:ind w:left="0"/>
        <w:jc w:val="both"/>
      </w:pPr>
      <w:r>
        <w:rPr>
          <w:rFonts w:ascii="Times New Roman"/>
          <w:b w:val="false"/>
          <w:i w:val="false"/>
          <w:color w:val="000000"/>
          <w:sz w:val="28"/>
        </w:rPr>
        <w:t>
      От центра пограничного знака № 44/1 линия государственной границы идет на протяжении 1.07 км в общем западо-северо-западном направлении вниз по течению по середине водного потока главного рукава реки Шу (Чу) до центра пограничного знака № 44/2.</w:t>
      </w:r>
    </w:p>
    <w:bookmarkEnd w:id="495"/>
    <w:bookmarkStart w:name="z503" w:id="496"/>
    <w:p>
      <w:pPr>
        <w:spacing w:after="0"/>
        <w:ind w:left="0"/>
        <w:jc w:val="both"/>
      </w:pPr>
      <w:r>
        <w:rPr>
          <w:rFonts w:ascii="Times New Roman"/>
          <w:b w:val="false"/>
          <w:i w:val="false"/>
          <w:color w:val="000000"/>
          <w:sz w:val="28"/>
        </w:rPr>
        <w:t>
      Пограничный знак № 44/2, промежуточный, состоит из двух пограничных столбов. Центром пограничного знака является точка пересечения прямой, соединяющей пограничные столбы № 44/2(1) и № 44/2(2), с серединой водного потока реки Шу (Чу):</w:t>
      </w:r>
    </w:p>
    <w:bookmarkEnd w:id="496"/>
    <w:bookmarkStart w:name="z504" w:id="497"/>
    <w:p>
      <w:pPr>
        <w:spacing w:after="0"/>
        <w:ind w:left="0"/>
        <w:jc w:val="both"/>
      </w:pPr>
      <w:r>
        <w:rPr>
          <w:rFonts w:ascii="Times New Roman"/>
          <w:b w:val="false"/>
          <w:i w:val="false"/>
          <w:color w:val="000000"/>
          <w:sz w:val="28"/>
        </w:rPr>
        <w:t>
      - пограничный столб № 44/2(1), кыргызский, расположен на территории Кыргызской Республики, на левом берегу реки Шу (Чу). Его геодезические координаты 42º49′49.1″ с.ш., 75º31′10.8″ в.д.;</w:t>
      </w:r>
    </w:p>
    <w:bookmarkEnd w:id="497"/>
    <w:bookmarkStart w:name="z505" w:id="498"/>
    <w:p>
      <w:pPr>
        <w:spacing w:after="0"/>
        <w:ind w:left="0"/>
        <w:jc w:val="both"/>
      </w:pPr>
      <w:r>
        <w:rPr>
          <w:rFonts w:ascii="Times New Roman"/>
          <w:b w:val="false"/>
          <w:i w:val="false"/>
          <w:color w:val="000000"/>
          <w:sz w:val="28"/>
        </w:rPr>
        <w:t>
      - пограничный столб № 44/2(2), казахстанский, расположен на территории Республики Казахстан, на правом берегу реки Шу (Чу). Его геодезические координаты 42º50′01.7″ с.ш., 75º31′15.1″ в.д.</w:t>
      </w:r>
    </w:p>
    <w:bookmarkEnd w:id="498"/>
    <w:bookmarkStart w:name="z506" w:id="499"/>
    <w:p>
      <w:pPr>
        <w:spacing w:after="0"/>
        <w:ind w:left="0"/>
        <w:jc w:val="both"/>
      </w:pPr>
      <w:r>
        <w:rPr>
          <w:rFonts w:ascii="Times New Roman"/>
          <w:b w:val="false"/>
          <w:i w:val="false"/>
          <w:color w:val="000000"/>
          <w:sz w:val="28"/>
        </w:rPr>
        <w:t>
      От центра пограничного знака № 44/2 линия государственной границы идет на протяжении 1.91 км в общем западо-северо-западном направлении вниз по течению по середине водного потока главного рукава реки Шу (Чу) до центра пограничного знака № 44/3.</w:t>
      </w:r>
    </w:p>
    <w:bookmarkEnd w:id="499"/>
    <w:bookmarkStart w:name="z507" w:id="500"/>
    <w:p>
      <w:pPr>
        <w:spacing w:after="0"/>
        <w:ind w:left="0"/>
        <w:jc w:val="both"/>
      </w:pPr>
      <w:r>
        <w:rPr>
          <w:rFonts w:ascii="Times New Roman"/>
          <w:b w:val="false"/>
          <w:i w:val="false"/>
          <w:color w:val="000000"/>
          <w:sz w:val="28"/>
        </w:rPr>
        <w:t>
      Пограничный знак № 44/3, промежуточный, состоит из двух пограничных столбов. Центром пограничного знака является точка пересечения прямой, соединяющей пограничные столбы № 44/3(1) и № 44/3(2), с серединой водного потока реки Шу (Чу):</w:t>
      </w:r>
    </w:p>
    <w:bookmarkEnd w:id="500"/>
    <w:bookmarkStart w:name="z508" w:id="501"/>
    <w:p>
      <w:pPr>
        <w:spacing w:after="0"/>
        <w:ind w:left="0"/>
        <w:jc w:val="both"/>
      </w:pPr>
      <w:r>
        <w:rPr>
          <w:rFonts w:ascii="Times New Roman"/>
          <w:b w:val="false"/>
          <w:i w:val="false"/>
          <w:color w:val="000000"/>
          <w:sz w:val="28"/>
        </w:rPr>
        <w:t>
      - пограничный столб № 44/3(1), кыргызский, расположен на территории Кыргызской Республики, на левом берегу реки Шу (Чу). Его геодезические координаты 42º50′05.1″ с.ш., 75º29′57.1″ в.д.;</w:t>
      </w:r>
    </w:p>
    <w:bookmarkEnd w:id="501"/>
    <w:bookmarkStart w:name="z509" w:id="502"/>
    <w:p>
      <w:pPr>
        <w:spacing w:after="0"/>
        <w:ind w:left="0"/>
        <w:jc w:val="both"/>
      </w:pPr>
      <w:r>
        <w:rPr>
          <w:rFonts w:ascii="Times New Roman"/>
          <w:b w:val="false"/>
          <w:i w:val="false"/>
          <w:color w:val="000000"/>
          <w:sz w:val="28"/>
        </w:rPr>
        <w:t>
      - пограничный столб № 44/3(2), казахстанский, расположен на территории Республики Казахстан, на правом берегу реки Шу (Чу). Его геодезические координаты 42º50′23.9″ с.ш., 75º30′02.7″ в.д.</w:t>
      </w:r>
    </w:p>
    <w:bookmarkEnd w:id="502"/>
    <w:bookmarkStart w:name="z510" w:id="503"/>
    <w:p>
      <w:pPr>
        <w:spacing w:after="0"/>
        <w:ind w:left="0"/>
        <w:jc w:val="both"/>
      </w:pPr>
      <w:r>
        <w:rPr>
          <w:rFonts w:ascii="Times New Roman"/>
          <w:b w:val="false"/>
          <w:i w:val="false"/>
          <w:color w:val="000000"/>
          <w:sz w:val="28"/>
        </w:rPr>
        <w:t>
      От центра пограничного знака № 44/3 линия государственной границы идет на протяжении 1.34 км в общем западо-северо-западном направлении вниз по течению по середине водного потока главного рукава реки Шу (Чу) до центра пограничного знака № 44/4.</w:t>
      </w:r>
    </w:p>
    <w:bookmarkEnd w:id="503"/>
    <w:bookmarkStart w:name="z511" w:id="504"/>
    <w:p>
      <w:pPr>
        <w:spacing w:after="0"/>
        <w:ind w:left="0"/>
        <w:jc w:val="both"/>
      </w:pPr>
      <w:r>
        <w:rPr>
          <w:rFonts w:ascii="Times New Roman"/>
          <w:b w:val="false"/>
          <w:i w:val="false"/>
          <w:color w:val="000000"/>
          <w:sz w:val="28"/>
        </w:rPr>
        <w:t>
      Пограничный знак № 44/4, промежуточный, состоит из двух пограничных столбов. Центром пограничного знака является точка пересечения прямой, соединяющей пограничные столбы № 44/4(1) и № 44/4(2), с серединой водного потока реки Шу (Чу):</w:t>
      </w:r>
    </w:p>
    <w:bookmarkEnd w:id="504"/>
    <w:bookmarkStart w:name="z512" w:id="505"/>
    <w:p>
      <w:pPr>
        <w:spacing w:after="0"/>
        <w:ind w:left="0"/>
        <w:jc w:val="both"/>
      </w:pPr>
      <w:r>
        <w:rPr>
          <w:rFonts w:ascii="Times New Roman"/>
          <w:b w:val="false"/>
          <w:i w:val="false"/>
          <w:color w:val="000000"/>
          <w:sz w:val="28"/>
        </w:rPr>
        <w:t>
      - пограничный столб № 44/4(1), кыргызский, расположен на территории Кыргызской Республики, на левом берегу реки Шу (Чу). Его геодезические координаты 42º50′23.7″ с.ш., 75º29′06.4″ в.д.;</w:t>
      </w:r>
    </w:p>
    <w:bookmarkEnd w:id="505"/>
    <w:bookmarkStart w:name="z513" w:id="506"/>
    <w:p>
      <w:pPr>
        <w:spacing w:after="0"/>
        <w:ind w:left="0"/>
        <w:jc w:val="both"/>
      </w:pPr>
      <w:r>
        <w:rPr>
          <w:rFonts w:ascii="Times New Roman"/>
          <w:b w:val="false"/>
          <w:i w:val="false"/>
          <w:color w:val="000000"/>
          <w:sz w:val="28"/>
        </w:rPr>
        <w:t>
      - пограничный столб № 44/4(2), казахстанский, расположен на территории Республики Казахстан, на правом берегу реки Шу (Чу). Его геодезические координаты 42º50′33.5″ с.ш., 75º29′08.8″ в.д.</w:t>
      </w:r>
    </w:p>
    <w:bookmarkEnd w:id="506"/>
    <w:bookmarkStart w:name="z514" w:id="507"/>
    <w:p>
      <w:pPr>
        <w:spacing w:after="0"/>
        <w:ind w:left="0"/>
        <w:jc w:val="both"/>
      </w:pPr>
      <w:r>
        <w:rPr>
          <w:rFonts w:ascii="Times New Roman"/>
          <w:b w:val="false"/>
          <w:i w:val="false"/>
          <w:color w:val="000000"/>
          <w:sz w:val="28"/>
        </w:rPr>
        <w:t>
      От центра пограничного знака № 44/4 линия государственной границы идет на протяжении 1.96 км в общем западо-юго-западном направлении вниз по течению по середине водного потока главного рукава реки Шу (Чу) до центра пограничного знака № 45.</w:t>
      </w:r>
    </w:p>
    <w:bookmarkEnd w:id="507"/>
    <w:bookmarkStart w:name="z515" w:id="508"/>
    <w:p>
      <w:pPr>
        <w:spacing w:after="0"/>
        <w:ind w:left="0"/>
        <w:jc w:val="both"/>
      </w:pPr>
      <w:r>
        <w:rPr>
          <w:rFonts w:ascii="Times New Roman"/>
          <w:b w:val="false"/>
          <w:i w:val="false"/>
          <w:color w:val="000000"/>
          <w:sz w:val="28"/>
        </w:rPr>
        <w:t>
      Пограничный знак № 45, основной, состоит из двух пограничных столбов. Центром пограничного знака является точка пересечения прямой, соединяющей пограничные столбы № 45(1) и № 45(2), с серединой водного потока реки Шу (Чу):</w:t>
      </w:r>
    </w:p>
    <w:bookmarkEnd w:id="508"/>
    <w:bookmarkStart w:name="z516" w:id="509"/>
    <w:p>
      <w:pPr>
        <w:spacing w:after="0"/>
        <w:ind w:left="0"/>
        <w:jc w:val="both"/>
      </w:pPr>
      <w:r>
        <w:rPr>
          <w:rFonts w:ascii="Times New Roman"/>
          <w:b w:val="false"/>
          <w:i w:val="false"/>
          <w:color w:val="000000"/>
          <w:sz w:val="28"/>
        </w:rPr>
        <w:t>
      - пограничный столб № 45(1), кыргызский, расположен на территории Кыргызской Республики, на левом берегу реки Шу (Чу). Его геодезические координаты 42º49′50.4″ с.ш., 75º27′57.8″ в.д.;</w:t>
      </w:r>
    </w:p>
    <w:bookmarkEnd w:id="509"/>
    <w:bookmarkStart w:name="z517" w:id="510"/>
    <w:p>
      <w:pPr>
        <w:spacing w:after="0"/>
        <w:ind w:left="0"/>
        <w:jc w:val="both"/>
      </w:pPr>
      <w:r>
        <w:rPr>
          <w:rFonts w:ascii="Times New Roman"/>
          <w:b w:val="false"/>
          <w:i w:val="false"/>
          <w:color w:val="000000"/>
          <w:sz w:val="28"/>
        </w:rPr>
        <w:t>
      - пограничный столб № 45(2), казахстанский, расположен на территории Республики Казахстан, на правом берегу реки Шу (Чу). Его геодезические координаты 42º50′08.1″ с.ш., 75º27′55.3″ в.д.</w:t>
      </w:r>
    </w:p>
    <w:bookmarkEnd w:id="510"/>
    <w:bookmarkStart w:name="z518" w:id="511"/>
    <w:p>
      <w:pPr>
        <w:spacing w:after="0"/>
        <w:ind w:left="0"/>
        <w:jc w:val="both"/>
      </w:pPr>
      <w:r>
        <w:rPr>
          <w:rFonts w:ascii="Times New Roman"/>
          <w:b w:val="false"/>
          <w:i w:val="false"/>
          <w:color w:val="000000"/>
          <w:sz w:val="28"/>
        </w:rPr>
        <w:t>
      От центра пограничного знака № 45 линия государственной границы идет на протяжении 1.93 км в общем западо-северо-западном направлении вниз по течению по середине водного потока главного рукава реки Шу (Чу) до центра пограничного знака № 45/1.</w:t>
      </w:r>
    </w:p>
    <w:bookmarkEnd w:id="511"/>
    <w:bookmarkStart w:name="z519" w:id="512"/>
    <w:p>
      <w:pPr>
        <w:spacing w:after="0"/>
        <w:ind w:left="0"/>
        <w:jc w:val="both"/>
      </w:pPr>
      <w:r>
        <w:rPr>
          <w:rFonts w:ascii="Times New Roman"/>
          <w:b w:val="false"/>
          <w:i w:val="false"/>
          <w:color w:val="000000"/>
          <w:sz w:val="28"/>
        </w:rPr>
        <w:t>
      Пограничный знак № 45/1, промежуточный, состоит из двух пограничных столбов. Центром пограничного знака является точка пересечения прямой, соединяющей пограничные столбы № 45/1(1) и № 45/1(2), с серединой водного потока реки Шу (Чу):</w:t>
      </w:r>
    </w:p>
    <w:bookmarkEnd w:id="512"/>
    <w:bookmarkStart w:name="z520" w:id="513"/>
    <w:p>
      <w:pPr>
        <w:spacing w:after="0"/>
        <w:ind w:left="0"/>
        <w:jc w:val="both"/>
      </w:pPr>
      <w:r>
        <w:rPr>
          <w:rFonts w:ascii="Times New Roman"/>
          <w:b w:val="false"/>
          <w:i w:val="false"/>
          <w:color w:val="000000"/>
          <w:sz w:val="28"/>
        </w:rPr>
        <w:t>
      - пограничный столб № 45/1(1), кыргызский, расположен на территории Кыргызской Республики, на левом берегу реки Шу (Чу). Его геодезические координаты 42º49′58.5″ с.ш., 75º26′44.9″ в.д.;</w:t>
      </w:r>
    </w:p>
    <w:bookmarkEnd w:id="513"/>
    <w:bookmarkStart w:name="z521" w:id="514"/>
    <w:p>
      <w:pPr>
        <w:spacing w:after="0"/>
        <w:ind w:left="0"/>
        <w:jc w:val="both"/>
      </w:pPr>
      <w:r>
        <w:rPr>
          <w:rFonts w:ascii="Times New Roman"/>
          <w:b w:val="false"/>
          <w:i w:val="false"/>
          <w:color w:val="000000"/>
          <w:sz w:val="28"/>
        </w:rPr>
        <w:t>
      - пограничный столб № 45/1(2), казахстанский, расположен на территории Республики Казахстан, на правом берегу реки Шу (Чу). Его геодезические координаты 42º50′15.4″ с.ш., 75º26′49.0″ в.д.</w:t>
      </w:r>
    </w:p>
    <w:bookmarkEnd w:id="514"/>
    <w:bookmarkStart w:name="z522" w:id="515"/>
    <w:p>
      <w:pPr>
        <w:spacing w:after="0"/>
        <w:ind w:left="0"/>
        <w:jc w:val="both"/>
      </w:pPr>
      <w:r>
        <w:rPr>
          <w:rFonts w:ascii="Times New Roman"/>
          <w:b w:val="false"/>
          <w:i w:val="false"/>
          <w:color w:val="000000"/>
          <w:sz w:val="28"/>
        </w:rPr>
        <w:t>
      От центра пограничного знака № 45/1 линия государственной границы идет на протяжении 1.60 км в общем западо-северо-западном направлении вниз по течению по середине водного потока главного рукава реки Шу (Чу), переходит на сухопутный участок и плавной линией, разделяя остров по середине, подходит к основному руслу, далее идет по середине водного потока главного рукава реки Шу (Чу) до центра пограничного знака № 45/2.</w:t>
      </w:r>
    </w:p>
    <w:bookmarkEnd w:id="515"/>
    <w:bookmarkStart w:name="z523" w:id="516"/>
    <w:p>
      <w:pPr>
        <w:spacing w:after="0"/>
        <w:ind w:left="0"/>
        <w:jc w:val="both"/>
      </w:pPr>
      <w:r>
        <w:rPr>
          <w:rFonts w:ascii="Times New Roman"/>
          <w:b w:val="false"/>
          <w:i w:val="false"/>
          <w:color w:val="000000"/>
          <w:sz w:val="28"/>
        </w:rPr>
        <w:t>
      Пограничный знак № 45/2, промежуточный, состоит из двух пограничных столбов. Центром пограничного знака является точка пересечения прямой, соединяющей пограничные столбы № 45/2(1) и № 45/2(2), с серединой водного потока реки Шу (Чу):</w:t>
      </w:r>
    </w:p>
    <w:bookmarkEnd w:id="516"/>
    <w:bookmarkStart w:name="z524" w:id="517"/>
    <w:p>
      <w:pPr>
        <w:spacing w:after="0"/>
        <w:ind w:left="0"/>
        <w:jc w:val="both"/>
      </w:pPr>
      <w:r>
        <w:rPr>
          <w:rFonts w:ascii="Times New Roman"/>
          <w:b w:val="false"/>
          <w:i w:val="false"/>
          <w:color w:val="000000"/>
          <w:sz w:val="28"/>
        </w:rPr>
        <w:t>
      - пограничный столб № 45/2(1), кыргызский, расположен на территории Кыргызской Республики, на левом берегу реки Шу (Чу). Его геодезические координаты 42º50′12.6″ с.ш., 75º25′39.4″ в.д.;</w:t>
      </w:r>
    </w:p>
    <w:bookmarkEnd w:id="517"/>
    <w:bookmarkStart w:name="z525" w:id="518"/>
    <w:p>
      <w:pPr>
        <w:spacing w:after="0"/>
        <w:ind w:left="0"/>
        <w:jc w:val="both"/>
      </w:pPr>
      <w:r>
        <w:rPr>
          <w:rFonts w:ascii="Times New Roman"/>
          <w:b w:val="false"/>
          <w:i w:val="false"/>
          <w:color w:val="000000"/>
          <w:sz w:val="28"/>
        </w:rPr>
        <w:t>
      - пограничный столб № 45/2(2), казахстанский, расположен на территории Республики Казахстан, на правом берегу реки Шу (Чу). Его геодезические координаты 42º50′26.2″ с.ш., 75º25′44.9″ в.д.</w:t>
      </w:r>
    </w:p>
    <w:bookmarkEnd w:id="518"/>
    <w:bookmarkStart w:name="z526" w:id="519"/>
    <w:p>
      <w:pPr>
        <w:spacing w:after="0"/>
        <w:ind w:left="0"/>
        <w:jc w:val="both"/>
      </w:pPr>
      <w:r>
        <w:rPr>
          <w:rFonts w:ascii="Times New Roman"/>
          <w:b w:val="false"/>
          <w:i w:val="false"/>
          <w:color w:val="000000"/>
          <w:sz w:val="28"/>
        </w:rPr>
        <w:t>
      От центра пограничного знака № 45/2 линия государственной границы идет на протяжении 1.29 км в общем западном направлении вниз по течению по середине водного потока главного рукава реки Шу (Чу) до центра пограничного знака № 46.</w:t>
      </w:r>
    </w:p>
    <w:bookmarkEnd w:id="519"/>
    <w:bookmarkStart w:name="z527" w:id="520"/>
    <w:p>
      <w:pPr>
        <w:spacing w:after="0"/>
        <w:ind w:left="0"/>
        <w:jc w:val="both"/>
      </w:pPr>
      <w:r>
        <w:rPr>
          <w:rFonts w:ascii="Times New Roman"/>
          <w:b w:val="false"/>
          <w:i w:val="false"/>
          <w:color w:val="000000"/>
          <w:sz w:val="28"/>
        </w:rPr>
        <w:t>
      Пограничный знак № 46, основной, состоит из двух пограничных столбов. Центром пограничного знака является точка пересечения прямой, соединяющей пограничные столбы № 46(1) и № 46(2), с серединой водного потока реки Шу (Чу):</w:t>
      </w:r>
    </w:p>
    <w:bookmarkEnd w:id="520"/>
    <w:bookmarkStart w:name="z528" w:id="521"/>
    <w:p>
      <w:pPr>
        <w:spacing w:after="0"/>
        <w:ind w:left="0"/>
        <w:jc w:val="both"/>
      </w:pPr>
      <w:r>
        <w:rPr>
          <w:rFonts w:ascii="Times New Roman"/>
          <w:b w:val="false"/>
          <w:i w:val="false"/>
          <w:color w:val="000000"/>
          <w:sz w:val="28"/>
        </w:rPr>
        <w:t>
      - пограничный столб № 46(1), кыргызский, расположен на территории Кыргызской Республики, на левом берегу реки Шу (Чу). Его геодезические координаты 42º50′17.9″ с.ш., 75º24′55.6″ в.д.;</w:t>
      </w:r>
    </w:p>
    <w:bookmarkEnd w:id="521"/>
    <w:bookmarkStart w:name="z529" w:id="522"/>
    <w:p>
      <w:pPr>
        <w:spacing w:after="0"/>
        <w:ind w:left="0"/>
        <w:jc w:val="both"/>
      </w:pPr>
      <w:r>
        <w:rPr>
          <w:rFonts w:ascii="Times New Roman"/>
          <w:b w:val="false"/>
          <w:i w:val="false"/>
          <w:color w:val="000000"/>
          <w:sz w:val="28"/>
        </w:rPr>
        <w:t>
      - пограничный столб № 46(2), казахстанский, расположен на территории Республики Казахстан, на правом берегу реки Шу (Чу). Его геодезические координаты 42º50′27.1″ с.ш., 75º24′56.6″ в.д.</w:t>
      </w:r>
    </w:p>
    <w:bookmarkEnd w:id="522"/>
    <w:bookmarkStart w:name="z530" w:id="523"/>
    <w:p>
      <w:pPr>
        <w:spacing w:after="0"/>
        <w:ind w:left="0"/>
        <w:jc w:val="both"/>
      </w:pPr>
      <w:r>
        <w:rPr>
          <w:rFonts w:ascii="Times New Roman"/>
          <w:b w:val="false"/>
          <w:i w:val="false"/>
          <w:color w:val="000000"/>
          <w:sz w:val="28"/>
        </w:rPr>
        <w:t>
      От центра пограничного знака № 46 линия государственной границы идет на протяжении 1.70 км в общем западо-северо-западном направлении вниз по течению по середине водного потока главного рукава реки Шу (Чу) до центра пограничного знака № 46/1.</w:t>
      </w:r>
    </w:p>
    <w:bookmarkEnd w:id="523"/>
    <w:bookmarkStart w:name="z531" w:id="524"/>
    <w:p>
      <w:pPr>
        <w:spacing w:after="0"/>
        <w:ind w:left="0"/>
        <w:jc w:val="both"/>
      </w:pPr>
      <w:r>
        <w:rPr>
          <w:rFonts w:ascii="Times New Roman"/>
          <w:b w:val="false"/>
          <w:i w:val="false"/>
          <w:color w:val="000000"/>
          <w:sz w:val="28"/>
        </w:rPr>
        <w:t>
      Пограничный знак № 46/1, промежуточный, состоит из двух пограничных столбов. Центром пограничного знака является точка пересечения прямой, соединяющей пограничные столбы № 46/1(1) и № 46/1(2), с серединой водного потока реки Шу (Чу):</w:t>
      </w:r>
    </w:p>
    <w:bookmarkEnd w:id="524"/>
    <w:bookmarkStart w:name="z532" w:id="525"/>
    <w:p>
      <w:pPr>
        <w:spacing w:after="0"/>
        <w:ind w:left="0"/>
        <w:jc w:val="both"/>
      </w:pPr>
      <w:r>
        <w:rPr>
          <w:rFonts w:ascii="Times New Roman"/>
          <w:b w:val="false"/>
          <w:i w:val="false"/>
          <w:color w:val="000000"/>
          <w:sz w:val="28"/>
        </w:rPr>
        <w:t>
      - пограничный столб № 46/1(1), кыргызский, расположен на территории Кыргызской Республики, на левом берегу реки Шу (Чу). Его геодезические координаты 42º50′27.0″ с.ш., 75º23′51.1″ в.д.;</w:t>
      </w:r>
    </w:p>
    <w:bookmarkEnd w:id="525"/>
    <w:bookmarkStart w:name="z533" w:id="526"/>
    <w:p>
      <w:pPr>
        <w:spacing w:after="0"/>
        <w:ind w:left="0"/>
        <w:jc w:val="both"/>
      </w:pPr>
      <w:r>
        <w:rPr>
          <w:rFonts w:ascii="Times New Roman"/>
          <w:b w:val="false"/>
          <w:i w:val="false"/>
          <w:color w:val="000000"/>
          <w:sz w:val="28"/>
        </w:rPr>
        <w:t>
      - пограничный столб № 46/1(2), казахстанский, расположен на территории Республики Казахстан, на правом берегу реки Шу (Чу). Его геодезические координаты 42º50′46.0″ с.ш., 75º23′56.4″ в.д.</w:t>
      </w:r>
    </w:p>
    <w:bookmarkEnd w:id="526"/>
    <w:bookmarkStart w:name="z534" w:id="527"/>
    <w:p>
      <w:pPr>
        <w:spacing w:after="0"/>
        <w:ind w:left="0"/>
        <w:jc w:val="both"/>
      </w:pPr>
      <w:r>
        <w:rPr>
          <w:rFonts w:ascii="Times New Roman"/>
          <w:b w:val="false"/>
          <w:i w:val="false"/>
          <w:color w:val="000000"/>
          <w:sz w:val="28"/>
        </w:rPr>
        <w:t>
      От центра пограничного знака № 46/1 линия государственной границы идет на протяжении 0.95 км в общем западо-северо-западном направлении вниз по течению по середине водного потока главного рукава реки Шу (Чу) до центра пограничного знака № 46/2.</w:t>
      </w:r>
    </w:p>
    <w:bookmarkEnd w:id="527"/>
    <w:bookmarkStart w:name="z535" w:id="528"/>
    <w:p>
      <w:pPr>
        <w:spacing w:after="0"/>
        <w:ind w:left="0"/>
        <w:jc w:val="both"/>
      </w:pPr>
      <w:r>
        <w:rPr>
          <w:rFonts w:ascii="Times New Roman"/>
          <w:b w:val="false"/>
          <w:i w:val="false"/>
          <w:color w:val="000000"/>
          <w:sz w:val="28"/>
        </w:rPr>
        <w:t>
      Пограничный знак № 46/2, промежуточный, состоит из двух пограничных столбов. Центром пограничного знака является точка пересечения прямой, соединяющей пограничные столбы № 46/2(1) и № 46/2(2), с серединой водного потока реки Шу (Чу):</w:t>
      </w:r>
    </w:p>
    <w:bookmarkEnd w:id="528"/>
    <w:bookmarkStart w:name="z536" w:id="529"/>
    <w:p>
      <w:pPr>
        <w:spacing w:after="0"/>
        <w:ind w:left="0"/>
        <w:jc w:val="both"/>
      </w:pPr>
      <w:r>
        <w:rPr>
          <w:rFonts w:ascii="Times New Roman"/>
          <w:b w:val="false"/>
          <w:i w:val="false"/>
          <w:color w:val="000000"/>
          <w:sz w:val="28"/>
        </w:rPr>
        <w:t>
      - пограничный столб № 46/2(1), кыргызский, расположен на территории Кыргызской Республики, на левом берегу реки Шу (Чу). Его геодезические координаты 42º50′33.9″ с.ш., 75º23′11.6″ в.д.;</w:t>
      </w:r>
    </w:p>
    <w:bookmarkEnd w:id="529"/>
    <w:bookmarkStart w:name="z537" w:id="530"/>
    <w:p>
      <w:pPr>
        <w:spacing w:after="0"/>
        <w:ind w:left="0"/>
        <w:jc w:val="both"/>
      </w:pPr>
      <w:r>
        <w:rPr>
          <w:rFonts w:ascii="Times New Roman"/>
          <w:b w:val="false"/>
          <w:i w:val="false"/>
          <w:color w:val="000000"/>
          <w:sz w:val="28"/>
        </w:rPr>
        <w:t>
      - пограничный столб № 46/2(2), казахстанский, расположен на территории Республики Казахстан, на правом берегу реки Шу (Чу). Его геодезические координаты 42º50′56.9″ с.ш., 75º23′20.4″ в.д.</w:t>
      </w:r>
    </w:p>
    <w:bookmarkEnd w:id="530"/>
    <w:bookmarkStart w:name="z538" w:id="531"/>
    <w:p>
      <w:pPr>
        <w:spacing w:after="0"/>
        <w:ind w:left="0"/>
        <w:jc w:val="both"/>
      </w:pPr>
      <w:r>
        <w:rPr>
          <w:rFonts w:ascii="Times New Roman"/>
          <w:b w:val="false"/>
          <w:i w:val="false"/>
          <w:color w:val="000000"/>
          <w:sz w:val="28"/>
        </w:rPr>
        <w:t>
      От центра пограничного знака № 46/2 линия государственной границы идет на протяжении 1.36 км в общем западо-северо-западном направлении вниз по течению по середине водного потока главного рукава реки Шу (Чу) до центра пограничного знака № 46/3.</w:t>
      </w:r>
    </w:p>
    <w:bookmarkEnd w:id="531"/>
    <w:bookmarkStart w:name="z539" w:id="532"/>
    <w:p>
      <w:pPr>
        <w:spacing w:after="0"/>
        <w:ind w:left="0"/>
        <w:jc w:val="both"/>
      </w:pPr>
      <w:r>
        <w:rPr>
          <w:rFonts w:ascii="Times New Roman"/>
          <w:b w:val="false"/>
          <w:i w:val="false"/>
          <w:color w:val="000000"/>
          <w:sz w:val="28"/>
        </w:rPr>
        <w:t>
      Пограничный знак № 46/3, промежуточный, состоит из двух пограничных столбов. Центром пограничного знака является точка пересечения прямой, соединяющей пограничные столбы № 46/3(1) и № 46/3(2), с серединой водного потока реки Шу (Чу):</w:t>
      </w:r>
    </w:p>
    <w:bookmarkEnd w:id="532"/>
    <w:bookmarkStart w:name="z540" w:id="533"/>
    <w:p>
      <w:pPr>
        <w:spacing w:after="0"/>
        <w:ind w:left="0"/>
        <w:jc w:val="both"/>
      </w:pPr>
      <w:r>
        <w:rPr>
          <w:rFonts w:ascii="Times New Roman"/>
          <w:b w:val="false"/>
          <w:i w:val="false"/>
          <w:color w:val="000000"/>
          <w:sz w:val="28"/>
        </w:rPr>
        <w:t>
      - пограничный столб № 46/3(1), кыргызский, расположен на территории Кыргызской Республики, на левом берегу реки Шу (Чу). Его геодезические координаты 42º50′45.0″ с.ш., 75º22′17.5″ в.д.;</w:t>
      </w:r>
    </w:p>
    <w:bookmarkEnd w:id="533"/>
    <w:bookmarkStart w:name="z541" w:id="534"/>
    <w:p>
      <w:pPr>
        <w:spacing w:after="0"/>
        <w:ind w:left="0"/>
        <w:jc w:val="both"/>
      </w:pPr>
      <w:r>
        <w:rPr>
          <w:rFonts w:ascii="Times New Roman"/>
          <w:b w:val="false"/>
          <w:i w:val="false"/>
          <w:color w:val="000000"/>
          <w:sz w:val="28"/>
        </w:rPr>
        <w:t>
      - пограничный столб № 46/3(2), казахстанский, расположен на территории Республики Казахстан, на правом берегу реки Шу (Чу). Его геодезические координаты 42º51′01.6″ с.ш., 75º22′21.2″ в.д.</w:t>
      </w:r>
    </w:p>
    <w:bookmarkEnd w:id="534"/>
    <w:bookmarkStart w:name="z542" w:id="535"/>
    <w:p>
      <w:pPr>
        <w:spacing w:after="0"/>
        <w:ind w:left="0"/>
        <w:jc w:val="both"/>
      </w:pPr>
      <w:r>
        <w:rPr>
          <w:rFonts w:ascii="Times New Roman"/>
          <w:b w:val="false"/>
          <w:i w:val="false"/>
          <w:color w:val="000000"/>
          <w:sz w:val="28"/>
        </w:rPr>
        <w:t>
      От центра пограничного знака № 46/3 линия государственной границы идет на протяжении 1.05 км в общем западо-юго-западном направлении вниз по течению по середине водного потока главного рукава реки Шу (Чу) до центра пограничного знака № 47.</w:t>
      </w:r>
    </w:p>
    <w:bookmarkEnd w:id="535"/>
    <w:bookmarkStart w:name="z543" w:id="536"/>
    <w:p>
      <w:pPr>
        <w:spacing w:after="0"/>
        <w:ind w:left="0"/>
        <w:jc w:val="both"/>
      </w:pPr>
      <w:r>
        <w:rPr>
          <w:rFonts w:ascii="Times New Roman"/>
          <w:b w:val="false"/>
          <w:i w:val="false"/>
          <w:color w:val="000000"/>
          <w:sz w:val="28"/>
        </w:rPr>
        <w:t>
      Пограничный знак № 47, основной, состоит из двух пограничных столбов. Центром пограничного знака является точка пересечения прямой, соединяющей пограничные столбы № 47(1) и № 47(2), с серединой водного потока реки Шу (Чу):</w:t>
      </w:r>
    </w:p>
    <w:bookmarkEnd w:id="536"/>
    <w:bookmarkStart w:name="z544" w:id="537"/>
    <w:p>
      <w:pPr>
        <w:spacing w:after="0"/>
        <w:ind w:left="0"/>
        <w:jc w:val="both"/>
      </w:pPr>
      <w:r>
        <w:rPr>
          <w:rFonts w:ascii="Times New Roman"/>
          <w:b w:val="false"/>
          <w:i w:val="false"/>
          <w:color w:val="000000"/>
          <w:sz w:val="28"/>
        </w:rPr>
        <w:t>
      - пограничный столб № 47(1), кыргызский, расположен на территории Кыргызской Республики, на левом берегу реки Шу (Чу). Его геодезические координаты 42º50′44.7″ с.ш., 75º21′37.9″ в.д.;</w:t>
      </w:r>
    </w:p>
    <w:bookmarkEnd w:id="537"/>
    <w:bookmarkStart w:name="z545" w:id="538"/>
    <w:p>
      <w:pPr>
        <w:spacing w:after="0"/>
        <w:ind w:left="0"/>
        <w:jc w:val="both"/>
      </w:pPr>
      <w:r>
        <w:rPr>
          <w:rFonts w:ascii="Times New Roman"/>
          <w:b w:val="false"/>
          <w:i w:val="false"/>
          <w:color w:val="000000"/>
          <w:sz w:val="28"/>
        </w:rPr>
        <w:t>
      - пограничный столб № 47(2), казахстанский, расположен на территории Республики Казахстан, на правом берегу реки Шу (Чу). Его геодезические координаты 42º50′50.1″ с.ш., 75º21′39.2″ в.д.</w:t>
      </w:r>
    </w:p>
    <w:bookmarkEnd w:id="538"/>
    <w:bookmarkStart w:name="z546" w:id="539"/>
    <w:p>
      <w:pPr>
        <w:spacing w:after="0"/>
        <w:ind w:left="0"/>
        <w:jc w:val="both"/>
      </w:pPr>
      <w:r>
        <w:rPr>
          <w:rFonts w:ascii="Times New Roman"/>
          <w:b w:val="false"/>
          <w:i w:val="false"/>
          <w:color w:val="000000"/>
          <w:sz w:val="28"/>
        </w:rPr>
        <w:t>
      От центра пограничного знака № 47 линия государственной границы идет на протяжении 1.12 км в общем западном направлении вниз по течению по середине водного потока главного рукава реки Шу (Чу) до центра пограничного знака № 47/1.</w:t>
      </w:r>
    </w:p>
    <w:bookmarkEnd w:id="539"/>
    <w:bookmarkStart w:name="z547" w:id="540"/>
    <w:p>
      <w:pPr>
        <w:spacing w:after="0"/>
        <w:ind w:left="0"/>
        <w:jc w:val="both"/>
      </w:pPr>
      <w:r>
        <w:rPr>
          <w:rFonts w:ascii="Times New Roman"/>
          <w:b w:val="false"/>
          <w:i w:val="false"/>
          <w:color w:val="000000"/>
          <w:sz w:val="28"/>
        </w:rPr>
        <w:t>
      Пограничный знак № 47/1, промежуточный, состоит из двух пограничных столбов. Центром пограничного знака является точка пересечения прямой, соединяющей пограничные столбы № 47/1(1) и № 47/1(2), с серединой водного потока реки Шу (Чу):</w:t>
      </w:r>
    </w:p>
    <w:bookmarkEnd w:id="540"/>
    <w:bookmarkStart w:name="z548" w:id="541"/>
    <w:p>
      <w:pPr>
        <w:spacing w:after="0"/>
        <w:ind w:left="0"/>
        <w:jc w:val="both"/>
      </w:pPr>
      <w:r>
        <w:rPr>
          <w:rFonts w:ascii="Times New Roman"/>
          <w:b w:val="false"/>
          <w:i w:val="false"/>
          <w:color w:val="000000"/>
          <w:sz w:val="28"/>
        </w:rPr>
        <w:t>
      - пограничный столб № 47/1(1), кыргызский, расположен на территории Кыргызской Республики, на левом берегу реки Шу (Чу). Его геодезические координаты 42º50′48.4″ с.ш., 75º20′49.4″ в.д.;</w:t>
      </w:r>
    </w:p>
    <w:bookmarkEnd w:id="541"/>
    <w:bookmarkStart w:name="z549" w:id="542"/>
    <w:p>
      <w:pPr>
        <w:spacing w:after="0"/>
        <w:ind w:left="0"/>
        <w:jc w:val="both"/>
      </w:pPr>
      <w:r>
        <w:rPr>
          <w:rFonts w:ascii="Times New Roman"/>
          <w:b w:val="false"/>
          <w:i w:val="false"/>
          <w:color w:val="000000"/>
          <w:sz w:val="28"/>
        </w:rPr>
        <w:t>
      - пограничный столб № 47/1(2), казахстанский, расположен на территории Республики Казахстан, на правом берегу реки Шу (Чу). Его геодезические координаты 42º50′57.1″ с.ш., 75º20′52.2″ в.д.</w:t>
      </w:r>
    </w:p>
    <w:bookmarkEnd w:id="542"/>
    <w:bookmarkStart w:name="z550" w:id="543"/>
    <w:p>
      <w:pPr>
        <w:spacing w:after="0"/>
        <w:ind w:left="0"/>
        <w:jc w:val="both"/>
      </w:pPr>
      <w:r>
        <w:rPr>
          <w:rFonts w:ascii="Times New Roman"/>
          <w:b w:val="false"/>
          <w:i w:val="false"/>
          <w:color w:val="000000"/>
          <w:sz w:val="28"/>
        </w:rPr>
        <w:t>
      От центра пограничного знака № 47/1 линия государственной границы идет на протяжении 1.22 км в общем северо-западном направлении вниз по течению по середине водного потока главного рукава реки Шу (Чу) до центра пограничного знака № 48.</w:t>
      </w:r>
    </w:p>
    <w:bookmarkEnd w:id="543"/>
    <w:bookmarkStart w:name="z551" w:id="544"/>
    <w:p>
      <w:pPr>
        <w:spacing w:after="0"/>
        <w:ind w:left="0"/>
        <w:jc w:val="both"/>
      </w:pPr>
      <w:r>
        <w:rPr>
          <w:rFonts w:ascii="Times New Roman"/>
          <w:b w:val="false"/>
          <w:i w:val="false"/>
          <w:color w:val="000000"/>
          <w:sz w:val="28"/>
        </w:rPr>
        <w:t>
      Пограничный знак № 48, основной, состоит из двух пограничных столбов. Центром пограничного знака является точка пересечения прямой, соединяющей пограничные столбы № 48(1) и № 48(2), с серединой водного потока реки Шу (Чу):</w:t>
      </w:r>
    </w:p>
    <w:bookmarkEnd w:id="544"/>
    <w:bookmarkStart w:name="z552" w:id="545"/>
    <w:p>
      <w:pPr>
        <w:spacing w:after="0"/>
        <w:ind w:left="0"/>
        <w:jc w:val="both"/>
      </w:pPr>
      <w:r>
        <w:rPr>
          <w:rFonts w:ascii="Times New Roman"/>
          <w:b w:val="false"/>
          <w:i w:val="false"/>
          <w:color w:val="000000"/>
          <w:sz w:val="28"/>
        </w:rPr>
        <w:t>
      - пограничный столб № 48(1), кыргызский, расположен на территории Кыргызской Республики, на левом берегу реки Шу (Чу). Его геодезические координаты 42º51′09.2″ с.ш., 75º20′12.0″ в.д.;</w:t>
      </w:r>
    </w:p>
    <w:bookmarkEnd w:id="545"/>
    <w:bookmarkStart w:name="z553" w:id="546"/>
    <w:p>
      <w:pPr>
        <w:spacing w:after="0"/>
        <w:ind w:left="0"/>
        <w:jc w:val="both"/>
      </w:pPr>
      <w:r>
        <w:rPr>
          <w:rFonts w:ascii="Times New Roman"/>
          <w:b w:val="false"/>
          <w:i w:val="false"/>
          <w:color w:val="000000"/>
          <w:sz w:val="28"/>
        </w:rPr>
        <w:t>
      - пограничный столб № 48(2), казахстанский, расположен на территории Республики Казахстан, на правом берегу реки Шу (Чу). Его геодезические координаты 42º51′17.6″ с.ш., 75º20′13.9″ в.д.</w:t>
      </w:r>
    </w:p>
    <w:bookmarkEnd w:id="546"/>
    <w:bookmarkStart w:name="z554" w:id="547"/>
    <w:p>
      <w:pPr>
        <w:spacing w:after="0"/>
        <w:ind w:left="0"/>
        <w:jc w:val="both"/>
      </w:pPr>
      <w:r>
        <w:rPr>
          <w:rFonts w:ascii="Times New Roman"/>
          <w:b w:val="false"/>
          <w:i w:val="false"/>
          <w:color w:val="000000"/>
          <w:sz w:val="28"/>
        </w:rPr>
        <w:t>
      От центра пограничного знака № 48 линия государственной границы идет на протяжении 1.29 км в общем западном направлении вниз по течению по середине водного потока главного рукава реки Шу (Чу) до центра пограничного знака № 48/1.</w:t>
      </w:r>
    </w:p>
    <w:bookmarkEnd w:id="547"/>
    <w:bookmarkStart w:name="z555" w:id="548"/>
    <w:p>
      <w:pPr>
        <w:spacing w:after="0"/>
        <w:ind w:left="0"/>
        <w:jc w:val="both"/>
      </w:pPr>
      <w:r>
        <w:rPr>
          <w:rFonts w:ascii="Times New Roman"/>
          <w:b w:val="false"/>
          <w:i w:val="false"/>
          <w:color w:val="000000"/>
          <w:sz w:val="28"/>
        </w:rPr>
        <w:t>
      Пограничный знак № 48/1, промежуточный, состоит из двух пограничных столбов. Центром пограничного знака является точка пересечения прямой, соединяющей пограничные столбы № 48/1(1) и № 48/1(2), с серединой водного потока реки Шу (Чу):</w:t>
      </w:r>
    </w:p>
    <w:bookmarkEnd w:id="548"/>
    <w:bookmarkStart w:name="z556" w:id="549"/>
    <w:p>
      <w:pPr>
        <w:spacing w:after="0"/>
        <w:ind w:left="0"/>
        <w:jc w:val="both"/>
      </w:pPr>
      <w:r>
        <w:rPr>
          <w:rFonts w:ascii="Times New Roman"/>
          <w:b w:val="false"/>
          <w:i w:val="false"/>
          <w:color w:val="000000"/>
          <w:sz w:val="28"/>
        </w:rPr>
        <w:t>
      - пограничный столб № 48/1(1), кыргызский, расположен на территории Кыргызской Республики, на левом берегу реки Шу (Чу). Его геодезические координаты 42º51′06.0″ с.ш., 75º19′23.8″ в.д.;</w:t>
      </w:r>
    </w:p>
    <w:bookmarkEnd w:id="549"/>
    <w:bookmarkStart w:name="z557" w:id="550"/>
    <w:p>
      <w:pPr>
        <w:spacing w:after="0"/>
        <w:ind w:left="0"/>
        <w:jc w:val="both"/>
      </w:pPr>
      <w:r>
        <w:rPr>
          <w:rFonts w:ascii="Times New Roman"/>
          <w:b w:val="false"/>
          <w:i w:val="false"/>
          <w:color w:val="000000"/>
          <w:sz w:val="28"/>
        </w:rPr>
        <w:t>
      - пограничный столб № 48/1(2), казахстанский, расположен на территории Республики Казахстан, на правом берегу реки Шу (Чу). Его геодезические координаты 42º51′20.3″ с.ш., 75º19′24.5″ в.д.</w:t>
      </w:r>
    </w:p>
    <w:bookmarkEnd w:id="550"/>
    <w:bookmarkStart w:name="z558" w:id="551"/>
    <w:p>
      <w:pPr>
        <w:spacing w:after="0"/>
        <w:ind w:left="0"/>
        <w:jc w:val="both"/>
      </w:pPr>
      <w:r>
        <w:rPr>
          <w:rFonts w:ascii="Times New Roman"/>
          <w:b w:val="false"/>
          <w:i w:val="false"/>
          <w:color w:val="000000"/>
          <w:sz w:val="28"/>
        </w:rPr>
        <w:t>
      От центра пограничного знака № 48/1 линия государственной границы идет на протяжении 1.20 км в общем западо-северо-западном направлении вниз по течению по середине водного потока главного рукава реки Шу (Чу) до центра пограничного знака № 48/2.</w:t>
      </w:r>
    </w:p>
    <w:bookmarkEnd w:id="551"/>
    <w:bookmarkStart w:name="z559" w:id="552"/>
    <w:p>
      <w:pPr>
        <w:spacing w:after="0"/>
        <w:ind w:left="0"/>
        <w:jc w:val="both"/>
      </w:pPr>
      <w:r>
        <w:rPr>
          <w:rFonts w:ascii="Times New Roman"/>
          <w:b w:val="false"/>
          <w:i w:val="false"/>
          <w:color w:val="000000"/>
          <w:sz w:val="28"/>
        </w:rPr>
        <w:t>
      Пограничный знак № 48/2, промежуточный, состоит из двух пограничных столбов. Центром пограничного знака является точка пересечения прямой, соединяющей пограничные столбы № 48/2(1) и № 48/2(2), с серединой водного потока реки Шу (Чу):</w:t>
      </w:r>
    </w:p>
    <w:bookmarkEnd w:id="552"/>
    <w:bookmarkStart w:name="z560" w:id="553"/>
    <w:p>
      <w:pPr>
        <w:spacing w:after="0"/>
        <w:ind w:left="0"/>
        <w:jc w:val="both"/>
      </w:pPr>
      <w:r>
        <w:rPr>
          <w:rFonts w:ascii="Times New Roman"/>
          <w:b w:val="false"/>
          <w:i w:val="false"/>
          <w:color w:val="000000"/>
          <w:sz w:val="28"/>
        </w:rPr>
        <w:t>
      - пограничный столб № 48/2(1), кыргызский, расположен на территории Кыргызской Республики, на левом берегу реки Шу (Чу). Его геодезические координаты 42º51′10.9″ с.ш., 75º18′35.0″ в.д.;</w:t>
      </w:r>
    </w:p>
    <w:bookmarkEnd w:id="553"/>
    <w:bookmarkStart w:name="z561" w:id="554"/>
    <w:p>
      <w:pPr>
        <w:spacing w:after="0"/>
        <w:ind w:left="0"/>
        <w:jc w:val="both"/>
      </w:pPr>
      <w:r>
        <w:rPr>
          <w:rFonts w:ascii="Times New Roman"/>
          <w:b w:val="false"/>
          <w:i w:val="false"/>
          <w:color w:val="000000"/>
          <w:sz w:val="28"/>
        </w:rPr>
        <w:t>
      - пограничный столб № 48/2(2), казахстанский, расположен на территории Республики Казахстан, на правом берегу реки Шу (Чу). Его геодезические координаты 42º51′20.5″ с.ш., 75º18′37.3″ в.д.</w:t>
      </w:r>
    </w:p>
    <w:bookmarkEnd w:id="554"/>
    <w:bookmarkStart w:name="z562" w:id="555"/>
    <w:p>
      <w:pPr>
        <w:spacing w:after="0"/>
        <w:ind w:left="0"/>
        <w:jc w:val="both"/>
      </w:pPr>
      <w:r>
        <w:rPr>
          <w:rFonts w:ascii="Times New Roman"/>
          <w:b w:val="false"/>
          <w:i w:val="false"/>
          <w:color w:val="000000"/>
          <w:sz w:val="28"/>
        </w:rPr>
        <w:t>
      От центра пограничного знака № 48/2 линия государственной границы идет на протяжении 1.16 км в общем западо-северо-западном направлении вниз по течению по середине водного потока главного рукава реки Шу (Чу) до центра пограничного знака № 48/3.</w:t>
      </w:r>
    </w:p>
    <w:bookmarkEnd w:id="555"/>
    <w:bookmarkStart w:name="z563" w:id="556"/>
    <w:p>
      <w:pPr>
        <w:spacing w:after="0"/>
        <w:ind w:left="0"/>
        <w:jc w:val="both"/>
      </w:pPr>
      <w:r>
        <w:rPr>
          <w:rFonts w:ascii="Times New Roman"/>
          <w:b w:val="false"/>
          <w:i w:val="false"/>
          <w:color w:val="000000"/>
          <w:sz w:val="28"/>
        </w:rPr>
        <w:t>
      Пограничный знак № 48/3, промежуточный, состоит из двух пограничных столбов. Центром пограничного знака является точка пересечения прямой, соединяющей пограничные столбы № 48/3(1) и № 48/3(2), с серединой водного потока реки Шу (Чу):</w:t>
      </w:r>
    </w:p>
    <w:bookmarkEnd w:id="556"/>
    <w:bookmarkStart w:name="z564" w:id="557"/>
    <w:p>
      <w:pPr>
        <w:spacing w:after="0"/>
        <w:ind w:left="0"/>
        <w:jc w:val="both"/>
      </w:pPr>
      <w:r>
        <w:rPr>
          <w:rFonts w:ascii="Times New Roman"/>
          <w:b w:val="false"/>
          <w:i w:val="false"/>
          <w:color w:val="000000"/>
          <w:sz w:val="28"/>
        </w:rPr>
        <w:t>
      - пограничный столб № 48/3(1), кыргызский, расположен на территории Кыргызской Республики, на левом берегу реки Шу (Чу). Его геодезические координаты 42º51′33.9″ с.ш., 75º17′56.2″ в.д.;</w:t>
      </w:r>
    </w:p>
    <w:bookmarkEnd w:id="557"/>
    <w:bookmarkStart w:name="z565" w:id="558"/>
    <w:p>
      <w:pPr>
        <w:spacing w:after="0"/>
        <w:ind w:left="0"/>
        <w:jc w:val="both"/>
      </w:pPr>
      <w:r>
        <w:rPr>
          <w:rFonts w:ascii="Times New Roman"/>
          <w:b w:val="false"/>
          <w:i w:val="false"/>
          <w:color w:val="000000"/>
          <w:sz w:val="28"/>
        </w:rPr>
        <w:t>
      - пограничный столб № 48/3(2), казахстанский, расположен на территории Республики Казахстан, на правом берегу реки Шу (Чу). Его геодезические координаты 42º51′38.4″ с.ш., 75º17′58.1″ в.д.</w:t>
      </w:r>
    </w:p>
    <w:bookmarkEnd w:id="558"/>
    <w:bookmarkStart w:name="z566" w:id="559"/>
    <w:p>
      <w:pPr>
        <w:spacing w:after="0"/>
        <w:ind w:left="0"/>
        <w:jc w:val="both"/>
      </w:pPr>
      <w:r>
        <w:rPr>
          <w:rFonts w:ascii="Times New Roman"/>
          <w:b w:val="false"/>
          <w:i w:val="false"/>
          <w:color w:val="000000"/>
          <w:sz w:val="28"/>
        </w:rPr>
        <w:t>
      От центра пограничного знака № 48/3 линия государственной границы идет на протяжении 1.18 км в общем западном направлении вниз по течению по середине водного потока главного рукава реки Шу (Чу) до центра пограничного знака № 49.</w:t>
      </w:r>
    </w:p>
    <w:bookmarkEnd w:id="559"/>
    <w:bookmarkStart w:name="z567" w:id="560"/>
    <w:p>
      <w:pPr>
        <w:spacing w:after="0"/>
        <w:ind w:left="0"/>
        <w:jc w:val="both"/>
      </w:pPr>
      <w:r>
        <w:rPr>
          <w:rFonts w:ascii="Times New Roman"/>
          <w:b w:val="false"/>
          <w:i w:val="false"/>
          <w:color w:val="000000"/>
          <w:sz w:val="28"/>
        </w:rPr>
        <w:t>
      Пограничный знак № 49, основной, состоит из двух пограничных столбов. Центром пограничного знака является точка пересечения прямой, соединяющей пограничные столбы № 49(1) и № 49(2), с серединой водного потока реки Шу (Чу):</w:t>
      </w:r>
    </w:p>
    <w:bookmarkEnd w:id="560"/>
    <w:bookmarkStart w:name="z568" w:id="561"/>
    <w:p>
      <w:pPr>
        <w:spacing w:after="0"/>
        <w:ind w:left="0"/>
        <w:jc w:val="both"/>
      </w:pPr>
      <w:r>
        <w:rPr>
          <w:rFonts w:ascii="Times New Roman"/>
          <w:b w:val="false"/>
          <w:i w:val="false"/>
          <w:color w:val="000000"/>
          <w:sz w:val="28"/>
        </w:rPr>
        <w:t>
      - пограничный столб № 49(1), кыргызский, расположен на территории Кыргызской Республики, на левом берегу реки Шу (Чу), юго-западнее автомобильного моста. Его геодезические координаты 42º51′27.8″ с.ш., 75º17′09.2″ в.д.;</w:t>
      </w:r>
    </w:p>
    <w:bookmarkEnd w:id="561"/>
    <w:bookmarkStart w:name="z569" w:id="562"/>
    <w:p>
      <w:pPr>
        <w:spacing w:after="0"/>
        <w:ind w:left="0"/>
        <w:jc w:val="both"/>
      </w:pPr>
      <w:r>
        <w:rPr>
          <w:rFonts w:ascii="Times New Roman"/>
          <w:b w:val="false"/>
          <w:i w:val="false"/>
          <w:color w:val="000000"/>
          <w:sz w:val="28"/>
        </w:rPr>
        <w:t>
      - пограничный столб № 49(2), казахстанский, расположен на территории Республики Казахстан, на правом берегу реки Шу (Чу), северо-восточнее автомобильного моста. Его геодезические координаты 42º51′29.9″ с.ш., 75º17′10.0″ в.д.</w:t>
      </w:r>
    </w:p>
    <w:bookmarkEnd w:id="562"/>
    <w:bookmarkStart w:name="z570" w:id="563"/>
    <w:p>
      <w:pPr>
        <w:spacing w:after="0"/>
        <w:ind w:left="0"/>
        <w:jc w:val="both"/>
      </w:pPr>
      <w:r>
        <w:rPr>
          <w:rFonts w:ascii="Times New Roman"/>
          <w:b w:val="false"/>
          <w:i w:val="false"/>
          <w:color w:val="000000"/>
          <w:sz w:val="28"/>
        </w:rPr>
        <w:t>
      От центра пограничного знака № 49 линия государственной границы идет на протяжении 0.74 км в общем западном направлении вниз по течению по середине водного потока главного рукава реки Шу (Чу) до центра пограничного знака № 49/1.</w:t>
      </w:r>
    </w:p>
    <w:bookmarkEnd w:id="563"/>
    <w:bookmarkStart w:name="z571" w:id="564"/>
    <w:p>
      <w:pPr>
        <w:spacing w:after="0"/>
        <w:ind w:left="0"/>
        <w:jc w:val="both"/>
      </w:pPr>
      <w:r>
        <w:rPr>
          <w:rFonts w:ascii="Times New Roman"/>
          <w:b w:val="false"/>
          <w:i w:val="false"/>
          <w:color w:val="000000"/>
          <w:sz w:val="28"/>
        </w:rPr>
        <w:t>
      Пограничный знак № 49/1, промежуточный, состоит из двух пограничных столбов. Центром пограничного знака является точка пересечения прямой, соединяющей пограничные столбы № 49/1(1) и № 49/1(2), с серединой водного потока реки Шу (Чу):</w:t>
      </w:r>
    </w:p>
    <w:bookmarkEnd w:id="564"/>
    <w:bookmarkStart w:name="z572" w:id="565"/>
    <w:p>
      <w:pPr>
        <w:spacing w:after="0"/>
        <w:ind w:left="0"/>
        <w:jc w:val="both"/>
      </w:pPr>
      <w:r>
        <w:rPr>
          <w:rFonts w:ascii="Times New Roman"/>
          <w:b w:val="false"/>
          <w:i w:val="false"/>
          <w:color w:val="000000"/>
          <w:sz w:val="28"/>
        </w:rPr>
        <w:t>
      - пограничный столб № 49/1(1), кыргызский, расположен на территории Кыргызской Республики, на левом берегу реки Шу (Чу). Его геодезические координаты 42º51′28.0″ с.ш., 75º16′37.7″ в.д.;</w:t>
      </w:r>
    </w:p>
    <w:bookmarkEnd w:id="565"/>
    <w:bookmarkStart w:name="z573" w:id="566"/>
    <w:p>
      <w:pPr>
        <w:spacing w:after="0"/>
        <w:ind w:left="0"/>
        <w:jc w:val="both"/>
      </w:pPr>
      <w:r>
        <w:rPr>
          <w:rFonts w:ascii="Times New Roman"/>
          <w:b w:val="false"/>
          <w:i w:val="false"/>
          <w:color w:val="000000"/>
          <w:sz w:val="28"/>
        </w:rPr>
        <w:t>
      - пограничный столб № 49/1(2), казахстанский, расположен на территории Республики Казахстан, на правом берегу реки Шу (Чу). Его геодезические координаты 42º51′30.9″ с.ш., 75º16′38.5″ в.д.</w:t>
      </w:r>
    </w:p>
    <w:bookmarkEnd w:id="566"/>
    <w:bookmarkStart w:name="z574" w:id="567"/>
    <w:p>
      <w:pPr>
        <w:spacing w:after="0"/>
        <w:ind w:left="0"/>
        <w:jc w:val="both"/>
      </w:pPr>
      <w:r>
        <w:rPr>
          <w:rFonts w:ascii="Times New Roman"/>
          <w:b w:val="false"/>
          <w:i w:val="false"/>
          <w:color w:val="000000"/>
          <w:sz w:val="28"/>
        </w:rPr>
        <w:t>
      От центра пограничного знака № 49/1 линия государственной границы идет на протяжении 1.10 км в общем западном направлении вниз по течению по середине водного потока главного рукава реки Шу (Чу) до центра пограничного знака № 50.</w:t>
      </w:r>
    </w:p>
    <w:bookmarkEnd w:id="567"/>
    <w:bookmarkStart w:name="z575" w:id="568"/>
    <w:p>
      <w:pPr>
        <w:spacing w:after="0"/>
        <w:ind w:left="0"/>
        <w:jc w:val="both"/>
      </w:pPr>
      <w:r>
        <w:rPr>
          <w:rFonts w:ascii="Times New Roman"/>
          <w:b w:val="false"/>
          <w:i w:val="false"/>
          <w:color w:val="000000"/>
          <w:sz w:val="28"/>
        </w:rPr>
        <w:t>
      Пограничный знак № 50, основной, состоит из двух пограничных столбов. Центром пограничного знака является точка пересечения прямой, соединяющей пограничные столбы № 50(1) и № 50(2), с серединой водного потока реки Шу (Чу):</w:t>
      </w:r>
    </w:p>
    <w:bookmarkEnd w:id="568"/>
    <w:bookmarkStart w:name="z576" w:id="569"/>
    <w:p>
      <w:pPr>
        <w:spacing w:after="0"/>
        <w:ind w:left="0"/>
        <w:jc w:val="both"/>
      </w:pPr>
      <w:r>
        <w:rPr>
          <w:rFonts w:ascii="Times New Roman"/>
          <w:b w:val="false"/>
          <w:i w:val="false"/>
          <w:color w:val="000000"/>
          <w:sz w:val="28"/>
        </w:rPr>
        <w:t>
      - пограничный столб № 50(1), кыргызский, расположен на территории Кыргызской Республики, на левом берегу реки Шу (Чу). Его геодезические координаты 42º51′33.8″ с.ш., 75º15′53.3″ в.д.;</w:t>
      </w:r>
    </w:p>
    <w:bookmarkEnd w:id="569"/>
    <w:bookmarkStart w:name="z577" w:id="570"/>
    <w:p>
      <w:pPr>
        <w:spacing w:after="0"/>
        <w:ind w:left="0"/>
        <w:jc w:val="both"/>
      </w:pPr>
      <w:r>
        <w:rPr>
          <w:rFonts w:ascii="Times New Roman"/>
          <w:b w:val="false"/>
          <w:i w:val="false"/>
          <w:color w:val="000000"/>
          <w:sz w:val="28"/>
        </w:rPr>
        <w:t>
      - пограничный столб № 50(2), казахстанский, расположен на территории Республики Казахстан, на правом берегу реки Шу (Чу). Его геодезические координаты 42º51′37.0″ с.ш., 75º15′51.4″ в.д.</w:t>
      </w:r>
    </w:p>
    <w:bookmarkEnd w:id="570"/>
    <w:bookmarkStart w:name="z578" w:id="571"/>
    <w:p>
      <w:pPr>
        <w:spacing w:after="0"/>
        <w:ind w:left="0"/>
        <w:jc w:val="both"/>
      </w:pPr>
      <w:r>
        <w:rPr>
          <w:rFonts w:ascii="Times New Roman"/>
          <w:b w:val="false"/>
          <w:i w:val="false"/>
          <w:color w:val="000000"/>
          <w:sz w:val="28"/>
        </w:rPr>
        <w:t>
      От центра пограничного знака № 50 линия государственной границы идет на протяжении 1.40 км в общем западо-юго-западном направлении вниз по течению по середине водного потока главного рукава реки Шу (Чу) до центра пограничного знака № 50/1.</w:t>
      </w:r>
    </w:p>
    <w:bookmarkEnd w:id="571"/>
    <w:bookmarkStart w:name="z579" w:id="572"/>
    <w:p>
      <w:pPr>
        <w:spacing w:after="0"/>
        <w:ind w:left="0"/>
        <w:jc w:val="both"/>
      </w:pPr>
      <w:r>
        <w:rPr>
          <w:rFonts w:ascii="Times New Roman"/>
          <w:b w:val="false"/>
          <w:i w:val="false"/>
          <w:color w:val="000000"/>
          <w:sz w:val="28"/>
        </w:rPr>
        <w:t>
      Пограничный знак № 50/1, промежуточный, состоит из двух пограничных столбов. Центром пограничного знака является точка пересечения прямой, соединяющей пограничные столбы № 50/1(1) и № 50/1(2), с серединой водного потока реки Шу (Чу):</w:t>
      </w:r>
    </w:p>
    <w:bookmarkEnd w:id="572"/>
    <w:bookmarkStart w:name="z580" w:id="573"/>
    <w:p>
      <w:pPr>
        <w:spacing w:after="0"/>
        <w:ind w:left="0"/>
        <w:jc w:val="both"/>
      </w:pPr>
      <w:r>
        <w:rPr>
          <w:rFonts w:ascii="Times New Roman"/>
          <w:b w:val="false"/>
          <w:i w:val="false"/>
          <w:color w:val="000000"/>
          <w:sz w:val="28"/>
        </w:rPr>
        <w:t>
      - пограничный столб № 50/1(1), кыргызский, расположен на территории Кыргызской Республики, на левом берегу реки Шу (Чу). Его геодезические координаты 42º51′19.8″ с.ш., 75º14′57.1″ в.д.;</w:t>
      </w:r>
    </w:p>
    <w:bookmarkEnd w:id="573"/>
    <w:bookmarkStart w:name="z581" w:id="574"/>
    <w:p>
      <w:pPr>
        <w:spacing w:after="0"/>
        <w:ind w:left="0"/>
        <w:jc w:val="both"/>
      </w:pPr>
      <w:r>
        <w:rPr>
          <w:rFonts w:ascii="Times New Roman"/>
          <w:b w:val="false"/>
          <w:i w:val="false"/>
          <w:color w:val="000000"/>
          <w:sz w:val="28"/>
        </w:rPr>
        <w:t>
      - пограничный столб № 50/1(2), казахстанский, расположен на территории Республики Казахстан, на правом берегу реки Шу (Чу). Его геодезические координаты 42º51′25.9″ с.ш., 75º14′56.4″ в.д.</w:t>
      </w:r>
    </w:p>
    <w:bookmarkEnd w:id="574"/>
    <w:bookmarkStart w:name="z582" w:id="575"/>
    <w:p>
      <w:pPr>
        <w:spacing w:after="0"/>
        <w:ind w:left="0"/>
        <w:jc w:val="both"/>
      </w:pPr>
      <w:r>
        <w:rPr>
          <w:rFonts w:ascii="Times New Roman"/>
          <w:b w:val="false"/>
          <w:i w:val="false"/>
          <w:color w:val="000000"/>
          <w:sz w:val="28"/>
        </w:rPr>
        <w:t>
      От центра пограничного знака № 50/1 линия государственной границы идет на протяжении 1.56 км в общем западо-юго-западном направлении вниз по течению по середине водного потока главного рукава реки Шу (Чу) до центра пограничного знака № 51.</w:t>
      </w:r>
    </w:p>
    <w:bookmarkEnd w:id="575"/>
    <w:bookmarkStart w:name="z583" w:id="576"/>
    <w:p>
      <w:pPr>
        <w:spacing w:after="0"/>
        <w:ind w:left="0"/>
        <w:jc w:val="both"/>
      </w:pPr>
      <w:r>
        <w:rPr>
          <w:rFonts w:ascii="Times New Roman"/>
          <w:b w:val="false"/>
          <w:i w:val="false"/>
          <w:color w:val="000000"/>
          <w:sz w:val="28"/>
        </w:rPr>
        <w:t>
      Пограничный знак № 51, основной, состоит из двух пограничных столбов. Центром пограничного знака является точка пересечения прямой, соединяющей пограничные столбы № 51(1) и № 51(2), с серединой водного потока реки Шу (Чу):</w:t>
      </w:r>
    </w:p>
    <w:bookmarkEnd w:id="576"/>
    <w:bookmarkStart w:name="z584" w:id="577"/>
    <w:p>
      <w:pPr>
        <w:spacing w:after="0"/>
        <w:ind w:left="0"/>
        <w:jc w:val="both"/>
      </w:pPr>
      <w:r>
        <w:rPr>
          <w:rFonts w:ascii="Times New Roman"/>
          <w:b w:val="false"/>
          <w:i w:val="false"/>
          <w:color w:val="000000"/>
          <w:sz w:val="28"/>
        </w:rPr>
        <w:t>
      - пограничный столб № 51(1), кыргызский, расположен на территории Кыргызской Республики, на левом берегу реки Шу (Чу). Его геодезические координаты 42º51′07.8″ с.ш., 75º13′50.6″ в.д.;</w:t>
      </w:r>
    </w:p>
    <w:bookmarkEnd w:id="577"/>
    <w:bookmarkStart w:name="z585" w:id="578"/>
    <w:p>
      <w:pPr>
        <w:spacing w:after="0"/>
        <w:ind w:left="0"/>
        <w:jc w:val="both"/>
      </w:pPr>
      <w:r>
        <w:rPr>
          <w:rFonts w:ascii="Times New Roman"/>
          <w:b w:val="false"/>
          <w:i w:val="false"/>
          <w:color w:val="000000"/>
          <w:sz w:val="28"/>
        </w:rPr>
        <w:t>
      - пограничный столб № 51(2), казахстанский, расположен на территории Республики Казахстан, на правом берегу реки Шу (Чу). Его геодезические координаты 42º51′14.2″ с.ш., 75º13′54.8″ в.д.</w:t>
      </w:r>
    </w:p>
    <w:bookmarkEnd w:id="578"/>
    <w:bookmarkStart w:name="z586" w:id="579"/>
    <w:p>
      <w:pPr>
        <w:spacing w:after="0"/>
        <w:ind w:left="0"/>
        <w:jc w:val="both"/>
      </w:pPr>
      <w:r>
        <w:rPr>
          <w:rFonts w:ascii="Times New Roman"/>
          <w:b w:val="false"/>
          <w:i w:val="false"/>
          <w:color w:val="000000"/>
          <w:sz w:val="28"/>
        </w:rPr>
        <w:t>
      От центра пограничного знака № 51 линия государственной границы идет на протяжении 1.28 км в общем западо-северо-западном направлении вниз по течению по середине водного потока главного рукава реки Шу (Чу) до центра пограничного знака № 51/1.</w:t>
      </w:r>
    </w:p>
    <w:bookmarkEnd w:id="579"/>
    <w:bookmarkStart w:name="z587" w:id="580"/>
    <w:p>
      <w:pPr>
        <w:spacing w:after="0"/>
        <w:ind w:left="0"/>
        <w:jc w:val="both"/>
      </w:pPr>
      <w:r>
        <w:rPr>
          <w:rFonts w:ascii="Times New Roman"/>
          <w:b w:val="false"/>
          <w:i w:val="false"/>
          <w:color w:val="000000"/>
          <w:sz w:val="28"/>
        </w:rPr>
        <w:t>
      Пограничный знак № 51/1, промежуточный, состоит из двух пограничных столбов. Центром пограничного знака является точка пересечения прямой, соединяющей пограничные столбы № 51/1(1) и № 51/1(2), с серединой водного потока реки Шу (Чу):</w:t>
      </w:r>
    </w:p>
    <w:bookmarkEnd w:id="580"/>
    <w:bookmarkStart w:name="z588" w:id="581"/>
    <w:p>
      <w:pPr>
        <w:spacing w:after="0"/>
        <w:ind w:left="0"/>
        <w:jc w:val="both"/>
      </w:pPr>
      <w:r>
        <w:rPr>
          <w:rFonts w:ascii="Times New Roman"/>
          <w:b w:val="false"/>
          <w:i w:val="false"/>
          <w:color w:val="000000"/>
          <w:sz w:val="28"/>
        </w:rPr>
        <w:t>
      - пограничный столб № 51/1(1), кыргызский, расположен на территории Кыргызской Республики, на левом берегу реки Шу (Чу). Его геодезические координаты 42º51′20.5″ с.ш., 75º13′05.3″ в.д.;</w:t>
      </w:r>
    </w:p>
    <w:bookmarkEnd w:id="581"/>
    <w:bookmarkStart w:name="z589" w:id="582"/>
    <w:p>
      <w:pPr>
        <w:spacing w:after="0"/>
        <w:ind w:left="0"/>
        <w:jc w:val="both"/>
      </w:pPr>
      <w:r>
        <w:rPr>
          <w:rFonts w:ascii="Times New Roman"/>
          <w:b w:val="false"/>
          <w:i w:val="false"/>
          <w:color w:val="000000"/>
          <w:sz w:val="28"/>
        </w:rPr>
        <w:t>
      - пограничный столб № 51/1(2), казахстанский, расположен на территории Республики Казахстан, на правом берегу реки Шу (Чу). Его геодезические координаты 42º51′33.0″ с.ш., 75º13′15.6″ в.д.</w:t>
      </w:r>
    </w:p>
    <w:bookmarkEnd w:id="582"/>
    <w:bookmarkStart w:name="z590" w:id="583"/>
    <w:p>
      <w:pPr>
        <w:spacing w:after="0"/>
        <w:ind w:left="0"/>
        <w:jc w:val="both"/>
      </w:pPr>
      <w:r>
        <w:rPr>
          <w:rFonts w:ascii="Times New Roman"/>
          <w:b w:val="false"/>
          <w:i w:val="false"/>
          <w:color w:val="000000"/>
          <w:sz w:val="28"/>
        </w:rPr>
        <w:t>
      От центра пограничного знака № 51/1 линия государственной границы идет на протяжении 0.85 км в общем северо-западном направлении вниз по течению по середине водного потока главного рукава реки Шу (Чу) до центра пограничного знака № 51/2.</w:t>
      </w:r>
    </w:p>
    <w:bookmarkEnd w:id="583"/>
    <w:bookmarkStart w:name="z591" w:id="584"/>
    <w:p>
      <w:pPr>
        <w:spacing w:after="0"/>
        <w:ind w:left="0"/>
        <w:jc w:val="both"/>
      </w:pPr>
      <w:r>
        <w:rPr>
          <w:rFonts w:ascii="Times New Roman"/>
          <w:b w:val="false"/>
          <w:i w:val="false"/>
          <w:color w:val="000000"/>
          <w:sz w:val="28"/>
        </w:rPr>
        <w:t>
      Пограничный знак № 51/2, промежуточный, состоит из двух пограничных столбов. Центром пограничного знака является точка пересечения прямой, соединяющей пограничные столбы № 51/2(1) и № 51/2(2), с серединой водного потока реки Шу (Чу):</w:t>
      </w:r>
    </w:p>
    <w:bookmarkEnd w:id="584"/>
    <w:bookmarkStart w:name="z592" w:id="585"/>
    <w:p>
      <w:pPr>
        <w:spacing w:after="0"/>
        <w:ind w:left="0"/>
        <w:jc w:val="both"/>
      </w:pPr>
      <w:r>
        <w:rPr>
          <w:rFonts w:ascii="Times New Roman"/>
          <w:b w:val="false"/>
          <w:i w:val="false"/>
          <w:color w:val="000000"/>
          <w:sz w:val="28"/>
        </w:rPr>
        <w:t>
      - пограничный столб № 51/2(1), кыргызский, расположен на территории Кыргызской Республики, на левом берегу реки Шу (Чу). Его геодезические координаты 42º51′28.9″ с.ш., 75º12′36.6″ в.д.;</w:t>
      </w:r>
    </w:p>
    <w:bookmarkEnd w:id="585"/>
    <w:bookmarkStart w:name="z593" w:id="586"/>
    <w:p>
      <w:pPr>
        <w:spacing w:after="0"/>
        <w:ind w:left="0"/>
        <w:jc w:val="both"/>
      </w:pPr>
      <w:r>
        <w:rPr>
          <w:rFonts w:ascii="Times New Roman"/>
          <w:b w:val="false"/>
          <w:i w:val="false"/>
          <w:color w:val="000000"/>
          <w:sz w:val="28"/>
        </w:rPr>
        <w:t>
      - пограничный столб № 51/2(2), казахстанский, расположен на территории Республики Казахстан, на правом берегу реки Шу (Чу). Его геодезические координаты 42º51′42.5″ с.ш., 75º12′44.7″ в.д.</w:t>
      </w:r>
    </w:p>
    <w:bookmarkEnd w:id="586"/>
    <w:bookmarkStart w:name="z594" w:id="587"/>
    <w:p>
      <w:pPr>
        <w:spacing w:after="0"/>
        <w:ind w:left="0"/>
        <w:jc w:val="both"/>
      </w:pPr>
      <w:r>
        <w:rPr>
          <w:rFonts w:ascii="Times New Roman"/>
          <w:b w:val="false"/>
          <w:i w:val="false"/>
          <w:color w:val="000000"/>
          <w:sz w:val="28"/>
        </w:rPr>
        <w:t>
      От центра пограничного знака № 51/2 линия государственной границы идет на протяжении 1.49 км в общем западо-северо-западном направлении вниз по течению по середине водного потока главного рукава реки Шу (Чу) до центра пограничного знака № 52.</w:t>
      </w:r>
    </w:p>
    <w:bookmarkEnd w:id="587"/>
    <w:bookmarkStart w:name="z595" w:id="588"/>
    <w:p>
      <w:pPr>
        <w:spacing w:after="0"/>
        <w:ind w:left="0"/>
        <w:jc w:val="both"/>
      </w:pPr>
      <w:r>
        <w:rPr>
          <w:rFonts w:ascii="Times New Roman"/>
          <w:b w:val="false"/>
          <w:i w:val="false"/>
          <w:color w:val="000000"/>
          <w:sz w:val="28"/>
        </w:rPr>
        <w:t>
      Пограничный знак № 52, основной, состоит из двух пограничных столбов. Центром пограничного знака является точка пересечения прямой, соединяющей пограничные столбы № 52(1) и № 52(2), с серединой водного потока реки Шу (Чу):</w:t>
      </w:r>
    </w:p>
    <w:bookmarkEnd w:id="588"/>
    <w:bookmarkStart w:name="z596" w:id="589"/>
    <w:p>
      <w:pPr>
        <w:spacing w:after="0"/>
        <w:ind w:left="0"/>
        <w:jc w:val="both"/>
      </w:pPr>
      <w:r>
        <w:rPr>
          <w:rFonts w:ascii="Times New Roman"/>
          <w:b w:val="false"/>
          <w:i w:val="false"/>
          <w:color w:val="000000"/>
          <w:sz w:val="28"/>
        </w:rPr>
        <w:t>
      - пограничный столб № 52(1), кыргызский, расположен на территории Кыргызской Республики, на левом берегу реки Шу (Чу). Его геодезические координаты 42º51′50.2″ с.ш., 75º11′45.7″ в.д.;</w:t>
      </w:r>
    </w:p>
    <w:bookmarkEnd w:id="589"/>
    <w:bookmarkStart w:name="z597" w:id="590"/>
    <w:p>
      <w:pPr>
        <w:spacing w:after="0"/>
        <w:ind w:left="0"/>
        <w:jc w:val="both"/>
      </w:pPr>
      <w:r>
        <w:rPr>
          <w:rFonts w:ascii="Times New Roman"/>
          <w:b w:val="false"/>
          <w:i w:val="false"/>
          <w:color w:val="000000"/>
          <w:sz w:val="28"/>
        </w:rPr>
        <w:t>
      - пограничный столб № 52(2), казахстанский, расположен на территории Республики Казахстан, на правом берегу реки Шу (Чу). Его геодезические координаты 42º51′54.2″ с.ш., 75º11′51.8″ в.д.</w:t>
      </w:r>
    </w:p>
    <w:bookmarkEnd w:id="590"/>
    <w:bookmarkStart w:name="z598" w:id="591"/>
    <w:p>
      <w:pPr>
        <w:spacing w:after="0"/>
        <w:ind w:left="0"/>
        <w:jc w:val="both"/>
      </w:pPr>
      <w:r>
        <w:rPr>
          <w:rFonts w:ascii="Times New Roman"/>
          <w:b w:val="false"/>
          <w:i w:val="false"/>
          <w:color w:val="000000"/>
          <w:sz w:val="28"/>
        </w:rPr>
        <w:t>
      От центра пограничного знака № 52 линия государственной границы идет на протяжении 1.02 км в общем северо-северо-западном направлении вниз по течению по середине водного потока главного рукава реки Шу (Чу) до центра пограничного знака № 52/1.</w:t>
      </w:r>
    </w:p>
    <w:bookmarkEnd w:id="591"/>
    <w:bookmarkStart w:name="z599" w:id="592"/>
    <w:p>
      <w:pPr>
        <w:spacing w:after="0"/>
        <w:ind w:left="0"/>
        <w:jc w:val="both"/>
      </w:pPr>
      <w:r>
        <w:rPr>
          <w:rFonts w:ascii="Times New Roman"/>
          <w:b w:val="false"/>
          <w:i w:val="false"/>
          <w:color w:val="000000"/>
          <w:sz w:val="28"/>
        </w:rPr>
        <w:t>
      Пограничный знак № 52/1, промежуточный, состоит из двух пограничных столбов. Центром пограничного знака является точка пересечения прямой, соединяющей пограничные столбы № 52/1(1) и № 52/1(2), с серединой водного потока реки Шу (Чу):</w:t>
      </w:r>
    </w:p>
    <w:bookmarkEnd w:id="592"/>
    <w:bookmarkStart w:name="z600" w:id="593"/>
    <w:p>
      <w:pPr>
        <w:spacing w:after="0"/>
        <w:ind w:left="0"/>
        <w:jc w:val="both"/>
      </w:pPr>
      <w:r>
        <w:rPr>
          <w:rFonts w:ascii="Times New Roman"/>
          <w:b w:val="false"/>
          <w:i w:val="false"/>
          <w:color w:val="000000"/>
          <w:sz w:val="28"/>
        </w:rPr>
        <w:t>
      - пограничный столб № 52/1(1), кыргызский, расположен на территории Кыргызской Республики, на левом берегу реки Шу (Чу). Его геодезические координаты 42º52′15.7″ с.ш., 75º11′27.9″ в.д.;</w:t>
      </w:r>
    </w:p>
    <w:bookmarkEnd w:id="593"/>
    <w:bookmarkStart w:name="z601" w:id="594"/>
    <w:p>
      <w:pPr>
        <w:spacing w:after="0"/>
        <w:ind w:left="0"/>
        <w:jc w:val="both"/>
      </w:pPr>
      <w:r>
        <w:rPr>
          <w:rFonts w:ascii="Times New Roman"/>
          <w:b w:val="false"/>
          <w:i w:val="false"/>
          <w:color w:val="000000"/>
          <w:sz w:val="28"/>
        </w:rPr>
        <w:t>
      - пограничный столб № 52/1(2), казахстанский, расположен на территории Республики Казахстан, на правом берегу реки Шу (Чу). Его геодезические координаты 42º52′27.1″ с.ш., 75º11′40.8″ в.д.</w:t>
      </w:r>
    </w:p>
    <w:bookmarkEnd w:id="594"/>
    <w:bookmarkStart w:name="z602" w:id="595"/>
    <w:p>
      <w:pPr>
        <w:spacing w:after="0"/>
        <w:ind w:left="0"/>
        <w:jc w:val="both"/>
      </w:pPr>
      <w:r>
        <w:rPr>
          <w:rFonts w:ascii="Times New Roman"/>
          <w:b w:val="false"/>
          <w:i w:val="false"/>
          <w:color w:val="000000"/>
          <w:sz w:val="28"/>
        </w:rPr>
        <w:t>
      От центра пограничного знака № 52/1 линия государственной границы идет на протяжении 1.07 км в общем западо-северо-западном направлении вниз по течению по середине водного потока главного рукава реки Шу (Чу) до центра пограничного знака № 52/2.</w:t>
      </w:r>
    </w:p>
    <w:bookmarkEnd w:id="595"/>
    <w:bookmarkStart w:name="z603" w:id="596"/>
    <w:p>
      <w:pPr>
        <w:spacing w:after="0"/>
        <w:ind w:left="0"/>
        <w:jc w:val="both"/>
      </w:pPr>
      <w:r>
        <w:rPr>
          <w:rFonts w:ascii="Times New Roman"/>
          <w:b w:val="false"/>
          <w:i w:val="false"/>
          <w:color w:val="000000"/>
          <w:sz w:val="28"/>
        </w:rPr>
        <w:t>
      Пограничный знак № 52/2, промежуточный, состоит из двух пограничных столбов. Центром пограничного знака является точка пересечения прямой, соединяющей пограничные столбы № 52/2(1) и № 52/2(2), с серединой водного потока реки Шу (Чу):</w:t>
      </w:r>
    </w:p>
    <w:bookmarkEnd w:id="596"/>
    <w:bookmarkStart w:name="z604" w:id="597"/>
    <w:p>
      <w:pPr>
        <w:spacing w:after="0"/>
        <w:ind w:left="0"/>
        <w:jc w:val="both"/>
      </w:pPr>
      <w:r>
        <w:rPr>
          <w:rFonts w:ascii="Times New Roman"/>
          <w:b w:val="false"/>
          <w:i w:val="false"/>
          <w:color w:val="000000"/>
          <w:sz w:val="28"/>
        </w:rPr>
        <w:t>
      - пограничный столб № 52/2(1), кыргызский, расположен на территории Кыргызской Республики, на левом берегу реки Шу (Чу). Его геодезические координаты 42º52′26.6″ с.ш., 75º10′51.8″ в.д.;</w:t>
      </w:r>
    </w:p>
    <w:bookmarkEnd w:id="597"/>
    <w:bookmarkStart w:name="z605" w:id="598"/>
    <w:p>
      <w:pPr>
        <w:spacing w:after="0"/>
        <w:ind w:left="0"/>
        <w:jc w:val="both"/>
      </w:pPr>
      <w:r>
        <w:rPr>
          <w:rFonts w:ascii="Times New Roman"/>
          <w:b w:val="false"/>
          <w:i w:val="false"/>
          <w:color w:val="000000"/>
          <w:sz w:val="28"/>
        </w:rPr>
        <w:t>
      - пограничный столб № 52/2(2), казахстанский, расположен на территории Республики Казахстан, на правом берегу реки Шу (Чу). Его геодезические координаты 42º52′31.5″ с.ш., 75º10′52.2″ в.д.</w:t>
      </w:r>
    </w:p>
    <w:bookmarkEnd w:id="598"/>
    <w:bookmarkStart w:name="z606" w:id="599"/>
    <w:p>
      <w:pPr>
        <w:spacing w:after="0"/>
        <w:ind w:left="0"/>
        <w:jc w:val="both"/>
      </w:pPr>
      <w:r>
        <w:rPr>
          <w:rFonts w:ascii="Times New Roman"/>
          <w:b w:val="false"/>
          <w:i w:val="false"/>
          <w:color w:val="000000"/>
          <w:sz w:val="28"/>
        </w:rPr>
        <w:t>
      От центра пограничного знака № 52/2 линия государственной границы идет на протяжении 1.18 км в общем западо-северо-западном направлении вниз по течению по середине водного потока главного рукава реки Шу (Чу) до центра пограничного знака № 53.</w:t>
      </w:r>
    </w:p>
    <w:bookmarkEnd w:id="599"/>
    <w:bookmarkStart w:name="z607" w:id="600"/>
    <w:p>
      <w:pPr>
        <w:spacing w:after="0"/>
        <w:ind w:left="0"/>
        <w:jc w:val="both"/>
      </w:pPr>
      <w:r>
        <w:rPr>
          <w:rFonts w:ascii="Times New Roman"/>
          <w:b w:val="false"/>
          <w:i w:val="false"/>
          <w:color w:val="000000"/>
          <w:sz w:val="28"/>
        </w:rPr>
        <w:t>
      Пограничный знак № 53, основной, состоит из двух пограничных столбов. Центром пограничного знака является точка пересечения прямой, соединяющей пограничные столбы № 53(1) и № 53(2), с серединой водного потока реки Шу (Чу):</w:t>
      </w:r>
    </w:p>
    <w:bookmarkEnd w:id="600"/>
    <w:bookmarkStart w:name="z608" w:id="601"/>
    <w:p>
      <w:pPr>
        <w:spacing w:after="0"/>
        <w:ind w:left="0"/>
        <w:jc w:val="both"/>
      </w:pPr>
      <w:r>
        <w:rPr>
          <w:rFonts w:ascii="Times New Roman"/>
          <w:b w:val="false"/>
          <w:i w:val="false"/>
          <w:color w:val="000000"/>
          <w:sz w:val="28"/>
        </w:rPr>
        <w:t>
      - пограничный столб № 53(1), кыргызский, расположен на территории Кыргызской Республики на левом берегу реки Шу (Чу) юго-восточнее автомобильного моста. Его геодезические координаты 42º52′36.2″ с.ш., 75º10′04.0″ в.д.;</w:t>
      </w:r>
    </w:p>
    <w:bookmarkEnd w:id="601"/>
    <w:bookmarkStart w:name="z609" w:id="602"/>
    <w:p>
      <w:pPr>
        <w:spacing w:after="0"/>
        <w:ind w:left="0"/>
        <w:jc w:val="both"/>
      </w:pPr>
      <w:r>
        <w:rPr>
          <w:rFonts w:ascii="Times New Roman"/>
          <w:b w:val="false"/>
          <w:i w:val="false"/>
          <w:color w:val="000000"/>
          <w:sz w:val="28"/>
        </w:rPr>
        <w:t>
      - пограничный столб № 53(2), казахстанский, расположен на территории Республики Казахстан, на правом берегу реки Шу (Чу) северо-западнее автомобильного моста. Его геодезические координаты 42º52′39.9″ с.ш., 75º09′53.5″ в.д.</w:t>
      </w:r>
    </w:p>
    <w:bookmarkEnd w:id="602"/>
    <w:bookmarkStart w:name="z610" w:id="603"/>
    <w:p>
      <w:pPr>
        <w:spacing w:after="0"/>
        <w:ind w:left="0"/>
        <w:jc w:val="both"/>
      </w:pPr>
      <w:r>
        <w:rPr>
          <w:rFonts w:ascii="Times New Roman"/>
          <w:b w:val="false"/>
          <w:i w:val="false"/>
          <w:color w:val="000000"/>
          <w:sz w:val="28"/>
        </w:rPr>
        <w:t>
      От центра пограничного знака № 53 линия государственной границы идет на протяжении 0.60 км в общем западном направлении вниз по течению по середине водного потока главного рукава реки Шу (Чу) до центра пограничного знака № 53/1.</w:t>
      </w:r>
    </w:p>
    <w:bookmarkEnd w:id="603"/>
    <w:bookmarkStart w:name="z611" w:id="604"/>
    <w:p>
      <w:pPr>
        <w:spacing w:after="0"/>
        <w:ind w:left="0"/>
        <w:jc w:val="both"/>
      </w:pPr>
      <w:r>
        <w:rPr>
          <w:rFonts w:ascii="Times New Roman"/>
          <w:b w:val="false"/>
          <w:i w:val="false"/>
          <w:color w:val="000000"/>
          <w:sz w:val="28"/>
        </w:rPr>
        <w:t>
      Пограничный знак № 53/1, промежуточный, состоит из трех пограничных столбов. Центром пограничного знака является точка пересечения середин водных потоков реки Шу (Чу) и Большого Чуйского канала:</w:t>
      </w:r>
    </w:p>
    <w:bookmarkEnd w:id="604"/>
    <w:bookmarkStart w:name="z612" w:id="605"/>
    <w:p>
      <w:pPr>
        <w:spacing w:after="0"/>
        <w:ind w:left="0"/>
        <w:jc w:val="both"/>
      </w:pPr>
      <w:r>
        <w:rPr>
          <w:rFonts w:ascii="Times New Roman"/>
          <w:b w:val="false"/>
          <w:i w:val="false"/>
          <w:color w:val="000000"/>
          <w:sz w:val="28"/>
        </w:rPr>
        <w:t>
      - пограничный столб № 53/1(1), кыргызский, расположен на территории Кыргызской Республики, на левом берегу реки Шу (Чу). Его геодезические координаты 42º52′38.2″ с.ш., 75º09′39.0″ в.д.;</w:t>
      </w:r>
    </w:p>
    <w:bookmarkEnd w:id="605"/>
    <w:bookmarkStart w:name="z613" w:id="606"/>
    <w:p>
      <w:pPr>
        <w:spacing w:after="0"/>
        <w:ind w:left="0"/>
        <w:jc w:val="both"/>
      </w:pPr>
      <w:r>
        <w:rPr>
          <w:rFonts w:ascii="Times New Roman"/>
          <w:b w:val="false"/>
          <w:i w:val="false"/>
          <w:color w:val="000000"/>
          <w:sz w:val="28"/>
        </w:rPr>
        <w:t>
      - пограничный столб № 53/1(2), казахстанский, расположен на территории Республики Казахстан, на правом берегу реки Шу (Чу). Его геодезические координаты 42º52′39.8″ с.ш., 75º09′40.6″ в.д.;</w:t>
      </w:r>
    </w:p>
    <w:bookmarkEnd w:id="606"/>
    <w:bookmarkStart w:name="z614" w:id="607"/>
    <w:p>
      <w:pPr>
        <w:spacing w:after="0"/>
        <w:ind w:left="0"/>
        <w:jc w:val="both"/>
      </w:pPr>
      <w:r>
        <w:rPr>
          <w:rFonts w:ascii="Times New Roman"/>
          <w:b w:val="false"/>
          <w:i w:val="false"/>
          <w:color w:val="000000"/>
          <w:sz w:val="28"/>
        </w:rPr>
        <w:t>
      - пограничный столб № 53/1(3), кыргызский, расположен на территории Кыргызской Республики, на левом берегу реки Шу (Чу). Его геодезические координаты 42º52′39.5″ с.ш., 75º09′37.8″ в.д.</w:t>
      </w:r>
    </w:p>
    <w:bookmarkEnd w:id="607"/>
    <w:bookmarkStart w:name="z615" w:id="608"/>
    <w:p>
      <w:pPr>
        <w:spacing w:after="0"/>
        <w:ind w:left="0"/>
        <w:jc w:val="both"/>
      </w:pPr>
      <w:r>
        <w:rPr>
          <w:rFonts w:ascii="Times New Roman"/>
          <w:b w:val="false"/>
          <w:i w:val="false"/>
          <w:color w:val="000000"/>
          <w:sz w:val="28"/>
        </w:rPr>
        <w:t>
      От центра пограничного знака № 53/1 линия государственной границы идет на протяжении 0.21 км в общем северо-западном направлении вниз по течению по середине водного потока главного рукава реки Шу (Чу) до центра пограничного знака № 54.</w:t>
      </w:r>
    </w:p>
    <w:bookmarkEnd w:id="608"/>
    <w:bookmarkStart w:name="z616" w:id="609"/>
    <w:p>
      <w:pPr>
        <w:spacing w:after="0"/>
        <w:ind w:left="0"/>
        <w:jc w:val="both"/>
      </w:pPr>
      <w:r>
        <w:rPr>
          <w:rFonts w:ascii="Times New Roman"/>
          <w:b w:val="false"/>
          <w:i w:val="false"/>
          <w:color w:val="000000"/>
          <w:sz w:val="28"/>
        </w:rPr>
        <w:t>
      Пограничный знак № 54, основной, состоит из двух пограничных столбов. Центром пограничного знака является точка пересечения прямой, соединяющей пограничные столбы № 54(1) и № 54(2), с серединой водного потока реки Шу (Чу):</w:t>
      </w:r>
    </w:p>
    <w:bookmarkEnd w:id="609"/>
    <w:bookmarkStart w:name="z617" w:id="610"/>
    <w:p>
      <w:pPr>
        <w:spacing w:after="0"/>
        <w:ind w:left="0"/>
        <w:jc w:val="both"/>
      </w:pPr>
      <w:r>
        <w:rPr>
          <w:rFonts w:ascii="Times New Roman"/>
          <w:b w:val="false"/>
          <w:i w:val="false"/>
          <w:color w:val="000000"/>
          <w:sz w:val="28"/>
        </w:rPr>
        <w:t>
      - пограничный столб № 54(1), кыргызский, расположен на территории Кыргызской Республики, на левом берегу реки Шу (Чу), северо-западнее автомобильного моста. Его геодезические координаты 42º52′46.0″ с.ш., 75º09′30.9″ в.д.;</w:t>
      </w:r>
    </w:p>
    <w:bookmarkEnd w:id="610"/>
    <w:bookmarkStart w:name="z618" w:id="611"/>
    <w:p>
      <w:pPr>
        <w:spacing w:after="0"/>
        <w:ind w:left="0"/>
        <w:jc w:val="both"/>
      </w:pPr>
      <w:r>
        <w:rPr>
          <w:rFonts w:ascii="Times New Roman"/>
          <w:b w:val="false"/>
          <w:i w:val="false"/>
          <w:color w:val="000000"/>
          <w:sz w:val="28"/>
        </w:rPr>
        <w:t>
      - пограничный столб № 54(2), казахстанский, расположен на территории Республики Казахстан, на правом берегу реки Шу (Чу), юго-восточнее автомобильного моста. Его геодезические координаты 42º52′43.6″ с.ш., 75º09′36.1″ в.д.</w:t>
      </w:r>
    </w:p>
    <w:bookmarkEnd w:id="611"/>
    <w:bookmarkStart w:name="z619" w:id="612"/>
    <w:p>
      <w:pPr>
        <w:spacing w:after="0"/>
        <w:ind w:left="0"/>
        <w:jc w:val="both"/>
      </w:pPr>
      <w:r>
        <w:rPr>
          <w:rFonts w:ascii="Times New Roman"/>
          <w:b w:val="false"/>
          <w:i w:val="false"/>
          <w:color w:val="000000"/>
          <w:sz w:val="28"/>
        </w:rPr>
        <w:t>
      От центра пограничного знака № 54 линия государственной границы идет на протяжении 0.86 км в общем западо-северо-западном направлении вниз по течению по середине водного потока главного рукава реки Шу (Чу) до центра пограничного знака № 55.</w:t>
      </w:r>
    </w:p>
    <w:bookmarkEnd w:id="612"/>
    <w:bookmarkStart w:name="z620" w:id="613"/>
    <w:p>
      <w:pPr>
        <w:spacing w:after="0"/>
        <w:ind w:left="0"/>
        <w:jc w:val="both"/>
      </w:pPr>
      <w:r>
        <w:rPr>
          <w:rFonts w:ascii="Times New Roman"/>
          <w:b w:val="false"/>
          <w:i w:val="false"/>
          <w:color w:val="000000"/>
          <w:sz w:val="28"/>
        </w:rPr>
        <w:t>
      Пограничный знак № 55, основной, состоит из двух пограничных столбов. Центром пограничного знака является точка пересечения прямой, соединяющей пограничные столбы № 55(1) и № 55(2), с серединой водного потока реки Шу (Чу):</w:t>
      </w:r>
    </w:p>
    <w:bookmarkEnd w:id="613"/>
    <w:bookmarkStart w:name="z621" w:id="614"/>
    <w:p>
      <w:pPr>
        <w:spacing w:after="0"/>
        <w:ind w:left="0"/>
        <w:jc w:val="both"/>
      </w:pPr>
      <w:r>
        <w:rPr>
          <w:rFonts w:ascii="Times New Roman"/>
          <w:b w:val="false"/>
          <w:i w:val="false"/>
          <w:color w:val="000000"/>
          <w:sz w:val="28"/>
        </w:rPr>
        <w:t>
      - пограничный столб № 55(1), кыргызский, расположен на территории Кыргызской Республики, на левом берегу реки Шу (Чу), юго-западнее автомобильного моста. Его геодезические координаты 42º52′52.2″ с.ш., 75º08′58.8″ в.д.;</w:t>
      </w:r>
    </w:p>
    <w:bookmarkEnd w:id="614"/>
    <w:bookmarkStart w:name="z622" w:id="615"/>
    <w:p>
      <w:pPr>
        <w:spacing w:after="0"/>
        <w:ind w:left="0"/>
        <w:jc w:val="both"/>
      </w:pPr>
      <w:r>
        <w:rPr>
          <w:rFonts w:ascii="Times New Roman"/>
          <w:b w:val="false"/>
          <w:i w:val="false"/>
          <w:color w:val="000000"/>
          <w:sz w:val="28"/>
        </w:rPr>
        <w:t>
      - пограничный столб № 55(2), казахстанский, расположен на территории Республики Казахстан, на правом берегу реки Шу (Чу), северо-восточнее автомобильного моста. Его геодезические координаты 42º52′54.1″ с.ш., 75º09′01.5″ в.д.</w:t>
      </w:r>
    </w:p>
    <w:bookmarkEnd w:id="615"/>
    <w:bookmarkStart w:name="z623" w:id="616"/>
    <w:p>
      <w:pPr>
        <w:spacing w:after="0"/>
        <w:ind w:left="0"/>
        <w:jc w:val="both"/>
      </w:pPr>
      <w:r>
        <w:rPr>
          <w:rFonts w:ascii="Times New Roman"/>
          <w:b w:val="false"/>
          <w:i w:val="false"/>
          <w:color w:val="000000"/>
          <w:sz w:val="28"/>
        </w:rPr>
        <w:t>
      От центра пограничного знака № 55 линия государственной границы идет на протяжении 1.22 км в общем западо-северо-западном направлении вниз по течению по середине водного потока главного рукава реки Шу (Чу) до центра пограничного знака № 55/1.</w:t>
      </w:r>
    </w:p>
    <w:bookmarkEnd w:id="616"/>
    <w:bookmarkStart w:name="z624" w:id="617"/>
    <w:p>
      <w:pPr>
        <w:spacing w:after="0"/>
        <w:ind w:left="0"/>
        <w:jc w:val="both"/>
      </w:pPr>
      <w:r>
        <w:rPr>
          <w:rFonts w:ascii="Times New Roman"/>
          <w:b w:val="false"/>
          <w:i w:val="false"/>
          <w:color w:val="000000"/>
          <w:sz w:val="28"/>
        </w:rPr>
        <w:t>
      Пограничный знак № 55/1, промежуточный, состоит из двух пограничных столбов. Центром пограничного знака является точка пересечения прямой, соединяющей пограничные столбы № 55/1(1) и № 55/1(2), с серединой водного потока реки Шу (Чу):</w:t>
      </w:r>
    </w:p>
    <w:bookmarkEnd w:id="617"/>
    <w:bookmarkStart w:name="z625" w:id="618"/>
    <w:p>
      <w:pPr>
        <w:spacing w:after="0"/>
        <w:ind w:left="0"/>
        <w:jc w:val="both"/>
      </w:pPr>
      <w:r>
        <w:rPr>
          <w:rFonts w:ascii="Times New Roman"/>
          <w:b w:val="false"/>
          <w:i w:val="false"/>
          <w:color w:val="000000"/>
          <w:sz w:val="28"/>
        </w:rPr>
        <w:t>
      - пограничный столб № 55/1(1), кыргызский, расположен на территории Кыргызской Республики, на левом берегу реки Шу (Чу). Его геодезические координаты 42º53′05.4″ с.ш., 75º08′11.0″ в.д.;</w:t>
      </w:r>
    </w:p>
    <w:bookmarkEnd w:id="618"/>
    <w:bookmarkStart w:name="z626" w:id="619"/>
    <w:p>
      <w:pPr>
        <w:spacing w:after="0"/>
        <w:ind w:left="0"/>
        <w:jc w:val="both"/>
      </w:pPr>
      <w:r>
        <w:rPr>
          <w:rFonts w:ascii="Times New Roman"/>
          <w:b w:val="false"/>
          <w:i w:val="false"/>
          <w:color w:val="000000"/>
          <w:sz w:val="28"/>
        </w:rPr>
        <w:t>
      - пограничный столб № 55/1(2), казахстанский, расположен на территории Республики Казахстан, на правом берегу реки Шу (Чу). Его геодезические координаты 42º53′07.3″ с.ш., 75º08′12.6″ в.д.</w:t>
      </w:r>
    </w:p>
    <w:bookmarkEnd w:id="619"/>
    <w:bookmarkStart w:name="z627" w:id="620"/>
    <w:p>
      <w:pPr>
        <w:spacing w:after="0"/>
        <w:ind w:left="0"/>
        <w:jc w:val="both"/>
      </w:pPr>
      <w:r>
        <w:rPr>
          <w:rFonts w:ascii="Times New Roman"/>
          <w:b w:val="false"/>
          <w:i w:val="false"/>
          <w:color w:val="000000"/>
          <w:sz w:val="28"/>
        </w:rPr>
        <w:t>
      От центра пограничного знака № 55/1 линия государственной границы идет на протяжении 0.77 км в общем северо-западном направлении вниз по течению по середине водного потока главного рукава реки Шу (Чу) до центра пограничного знака № 56.</w:t>
      </w:r>
    </w:p>
    <w:bookmarkEnd w:id="620"/>
    <w:bookmarkStart w:name="z628" w:id="621"/>
    <w:p>
      <w:pPr>
        <w:spacing w:after="0"/>
        <w:ind w:left="0"/>
        <w:jc w:val="both"/>
      </w:pPr>
      <w:r>
        <w:rPr>
          <w:rFonts w:ascii="Times New Roman"/>
          <w:b w:val="false"/>
          <w:i w:val="false"/>
          <w:color w:val="000000"/>
          <w:sz w:val="28"/>
        </w:rPr>
        <w:t>
      Пограничный знак № 56, основной, состоит из двух пограничных столбов. Центром пограничного знака является точка пересечения прямой, соединяющей пограничные столбы № 56(1) и № 56(2), с серединой водного потока реки Шу (Чу):</w:t>
      </w:r>
    </w:p>
    <w:bookmarkEnd w:id="621"/>
    <w:bookmarkStart w:name="z629" w:id="622"/>
    <w:p>
      <w:pPr>
        <w:spacing w:after="0"/>
        <w:ind w:left="0"/>
        <w:jc w:val="both"/>
      </w:pPr>
      <w:r>
        <w:rPr>
          <w:rFonts w:ascii="Times New Roman"/>
          <w:b w:val="false"/>
          <w:i w:val="false"/>
          <w:color w:val="000000"/>
          <w:sz w:val="28"/>
        </w:rPr>
        <w:t>
      - пограничный столб № 56(1), кыргызский, расположен на территории Кыргызской Республики, на левом берегу реки Шу (Чу). Его геодезические координаты 42º53′20.5″ с.ш., 75º07′44.5″ в.д.;</w:t>
      </w:r>
    </w:p>
    <w:bookmarkEnd w:id="622"/>
    <w:bookmarkStart w:name="z630" w:id="623"/>
    <w:p>
      <w:pPr>
        <w:spacing w:after="0"/>
        <w:ind w:left="0"/>
        <w:jc w:val="both"/>
      </w:pPr>
      <w:r>
        <w:rPr>
          <w:rFonts w:ascii="Times New Roman"/>
          <w:b w:val="false"/>
          <w:i w:val="false"/>
          <w:color w:val="000000"/>
          <w:sz w:val="28"/>
        </w:rPr>
        <w:t>
      - пограничный столб № 56(2), казахстанский, расположен на территории Республики Казахстан, на правом берегу реки Шу (Чу). Его геодезические координаты 42º53′24.7″ с.ш., 75º07′49.8″ в.д.</w:t>
      </w:r>
    </w:p>
    <w:bookmarkEnd w:id="623"/>
    <w:bookmarkStart w:name="z631" w:id="624"/>
    <w:p>
      <w:pPr>
        <w:spacing w:after="0"/>
        <w:ind w:left="0"/>
        <w:jc w:val="both"/>
      </w:pPr>
      <w:r>
        <w:rPr>
          <w:rFonts w:ascii="Times New Roman"/>
          <w:b w:val="false"/>
          <w:i w:val="false"/>
          <w:color w:val="000000"/>
          <w:sz w:val="28"/>
        </w:rPr>
        <w:t>
      От центра пограничного знака № 56 линия государственной границы идет на протяжении 1.62 км в общем западо-северо-западном направлении вниз по течению по середине водного потока главного рукава реки Шу (Чу) до центра пограничного знака № 56/1.</w:t>
      </w:r>
    </w:p>
    <w:bookmarkEnd w:id="624"/>
    <w:bookmarkStart w:name="z632" w:id="625"/>
    <w:p>
      <w:pPr>
        <w:spacing w:after="0"/>
        <w:ind w:left="0"/>
        <w:jc w:val="both"/>
      </w:pPr>
      <w:r>
        <w:rPr>
          <w:rFonts w:ascii="Times New Roman"/>
          <w:b w:val="false"/>
          <w:i w:val="false"/>
          <w:color w:val="000000"/>
          <w:sz w:val="28"/>
        </w:rPr>
        <w:t>
      Пограничный знак № 56/1, промежуточный, состоит из двух пограничных столбов. Центром пограничного знака является точка пересечения прямой, соединяющей пограничные столбы № 56/1(1) и № 56/1(2), с серединой водного потока реки Шу (Чу):</w:t>
      </w:r>
    </w:p>
    <w:bookmarkEnd w:id="625"/>
    <w:bookmarkStart w:name="z633" w:id="626"/>
    <w:p>
      <w:pPr>
        <w:spacing w:after="0"/>
        <w:ind w:left="0"/>
        <w:jc w:val="both"/>
      </w:pPr>
      <w:r>
        <w:rPr>
          <w:rFonts w:ascii="Times New Roman"/>
          <w:b w:val="false"/>
          <w:i w:val="false"/>
          <w:color w:val="000000"/>
          <w:sz w:val="28"/>
        </w:rPr>
        <w:t>
      - пограничный столб № 56/1(1), кыргызский, расположен на территории Кыргызской Республики, на левом берегу реки Шу (Чу). Его геодезические координаты 42º53′47.0″ с.ш., 75º06′49.4″ в.д.;</w:t>
      </w:r>
    </w:p>
    <w:bookmarkEnd w:id="626"/>
    <w:bookmarkStart w:name="z634" w:id="627"/>
    <w:p>
      <w:pPr>
        <w:spacing w:after="0"/>
        <w:ind w:left="0"/>
        <w:jc w:val="both"/>
      </w:pPr>
      <w:r>
        <w:rPr>
          <w:rFonts w:ascii="Times New Roman"/>
          <w:b w:val="false"/>
          <w:i w:val="false"/>
          <w:color w:val="000000"/>
          <w:sz w:val="28"/>
        </w:rPr>
        <w:t>
      - пограничный столб № 56/1(2), казахстанский, расположен на территории Республики Казахстан, на правом берегу реки Шу (Чу). Его геодезические координаты 42º53′50.2″ с.ш., 75º06′50.9″ в.д.</w:t>
      </w:r>
    </w:p>
    <w:bookmarkEnd w:id="627"/>
    <w:bookmarkStart w:name="z635" w:id="628"/>
    <w:p>
      <w:pPr>
        <w:spacing w:after="0"/>
        <w:ind w:left="0"/>
        <w:jc w:val="both"/>
      </w:pPr>
      <w:r>
        <w:rPr>
          <w:rFonts w:ascii="Times New Roman"/>
          <w:b w:val="false"/>
          <w:i w:val="false"/>
          <w:color w:val="000000"/>
          <w:sz w:val="28"/>
        </w:rPr>
        <w:t>
      От центра пограничного знака № 56/1 линия государственной границы идет на протяжении 1.86 км в общем северо-западном направлении вниз по течению по середине водного потока главного рукава реки Шу (Чу) до центра пограничного знака № 56/2.</w:t>
      </w:r>
    </w:p>
    <w:bookmarkEnd w:id="628"/>
    <w:bookmarkStart w:name="z636" w:id="629"/>
    <w:p>
      <w:pPr>
        <w:spacing w:after="0"/>
        <w:ind w:left="0"/>
        <w:jc w:val="both"/>
      </w:pPr>
      <w:r>
        <w:rPr>
          <w:rFonts w:ascii="Times New Roman"/>
          <w:b w:val="false"/>
          <w:i w:val="false"/>
          <w:color w:val="000000"/>
          <w:sz w:val="28"/>
        </w:rPr>
        <w:t>
      Пограничный знак № 56/2, промежуточный, состоит из двух пограничных столбов. Центром пограничного знака является точка пересечения прямой, соединяющей пограничные столбы № 56/2(1) и № 56/2(2), с серединой водного потока реки Шу (Чу):</w:t>
      </w:r>
    </w:p>
    <w:bookmarkEnd w:id="629"/>
    <w:bookmarkStart w:name="z637" w:id="630"/>
    <w:p>
      <w:pPr>
        <w:spacing w:after="0"/>
        <w:ind w:left="0"/>
        <w:jc w:val="both"/>
      </w:pPr>
      <w:r>
        <w:rPr>
          <w:rFonts w:ascii="Times New Roman"/>
          <w:b w:val="false"/>
          <w:i w:val="false"/>
          <w:color w:val="000000"/>
          <w:sz w:val="28"/>
        </w:rPr>
        <w:t>
      - пограничный столб № 56/2(1), кыргызский, расположен на территории Кыргызской Республики, на левом берегу реки Шу (Чу). Его геодезические координаты 42º54′23.6″ с.ш., 75º05′49.6″ в.д.;</w:t>
      </w:r>
    </w:p>
    <w:bookmarkEnd w:id="630"/>
    <w:bookmarkStart w:name="z638" w:id="631"/>
    <w:p>
      <w:pPr>
        <w:spacing w:after="0"/>
        <w:ind w:left="0"/>
        <w:jc w:val="both"/>
      </w:pPr>
      <w:r>
        <w:rPr>
          <w:rFonts w:ascii="Times New Roman"/>
          <w:b w:val="false"/>
          <w:i w:val="false"/>
          <w:color w:val="000000"/>
          <w:sz w:val="28"/>
        </w:rPr>
        <w:t>
      - пограничный столб № 56/2(2), казахстанский, расположен на территории Республики Казахстан, на правом берегу реки Шу (Чу). Его геодезические координаты 42º54′27.1″ с.ш., 75º05′52.1″ в.д.</w:t>
      </w:r>
    </w:p>
    <w:bookmarkEnd w:id="631"/>
    <w:bookmarkStart w:name="z639" w:id="632"/>
    <w:p>
      <w:pPr>
        <w:spacing w:after="0"/>
        <w:ind w:left="0"/>
        <w:jc w:val="both"/>
      </w:pPr>
      <w:r>
        <w:rPr>
          <w:rFonts w:ascii="Times New Roman"/>
          <w:b w:val="false"/>
          <w:i w:val="false"/>
          <w:color w:val="000000"/>
          <w:sz w:val="28"/>
        </w:rPr>
        <w:t>
      От центра пограничного знака № 56/2 линия государственной границы идет на протяжении 1.32 км в общем западо-северо-западном направлении вниз по течению по середине водного потока главного рукава реки Шу (Чу) до центра пограничного знака № 57.</w:t>
      </w:r>
    </w:p>
    <w:bookmarkEnd w:id="632"/>
    <w:bookmarkStart w:name="z640" w:id="633"/>
    <w:p>
      <w:pPr>
        <w:spacing w:after="0"/>
        <w:ind w:left="0"/>
        <w:jc w:val="both"/>
      </w:pPr>
      <w:r>
        <w:rPr>
          <w:rFonts w:ascii="Times New Roman"/>
          <w:b w:val="false"/>
          <w:i w:val="false"/>
          <w:color w:val="000000"/>
          <w:sz w:val="28"/>
        </w:rPr>
        <w:t>
      Пограничный знак № 57, основной, состоит из двух пограничных столбов. Центром пограничного знака является точка пересечения прямой, соединяющей пограничные столбы № 57(1) и № 57(2), с серединой водного потока реки Шу (Чу):</w:t>
      </w:r>
    </w:p>
    <w:bookmarkEnd w:id="633"/>
    <w:bookmarkStart w:name="z641" w:id="634"/>
    <w:p>
      <w:pPr>
        <w:spacing w:after="0"/>
        <w:ind w:left="0"/>
        <w:jc w:val="both"/>
      </w:pPr>
      <w:r>
        <w:rPr>
          <w:rFonts w:ascii="Times New Roman"/>
          <w:b w:val="false"/>
          <w:i w:val="false"/>
          <w:color w:val="000000"/>
          <w:sz w:val="28"/>
        </w:rPr>
        <w:t>
      - пограничный столб № 57(1), кыргызский, расположен на территории Кыргызской Республики, на левом берегу реки Шу (Чу). Его геодезические координаты 42º54′42.6″ с.ш., 75º05′00.0″ в.д.;</w:t>
      </w:r>
    </w:p>
    <w:bookmarkEnd w:id="634"/>
    <w:bookmarkStart w:name="z642" w:id="635"/>
    <w:p>
      <w:pPr>
        <w:spacing w:after="0"/>
        <w:ind w:left="0"/>
        <w:jc w:val="both"/>
      </w:pPr>
      <w:r>
        <w:rPr>
          <w:rFonts w:ascii="Times New Roman"/>
          <w:b w:val="false"/>
          <w:i w:val="false"/>
          <w:color w:val="000000"/>
          <w:sz w:val="28"/>
        </w:rPr>
        <w:t>
      - пограничный столб № 57(2), казахстанский, расположен на территории Республики Казахстан, на правом берегу реки Шу (Чу). Его геодезические координаты 42º54′48.6″ с.ш., 75º05′03.7″ в.д.</w:t>
      </w:r>
    </w:p>
    <w:bookmarkEnd w:id="635"/>
    <w:bookmarkStart w:name="z643" w:id="636"/>
    <w:p>
      <w:pPr>
        <w:spacing w:after="0"/>
        <w:ind w:left="0"/>
        <w:jc w:val="both"/>
      </w:pPr>
      <w:r>
        <w:rPr>
          <w:rFonts w:ascii="Times New Roman"/>
          <w:b w:val="false"/>
          <w:i w:val="false"/>
          <w:color w:val="000000"/>
          <w:sz w:val="28"/>
        </w:rPr>
        <w:t>
      От центра пограничного знака № 57 линия государственной границы идет на протяжении 0.77 км в общем западном направлении вниз по течению по середине водного потока главного рукава реки Шу (Чу) до центра пограничного знака № 57/1.</w:t>
      </w:r>
    </w:p>
    <w:bookmarkEnd w:id="636"/>
    <w:bookmarkStart w:name="z644" w:id="637"/>
    <w:p>
      <w:pPr>
        <w:spacing w:after="0"/>
        <w:ind w:left="0"/>
        <w:jc w:val="both"/>
      </w:pPr>
      <w:r>
        <w:rPr>
          <w:rFonts w:ascii="Times New Roman"/>
          <w:b w:val="false"/>
          <w:i w:val="false"/>
          <w:color w:val="000000"/>
          <w:sz w:val="28"/>
        </w:rPr>
        <w:t>
      Пограничный знак № 57/1, промежуточный, состоит из двух пограничных столбов. Центром пограничного знака является точка пересечения прямой, соединяющей пограничные столбы № 57/1(1) и № 57/1(2), с серединой водного потока реки Шу (Чу):</w:t>
      </w:r>
    </w:p>
    <w:bookmarkEnd w:id="637"/>
    <w:bookmarkStart w:name="z645" w:id="638"/>
    <w:p>
      <w:pPr>
        <w:spacing w:after="0"/>
        <w:ind w:left="0"/>
        <w:jc w:val="both"/>
      </w:pPr>
      <w:r>
        <w:rPr>
          <w:rFonts w:ascii="Times New Roman"/>
          <w:b w:val="false"/>
          <w:i w:val="false"/>
          <w:color w:val="000000"/>
          <w:sz w:val="28"/>
        </w:rPr>
        <w:t>
      - пограничный столб № 57/1(1), кыргызский, расположен на территории Кыргызской Республики, на левом берегу реки Шу (Чу). Его геодезические координаты 42º54′43.4″ с.ш., 75º04′29.5″ в.д.;</w:t>
      </w:r>
    </w:p>
    <w:bookmarkEnd w:id="638"/>
    <w:bookmarkStart w:name="z646" w:id="639"/>
    <w:p>
      <w:pPr>
        <w:spacing w:after="0"/>
        <w:ind w:left="0"/>
        <w:jc w:val="both"/>
      </w:pPr>
      <w:r>
        <w:rPr>
          <w:rFonts w:ascii="Times New Roman"/>
          <w:b w:val="false"/>
          <w:i w:val="false"/>
          <w:color w:val="000000"/>
          <w:sz w:val="28"/>
        </w:rPr>
        <w:t>
      - пограничный столб № 57/1(2), казахстанский, расположен на территории Республики Казахстан, на правом берегу реки Шу (Чу). Его геодезические координаты 42º54′46.1″ с.ш., 75º04′28.6″ в.д.</w:t>
      </w:r>
    </w:p>
    <w:bookmarkEnd w:id="639"/>
    <w:bookmarkStart w:name="z647" w:id="640"/>
    <w:p>
      <w:pPr>
        <w:spacing w:after="0"/>
        <w:ind w:left="0"/>
        <w:jc w:val="both"/>
      </w:pPr>
      <w:r>
        <w:rPr>
          <w:rFonts w:ascii="Times New Roman"/>
          <w:b w:val="false"/>
          <w:i w:val="false"/>
          <w:color w:val="000000"/>
          <w:sz w:val="28"/>
        </w:rPr>
        <w:t>
      От центра пограничного знака № 57/1 линия государственной границы идет на протяжении 1.96 км в общем западо-северо-западном направлении вниз по течению по середине водного потока главного рукава реки Шу (Чу) до центра пограничного знака № 57/2.</w:t>
      </w:r>
    </w:p>
    <w:bookmarkEnd w:id="640"/>
    <w:bookmarkStart w:name="z648" w:id="641"/>
    <w:p>
      <w:pPr>
        <w:spacing w:after="0"/>
        <w:ind w:left="0"/>
        <w:jc w:val="both"/>
      </w:pPr>
      <w:r>
        <w:rPr>
          <w:rFonts w:ascii="Times New Roman"/>
          <w:b w:val="false"/>
          <w:i w:val="false"/>
          <w:color w:val="000000"/>
          <w:sz w:val="28"/>
        </w:rPr>
        <w:t>
      Пограничный знак № 57/2, промежуточный, состоит из двух пограничных столбов. Центром пограничного знака является точка пересечения прямой, соединяющей пограничные столбы № 57/2(1) и № 57/2(2), с серединой водного потока реки Шу (Чу):</w:t>
      </w:r>
    </w:p>
    <w:bookmarkEnd w:id="641"/>
    <w:bookmarkStart w:name="z649" w:id="642"/>
    <w:p>
      <w:pPr>
        <w:spacing w:after="0"/>
        <w:ind w:left="0"/>
        <w:jc w:val="both"/>
      </w:pPr>
      <w:r>
        <w:rPr>
          <w:rFonts w:ascii="Times New Roman"/>
          <w:b w:val="false"/>
          <w:i w:val="false"/>
          <w:color w:val="000000"/>
          <w:sz w:val="28"/>
        </w:rPr>
        <w:t>
      - пограничный столб № 57/2(1), кыргызский, расположен на территории Кыргызской Республики, на левом берегу реки Шу (Чу). Его геодезические координаты 42º55′08.1″ с.ш., 75º03′25.9″ в.д.;</w:t>
      </w:r>
    </w:p>
    <w:bookmarkEnd w:id="642"/>
    <w:bookmarkStart w:name="z650" w:id="643"/>
    <w:p>
      <w:pPr>
        <w:spacing w:after="0"/>
        <w:ind w:left="0"/>
        <w:jc w:val="both"/>
      </w:pPr>
      <w:r>
        <w:rPr>
          <w:rFonts w:ascii="Times New Roman"/>
          <w:b w:val="false"/>
          <w:i w:val="false"/>
          <w:color w:val="000000"/>
          <w:sz w:val="28"/>
        </w:rPr>
        <w:t>
      - пограничный столб № 57/2(2), казахстанский, расположен на территории Республики Казахстан, на правом берегу реки Шу (Чу). Его геодезические координаты 42º55′14.8″ с.ш., 75º03′28.6″ в.д.</w:t>
      </w:r>
    </w:p>
    <w:bookmarkEnd w:id="643"/>
    <w:bookmarkStart w:name="z651" w:id="644"/>
    <w:p>
      <w:pPr>
        <w:spacing w:after="0"/>
        <w:ind w:left="0"/>
        <w:jc w:val="both"/>
      </w:pPr>
      <w:r>
        <w:rPr>
          <w:rFonts w:ascii="Times New Roman"/>
          <w:b w:val="false"/>
          <w:i w:val="false"/>
          <w:color w:val="000000"/>
          <w:sz w:val="28"/>
        </w:rPr>
        <w:t>
      От центра пограничного знака № 57/2 линия государственной границы идет на протяжении 1.97 км в общем западном направлении вниз по течению по середине водного потока главного рукава реки Шу (Чу) до центра пограничного знака № 57/3.</w:t>
      </w:r>
    </w:p>
    <w:bookmarkEnd w:id="644"/>
    <w:bookmarkStart w:name="z652" w:id="645"/>
    <w:p>
      <w:pPr>
        <w:spacing w:after="0"/>
        <w:ind w:left="0"/>
        <w:jc w:val="both"/>
      </w:pPr>
      <w:r>
        <w:rPr>
          <w:rFonts w:ascii="Times New Roman"/>
          <w:b w:val="false"/>
          <w:i w:val="false"/>
          <w:color w:val="000000"/>
          <w:sz w:val="28"/>
        </w:rPr>
        <w:t>
      Пограничный знак № 57/3, промежуточный, состоит из двух пограничных столбов. Центром пограничного знака является точка пересечения прямой, соединяющей пограничные столбы № 57/3(1) и № 57/3(2), с серединой водного потока реки Шу (Чу):</w:t>
      </w:r>
    </w:p>
    <w:bookmarkEnd w:id="645"/>
    <w:bookmarkStart w:name="z653" w:id="646"/>
    <w:p>
      <w:pPr>
        <w:spacing w:after="0"/>
        <w:ind w:left="0"/>
        <w:jc w:val="both"/>
      </w:pPr>
      <w:r>
        <w:rPr>
          <w:rFonts w:ascii="Times New Roman"/>
          <w:b w:val="false"/>
          <w:i w:val="false"/>
          <w:color w:val="000000"/>
          <w:sz w:val="28"/>
        </w:rPr>
        <w:t>
      - пограничный столб № 57/3(1), кыргызский, расположен на территории Кыргызской Республики, на левом берегу реки Шу (Чу). Его геодезические координаты 42º55′07.1″ с.ш., 75º02′12.7″ в.д.;</w:t>
      </w:r>
    </w:p>
    <w:bookmarkEnd w:id="646"/>
    <w:bookmarkStart w:name="z654" w:id="647"/>
    <w:p>
      <w:pPr>
        <w:spacing w:after="0"/>
        <w:ind w:left="0"/>
        <w:jc w:val="both"/>
      </w:pPr>
      <w:r>
        <w:rPr>
          <w:rFonts w:ascii="Times New Roman"/>
          <w:b w:val="false"/>
          <w:i w:val="false"/>
          <w:color w:val="000000"/>
          <w:sz w:val="28"/>
        </w:rPr>
        <w:t>
      - пограничный столб № 57/3(2), казахстанский, расположен на территории Республики Казахстан, на правом берегу реки Шу (Чу). Его геодезические координаты 42º55′10.5″ с.ш., 75º02′15.1″ в.д.</w:t>
      </w:r>
    </w:p>
    <w:bookmarkEnd w:id="647"/>
    <w:bookmarkStart w:name="z655" w:id="648"/>
    <w:p>
      <w:pPr>
        <w:spacing w:after="0"/>
        <w:ind w:left="0"/>
        <w:jc w:val="both"/>
      </w:pPr>
      <w:r>
        <w:rPr>
          <w:rFonts w:ascii="Times New Roman"/>
          <w:b w:val="false"/>
          <w:i w:val="false"/>
          <w:color w:val="000000"/>
          <w:sz w:val="28"/>
        </w:rPr>
        <w:t>
      От центра пограничного знака № 57/3 линия государственной границы идет на протяжении 1.86 км в общем северо-западном направлении вниз по течению по середине водного потока главного рукава реки Шу (Чу) до центра пограничного знака № 58.</w:t>
      </w:r>
    </w:p>
    <w:bookmarkEnd w:id="648"/>
    <w:bookmarkStart w:name="z656" w:id="649"/>
    <w:p>
      <w:pPr>
        <w:spacing w:after="0"/>
        <w:ind w:left="0"/>
        <w:jc w:val="both"/>
      </w:pPr>
      <w:r>
        <w:rPr>
          <w:rFonts w:ascii="Times New Roman"/>
          <w:b w:val="false"/>
          <w:i w:val="false"/>
          <w:color w:val="000000"/>
          <w:sz w:val="28"/>
        </w:rPr>
        <w:t>
      Пограничный знак № 58, основной, состоит из двух пограничных столбов. Центром пограничного знака является точка пересечения прямой, соединяющей пограничные столбы № 58(1) и № 58(2), с серединой водного потока реки Шу (Чу):</w:t>
      </w:r>
    </w:p>
    <w:bookmarkEnd w:id="649"/>
    <w:bookmarkStart w:name="z657" w:id="650"/>
    <w:p>
      <w:pPr>
        <w:spacing w:after="0"/>
        <w:ind w:left="0"/>
        <w:jc w:val="both"/>
      </w:pPr>
      <w:r>
        <w:rPr>
          <w:rFonts w:ascii="Times New Roman"/>
          <w:b w:val="false"/>
          <w:i w:val="false"/>
          <w:color w:val="000000"/>
          <w:sz w:val="28"/>
        </w:rPr>
        <w:t>
      - пограничный столб № 58(1), кыргызский, расположен на территории Кыргызской Республики, на левом берегу реки Шу (Чу). Его геодезические координаты 42º55′40.0″ с.ш., 75º01′19.6″ в.д.;</w:t>
      </w:r>
    </w:p>
    <w:bookmarkEnd w:id="650"/>
    <w:bookmarkStart w:name="z658" w:id="651"/>
    <w:p>
      <w:pPr>
        <w:spacing w:after="0"/>
        <w:ind w:left="0"/>
        <w:jc w:val="both"/>
      </w:pPr>
      <w:r>
        <w:rPr>
          <w:rFonts w:ascii="Times New Roman"/>
          <w:b w:val="false"/>
          <w:i w:val="false"/>
          <w:color w:val="000000"/>
          <w:sz w:val="28"/>
        </w:rPr>
        <w:t>
      - пограничный столб № 58(2), казахстанский, расположен на территории Республики Казахстан, на правом берегу реки Шу (Чу). Его геодезические координаты 42º55′43.8″ с.ш., 75º01′19.0″ в.д.</w:t>
      </w:r>
    </w:p>
    <w:bookmarkEnd w:id="651"/>
    <w:bookmarkStart w:name="z659" w:id="652"/>
    <w:p>
      <w:pPr>
        <w:spacing w:after="0"/>
        <w:ind w:left="0"/>
        <w:jc w:val="both"/>
      </w:pPr>
      <w:r>
        <w:rPr>
          <w:rFonts w:ascii="Times New Roman"/>
          <w:b w:val="false"/>
          <w:i w:val="false"/>
          <w:color w:val="000000"/>
          <w:sz w:val="28"/>
        </w:rPr>
        <w:t>
      От центра пограничного знака № 58 линия государственной границы идет на протяжении 1.78 км в общем западном направлении вниз по течению по середине водного потока главного рукава реки Шу (Чу) до центра пограничного знака № 58/1.</w:t>
      </w:r>
    </w:p>
    <w:bookmarkEnd w:id="652"/>
    <w:bookmarkStart w:name="z660" w:id="653"/>
    <w:p>
      <w:pPr>
        <w:spacing w:after="0"/>
        <w:ind w:left="0"/>
        <w:jc w:val="both"/>
      </w:pPr>
      <w:r>
        <w:rPr>
          <w:rFonts w:ascii="Times New Roman"/>
          <w:b w:val="false"/>
          <w:i w:val="false"/>
          <w:color w:val="000000"/>
          <w:sz w:val="28"/>
        </w:rPr>
        <w:t>
      Пограничный знак № 58/1, промежуточный, состоит из двух пограничных столбов. Центром пограничного знака является точка пересечения прямой, соединяющей пограничные столбы № 58/1(1) и № 58/1(2), с серединой водного потока реки Шу (Чу):</w:t>
      </w:r>
    </w:p>
    <w:bookmarkEnd w:id="653"/>
    <w:bookmarkStart w:name="z661" w:id="654"/>
    <w:p>
      <w:pPr>
        <w:spacing w:after="0"/>
        <w:ind w:left="0"/>
        <w:jc w:val="both"/>
      </w:pPr>
      <w:r>
        <w:rPr>
          <w:rFonts w:ascii="Times New Roman"/>
          <w:b w:val="false"/>
          <w:i w:val="false"/>
          <w:color w:val="000000"/>
          <w:sz w:val="28"/>
        </w:rPr>
        <w:t>
      - пограничный столб № 58/1(1), кыргызский, расположен на территории Кыргызской Республики, на левом берегу реки Шу (Чу). Его геодезические координаты 42º55′47.5″ с.ш., 75º00′18.1″ в.д.;</w:t>
      </w:r>
    </w:p>
    <w:bookmarkEnd w:id="654"/>
    <w:bookmarkStart w:name="z662" w:id="655"/>
    <w:p>
      <w:pPr>
        <w:spacing w:after="0"/>
        <w:ind w:left="0"/>
        <w:jc w:val="both"/>
      </w:pPr>
      <w:r>
        <w:rPr>
          <w:rFonts w:ascii="Times New Roman"/>
          <w:b w:val="false"/>
          <w:i w:val="false"/>
          <w:color w:val="000000"/>
          <w:sz w:val="28"/>
        </w:rPr>
        <w:t>
      - пограничный столб № 58/1(2), казахстанский, расположен на территории Республики Казахстан, на правом берегу реки Шу (Чу). Его геодезические координаты 42º55′49.1″ с.ш., 75º00′19.0″ в.д.</w:t>
      </w:r>
    </w:p>
    <w:bookmarkEnd w:id="655"/>
    <w:bookmarkStart w:name="z663" w:id="656"/>
    <w:p>
      <w:pPr>
        <w:spacing w:after="0"/>
        <w:ind w:left="0"/>
        <w:jc w:val="both"/>
      </w:pPr>
      <w:r>
        <w:rPr>
          <w:rFonts w:ascii="Times New Roman"/>
          <w:b w:val="false"/>
          <w:i w:val="false"/>
          <w:color w:val="000000"/>
          <w:sz w:val="28"/>
        </w:rPr>
        <w:t>
      От центра пограничного знака № 58/1 линия государственной границы идет на протяжении 1.25 км в общем западо-северо-западном направлении вниз по течению по середине водного потока главного рукава реки Шу (Чу) до центра пограничного знака № 58/2.</w:t>
      </w:r>
    </w:p>
    <w:bookmarkEnd w:id="656"/>
    <w:bookmarkStart w:name="z664" w:id="657"/>
    <w:p>
      <w:pPr>
        <w:spacing w:after="0"/>
        <w:ind w:left="0"/>
        <w:jc w:val="both"/>
      </w:pPr>
      <w:r>
        <w:rPr>
          <w:rFonts w:ascii="Times New Roman"/>
          <w:b w:val="false"/>
          <w:i w:val="false"/>
          <w:color w:val="000000"/>
          <w:sz w:val="28"/>
        </w:rPr>
        <w:t>
      Пограничный знак № 58/2, промежуточный, состоит из двух пограничных столбов. Центром пограничного знака является точка пересечения прямой, соединяющей пограничные столбы № 58/2(1) и № 58/2(2), с серединой водного потока реки Шу (Чу):</w:t>
      </w:r>
    </w:p>
    <w:bookmarkEnd w:id="657"/>
    <w:bookmarkStart w:name="z665" w:id="658"/>
    <w:p>
      <w:pPr>
        <w:spacing w:after="0"/>
        <w:ind w:left="0"/>
        <w:jc w:val="both"/>
      </w:pPr>
      <w:r>
        <w:rPr>
          <w:rFonts w:ascii="Times New Roman"/>
          <w:b w:val="false"/>
          <w:i w:val="false"/>
          <w:color w:val="000000"/>
          <w:sz w:val="28"/>
        </w:rPr>
        <w:t>
      - пограничный столб № 58/2(1), кыргызский, расположен на территории Кыргызской Республики, на левом берегу реки Шу (Чу). Его геодезические координаты 42º56′05.4″ с.ш., 74º59′40.7″ в.д.;</w:t>
      </w:r>
    </w:p>
    <w:bookmarkEnd w:id="658"/>
    <w:bookmarkStart w:name="z666" w:id="659"/>
    <w:p>
      <w:pPr>
        <w:spacing w:after="0"/>
        <w:ind w:left="0"/>
        <w:jc w:val="both"/>
      </w:pPr>
      <w:r>
        <w:rPr>
          <w:rFonts w:ascii="Times New Roman"/>
          <w:b w:val="false"/>
          <w:i w:val="false"/>
          <w:color w:val="000000"/>
          <w:sz w:val="28"/>
        </w:rPr>
        <w:t>
      - пограничный столб № 58/2(2), казахстанский, расположен на территории Республики Казахстан, на правом берегу реки Шу (Чу). Его геодезические координаты 42º56′06.0″ с.ш., 74º59′42.9″ в.д.</w:t>
      </w:r>
    </w:p>
    <w:bookmarkEnd w:id="659"/>
    <w:bookmarkStart w:name="z667" w:id="660"/>
    <w:p>
      <w:pPr>
        <w:spacing w:after="0"/>
        <w:ind w:left="0"/>
        <w:jc w:val="both"/>
      </w:pPr>
      <w:r>
        <w:rPr>
          <w:rFonts w:ascii="Times New Roman"/>
          <w:b w:val="false"/>
          <w:i w:val="false"/>
          <w:color w:val="000000"/>
          <w:sz w:val="28"/>
        </w:rPr>
        <w:t>
      От центра пограничного знака № 58/2 линия государственной границы идет на протяжении 1.83 км в общем северо-западном направлении вниз по течению по середине водного потока главного рукава реки Шу (Чу) до центра пограничного знака № 59.</w:t>
      </w:r>
    </w:p>
    <w:bookmarkEnd w:id="660"/>
    <w:bookmarkStart w:name="z668" w:id="661"/>
    <w:p>
      <w:pPr>
        <w:spacing w:after="0"/>
        <w:ind w:left="0"/>
        <w:jc w:val="both"/>
      </w:pPr>
      <w:r>
        <w:rPr>
          <w:rFonts w:ascii="Times New Roman"/>
          <w:b w:val="false"/>
          <w:i w:val="false"/>
          <w:color w:val="000000"/>
          <w:sz w:val="28"/>
        </w:rPr>
        <w:t>
      Пограничный знак № 59, основной, состоит из двух пограничных столбов. Центром пограничного знака является точка пересечения прямой, соединяющей пограничные столбы № 59(1) и № 59(2), с серединой водного потока реки Шу (Чу):</w:t>
      </w:r>
    </w:p>
    <w:bookmarkEnd w:id="661"/>
    <w:bookmarkStart w:name="z669" w:id="662"/>
    <w:p>
      <w:pPr>
        <w:spacing w:after="0"/>
        <w:ind w:left="0"/>
        <w:jc w:val="both"/>
      </w:pPr>
      <w:r>
        <w:rPr>
          <w:rFonts w:ascii="Times New Roman"/>
          <w:b w:val="false"/>
          <w:i w:val="false"/>
          <w:color w:val="000000"/>
          <w:sz w:val="28"/>
        </w:rPr>
        <w:t>
      - пограничный столб № 59(1), кыргызский, расположен на территории Кыргызской Республики, на левом берегу реки Шу (Чу). Его геодезические координаты 42º56′38.5″ с.ш., 74º58′56.0″ в.д.;</w:t>
      </w:r>
    </w:p>
    <w:bookmarkEnd w:id="662"/>
    <w:bookmarkStart w:name="z670" w:id="663"/>
    <w:p>
      <w:pPr>
        <w:spacing w:after="0"/>
        <w:ind w:left="0"/>
        <w:jc w:val="both"/>
      </w:pPr>
      <w:r>
        <w:rPr>
          <w:rFonts w:ascii="Times New Roman"/>
          <w:b w:val="false"/>
          <w:i w:val="false"/>
          <w:color w:val="000000"/>
          <w:sz w:val="28"/>
        </w:rPr>
        <w:t>
      - пограничный столб № 59(2), казахстанский, расположен на территории Республики Казахстан, на правом берегу реки Шу (Чу). Его геодезические координаты 42º56′40.1″ с.ш., 74º58′58.8″ в.д.</w:t>
      </w:r>
    </w:p>
    <w:bookmarkEnd w:id="663"/>
    <w:bookmarkStart w:name="z671" w:id="664"/>
    <w:p>
      <w:pPr>
        <w:spacing w:after="0"/>
        <w:ind w:left="0"/>
        <w:jc w:val="both"/>
      </w:pPr>
      <w:r>
        <w:rPr>
          <w:rFonts w:ascii="Times New Roman"/>
          <w:b w:val="false"/>
          <w:i w:val="false"/>
          <w:color w:val="000000"/>
          <w:sz w:val="28"/>
        </w:rPr>
        <w:t>
      От центра пограничного знака № 59 линия государственной границы идет на протяжении 1.40 км в общем западо-юго-западном направлении вниз по течению по середине водного потока главного рукава реки Шу (Чу) до центра пограничного знака № 59/1.</w:t>
      </w:r>
    </w:p>
    <w:bookmarkEnd w:id="664"/>
    <w:bookmarkStart w:name="z672" w:id="665"/>
    <w:p>
      <w:pPr>
        <w:spacing w:after="0"/>
        <w:ind w:left="0"/>
        <w:jc w:val="both"/>
      </w:pPr>
      <w:r>
        <w:rPr>
          <w:rFonts w:ascii="Times New Roman"/>
          <w:b w:val="false"/>
          <w:i w:val="false"/>
          <w:color w:val="000000"/>
          <w:sz w:val="28"/>
        </w:rPr>
        <w:t>
      Пограничный знак № 59/1, промежуточный, состоит из двух пограничных столбов. Центром пограничного знака является точка пересечения прямой, соединяющей пограничные столбы № 59/1(1) и № 59/1(2), с серединой водного потока реки Шу (Чу):</w:t>
      </w:r>
    </w:p>
    <w:bookmarkEnd w:id="665"/>
    <w:bookmarkStart w:name="z673" w:id="666"/>
    <w:p>
      <w:pPr>
        <w:spacing w:after="0"/>
        <w:ind w:left="0"/>
        <w:jc w:val="both"/>
      </w:pPr>
      <w:r>
        <w:rPr>
          <w:rFonts w:ascii="Times New Roman"/>
          <w:b w:val="false"/>
          <w:i w:val="false"/>
          <w:color w:val="000000"/>
          <w:sz w:val="28"/>
        </w:rPr>
        <w:t>
      - пограничный столб № 59/1(1), кыргызский, расположен на территории Кыргызской Республики, на левом берегу реки Шу (Чу). Его геодезические координаты 42º56′25.8″ с.ш., 74º58′15.7″ в.д.;</w:t>
      </w:r>
    </w:p>
    <w:bookmarkEnd w:id="666"/>
    <w:bookmarkStart w:name="z674" w:id="667"/>
    <w:p>
      <w:pPr>
        <w:spacing w:after="0"/>
        <w:ind w:left="0"/>
        <w:jc w:val="both"/>
      </w:pPr>
      <w:r>
        <w:rPr>
          <w:rFonts w:ascii="Times New Roman"/>
          <w:b w:val="false"/>
          <w:i w:val="false"/>
          <w:color w:val="000000"/>
          <w:sz w:val="28"/>
        </w:rPr>
        <w:t>
      - пограничный столб № 59/1(2), казахстанский, расположен на территории Республики Казахстан, на правом берегу реки Шу (Чу). Его геодезические координаты 42º56′27.3″ с.ш., 74º58′17.6″ в.д.</w:t>
      </w:r>
    </w:p>
    <w:bookmarkEnd w:id="667"/>
    <w:bookmarkStart w:name="z675" w:id="668"/>
    <w:p>
      <w:pPr>
        <w:spacing w:after="0"/>
        <w:ind w:left="0"/>
        <w:jc w:val="both"/>
      </w:pPr>
      <w:r>
        <w:rPr>
          <w:rFonts w:ascii="Times New Roman"/>
          <w:b w:val="false"/>
          <w:i w:val="false"/>
          <w:color w:val="000000"/>
          <w:sz w:val="28"/>
        </w:rPr>
        <w:t>
      От центра пограничного знака № 59/1 линия государственной границы идет на протяжении 1.30 км в общем северо-западном направлении вниз по течению по середине водного потока главного рукава реки Шу (Чу) до центра пограничного знака № 59/2.</w:t>
      </w:r>
    </w:p>
    <w:bookmarkEnd w:id="668"/>
    <w:bookmarkStart w:name="z676" w:id="669"/>
    <w:p>
      <w:pPr>
        <w:spacing w:after="0"/>
        <w:ind w:left="0"/>
        <w:jc w:val="both"/>
      </w:pPr>
      <w:r>
        <w:rPr>
          <w:rFonts w:ascii="Times New Roman"/>
          <w:b w:val="false"/>
          <w:i w:val="false"/>
          <w:color w:val="000000"/>
          <w:sz w:val="28"/>
        </w:rPr>
        <w:t>
      Пограничный знак № 59/2, промежуточный, состоит из двух пограничных столбов. Центром пограничного знака является точка пересечения прямой, соединяющей пограничные столбы № 59/2(1) и № 59/2(2), с серединой водного потока реки Шу (Чу):</w:t>
      </w:r>
    </w:p>
    <w:bookmarkEnd w:id="669"/>
    <w:bookmarkStart w:name="z677" w:id="670"/>
    <w:p>
      <w:pPr>
        <w:spacing w:after="0"/>
        <w:ind w:left="0"/>
        <w:jc w:val="both"/>
      </w:pPr>
      <w:r>
        <w:rPr>
          <w:rFonts w:ascii="Times New Roman"/>
          <w:b w:val="false"/>
          <w:i w:val="false"/>
          <w:color w:val="000000"/>
          <w:sz w:val="28"/>
        </w:rPr>
        <w:t>
      - пограничный столб № 59/2(1), кыргызский, расположен на территории Кыргызской Республики, на левом берегу реки Шу (Чу). Его геодезические координаты 42º56′51.4″ с.ш., 74º57′43.0″ в.д.;</w:t>
      </w:r>
    </w:p>
    <w:bookmarkEnd w:id="670"/>
    <w:bookmarkStart w:name="z678" w:id="671"/>
    <w:p>
      <w:pPr>
        <w:spacing w:after="0"/>
        <w:ind w:left="0"/>
        <w:jc w:val="both"/>
      </w:pPr>
      <w:r>
        <w:rPr>
          <w:rFonts w:ascii="Times New Roman"/>
          <w:b w:val="false"/>
          <w:i w:val="false"/>
          <w:color w:val="000000"/>
          <w:sz w:val="28"/>
        </w:rPr>
        <w:t>
      - пограничный столб № 59/2(2), казахстанский, расположен на территории Республики Казахстан, на правом берегу реки Шу (Чу). Его геодезические координаты 42º56′53.1″ с.ш., 74º57′46.2″ в.д.</w:t>
      </w:r>
    </w:p>
    <w:bookmarkEnd w:id="671"/>
    <w:bookmarkStart w:name="z679" w:id="672"/>
    <w:p>
      <w:pPr>
        <w:spacing w:after="0"/>
        <w:ind w:left="0"/>
        <w:jc w:val="both"/>
      </w:pPr>
      <w:r>
        <w:rPr>
          <w:rFonts w:ascii="Times New Roman"/>
          <w:b w:val="false"/>
          <w:i w:val="false"/>
          <w:color w:val="000000"/>
          <w:sz w:val="28"/>
        </w:rPr>
        <w:t>
      От центра пограничного знака № 59/2 линия государственной границы идет на протяжении 1.62 км в общем северо-западном направлении вниз по течению по середине водного потока главного рукава реки Шу (Чу) до центра пограничного знака № 60.</w:t>
      </w:r>
    </w:p>
    <w:bookmarkEnd w:id="672"/>
    <w:bookmarkStart w:name="z680" w:id="673"/>
    <w:p>
      <w:pPr>
        <w:spacing w:after="0"/>
        <w:ind w:left="0"/>
        <w:jc w:val="both"/>
      </w:pPr>
      <w:r>
        <w:rPr>
          <w:rFonts w:ascii="Times New Roman"/>
          <w:b w:val="false"/>
          <w:i w:val="false"/>
          <w:color w:val="000000"/>
          <w:sz w:val="28"/>
        </w:rPr>
        <w:t>
      Пограничный знак № 60, основной, состоит из двух пограничных столбов. Центром пограничного знака является точка пересечения прямой, соединяющей пограничные столбы № 60(1) и № 60(2), с серединой водного потока реки Шу (Чу):</w:t>
      </w:r>
    </w:p>
    <w:bookmarkEnd w:id="673"/>
    <w:bookmarkStart w:name="z681" w:id="674"/>
    <w:p>
      <w:pPr>
        <w:spacing w:after="0"/>
        <w:ind w:left="0"/>
        <w:jc w:val="both"/>
      </w:pPr>
      <w:r>
        <w:rPr>
          <w:rFonts w:ascii="Times New Roman"/>
          <w:b w:val="false"/>
          <w:i w:val="false"/>
          <w:color w:val="000000"/>
          <w:sz w:val="28"/>
        </w:rPr>
        <w:t>
      - пограничный столб № 60(1), кыргызский, расположен на территории Кыргызской Республики, на левом берегу реки Шу (Чу). Его геодезические координаты 42º57′15.1″ с.ш., 74º57′00.4″ в.д.;</w:t>
      </w:r>
    </w:p>
    <w:bookmarkEnd w:id="674"/>
    <w:bookmarkStart w:name="z682" w:id="675"/>
    <w:p>
      <w:pPr>
        <w:spacing w:after="0"/>
        <w:ind w:left="0"/>
        <w:jc w:val="both"/>
      </w:pPr>
      <w:r>
        <w:rPr>
          <w:rFonts w:ascii="Times New Roman"/>
          <w:b w:val="false"/>
          <w:i w:val="false"/>
          <w:color w:val="000000"/>
          <w:sz w:val="28"/>
        </w:rPr>
        <w:t>
      - пограничный столб № 60(2), казахстанский, расположен на территории Республики Казахстан, на правом берегу реки Шу (Чу). Его геодезические координаты 42º57′15.6″ с.ш., 74º57′03.0″ в.д.</w:t>
      </w:r>
    </w:p>
    <w:bookmarkEnd w:id="675"/>
    <w:bookmarkStart w:name="z683" w:id="676"/>
    <w:p>
      <w:pPr>
        <w:spacing w:after="0"/>
        <w:ind w:left="0"/>
        <w:jc w:val="both"/>
      </w:pPr>
      <w:r>
        <w:rPr>
          <w:rFonts w:ascii="Times New Roman"/>
          <w:b w:val="false"/>
          <w:i w:val="false"/>
          <w:color w:val="000000"/>
          <w:sz w:val="28"/>
        </w:rPr>
        <w:t>
      От центра пограничного знака № 60 линия государственной границы идет на протяжении 1.01 км в общем западо-северо-западном направлении вниз по течению по середине водного потока главного рукава реки Шу (Чу) до центра пограничного знака № 60/1.</w:t>
      </w:r>
    </w:p>
    <w:bookmarkEnd w:id="676"/>
    <w:bookmarkStart w:name="z684" w:id="677"/>
    <w:p>
      <w:pPr>
        <w:spacing w:after="0"/>
        <w:ind w:left="0"/>
        <w:jc w:val="both"/>
      </w:pPr>
      <w:r>
        <w:rPr>
          <w:rFonts w:ascii="Times New Roman"/>
          <w:b w:val="false"/>
          <w:i w:val="false"/>
          <w:color w:val="000000"/>
          <w:sz w:val="28"/>
        </w:rPr>
        <w:t>
      Пограничный знак № 60/1, промежуточный, состоит из двух пограничных столбов. Центром пограничного знака является точка пересечения прямой, соединяющей пограничные столбы № 60/1(1) и № 60/1(2), с серединой водного потока реки Шу (Чу):</w:t>
      </w:r>
    </w:p>
    <w:bookmarkEnd w:id="677"/>
    <w:bookmarkStart w:name="z685" w:id="678"/>
    <w:p>
      <w:pPr>
        <w:spacing w:after="0"/>
        <w:ind w:left="0"/>
        <w:jc w:val="both"/>
      </w:pPr>
      <w:r>
        <w:rPr>
          <w:rFonts w:ascii="Times New Roman"/>
          <w:b w:val="false"/>
          <w:i w:val="false"/>
          <w:color w:val="000000"/>
          <w:sz w:val="28"/>
        </w:rPr>
        <w:t>
      - пограничный столб № 60/1(1), кыргызский, расположен на территории Кыргызской Республики, на левом берегу реки Шу (Чу). Его геодезические координаты 42º57′27.5″ с.ш., 74º56′29.0″ в.д.;</w:t>
      </w:r>
    </w:p>
    <w:bookmarkEnd w:id="678"/>
    <w:bookmarkStart w:name="z686" w:id="679"/>
    <w:p>
      <w:pPr>
        <w:spacing w:after="0"/>
        <w:ind w:left="0"/>
        <w:jc w:val="both"/>
      </w:pPr>
      <w:r>
        <w:rPr>
          <w:rFonts w:ascii="Times New Roman"/>
          <w:b w:val="false"/>
          <w:i w:val="false"/>
          <w:color w:val="000000"/>
          <w:sz w:val="28"/>
        </w:rPr>
        <w:t>
      - пограничный столб № 60/1(2), казахстанский, расположен на территории Республики Казахстан, на правом берегу реки Шу (Чу). Его геодезические координаты 42º57′35.4″ с.ш., 74º56′34.3″ в.д.</w:t>
      </w:r>
    </w:p>
    <w:bookmarkEnd w:id="679"/>
    <w:bookmarkStart w:name="z687" w:id="680"/>
    <w:p>
      <w:pPr>
        <w:spacing w:after="0"/>
        <w:ind w:left="0"/>
        <w:jc w:val="both"/>
      </w:pPr>
      <w:r>
        <w:rPr>
          <w:rFonts w:ascii="Times New Roman"/>
          <w:b w:val="false"/>
          <w:i w:val="false"/>
          <w:color w:val="000000"/>
          <w:sz w:val="28"/>
        </w:rPr>
        <w:t>
      От центра пограничного знака № 60/1 линия государственной границы идет на протяжении 1.93 км в общем западо-северо-западном направлении вниз по течению по середине водного потока главного рукава реки Шу (Чу) до центра пограничного знака № 60/2.</w:t>
      </w:r>
    </w:p>
    <w:bookmarkEnd w:id="680"/>
    <w:bookmarkStart w:name="z688" w:id="681"/>
    <w:p>
      <w:pPr>
        <w:spacing w:after="0"/>
        <w:ind w:left="0"/>
        <w:jc w:val="both"/>
      </w:pPr>
      <w:r>
        <w:rPr>
          <w:rFonts w:ascii="Times New Roman"/>
          <w:b w:val="false"/>
          <w:i w:val="false"/>
          <w:color w:val="000000"/>
          <w:sz w:val="28"/>
        </w:rPr>
        <w:t>
      Пограничный знак № 60/2, промежуточный, состоит из двух пограничных столбов. Центром пограничного знака является точка пересечения прямой, соединяющей пограничные столбы № 60/2(1) и № 60/2(2), с серединой водного потока реки Шу (Чу):</w:t>
      </w:r>
    </w:p>
    <w:bookmarkEnd w:id="681"/>
    <w:bookmarkStart w:name="z689" w:id="682"/>
    <w:p>
      <w:pPr>
        <w:spacing w:after="0"/>
        <w:ind w:left="0"/>
        <w:jc w:val="both"/>
      </w:pPr>
      <w:r>
        <w:rPr>
          <w:rFonts w:ascii="Times New Roman"/>
          <w:b w:val="false"/>
          <w:i w:val="false"/>
          <w:color w:val="000000"/>
          <w:sz w:val="28"/>
        </w:rPr>
        <w:t>
      - пограничный столб № 60/2(1), кыргызский, расположен на территории Кыргызской Республики, на левом берегу реки Шу (Чу). Его геодезические координаты 42º57′37.8″ с.ш., 74º55′43.9″ в.д.;</w:t>
      </w:r>
    </w:p>
    <w:bookmarkEnd w:id="682"/>
    <w:bookmarkStart w:name="z690" w:id="683"/>
    <w:p>
      <w:pPr>
        <w:spacing w:after="0"/>
        <w:ind w:left="0"/>
        <w:jc w:val="both"/>
      </w:pPr>
      <w:r>
        <w:rPr>
          <w:rFonts w:ascii="Times New Roman"/>
          <w:b w:val="false"/>
          <w:i w:val="false"/>
          <w:color w:val="000000"/>
          <w:sz w:val="28"/>
        </w:rPr>
        <w:t>
      - пограничный столб № 60/2(2), казахстанский, расположен на территории Республики Казахстан, на правом берегу реки Шу (Чу). Его геодезические координаты 42º57′40.6″ с.ш., 74º55′45.7″ в.д.</w:t>
      </w:r>
    </w:p>
    <w:bookmarkEnd w:id="683"/>
    <w:bookmarkStart w:name="z691" w:id="684"/>
    <w:p>
      <w:pPr>
        <w:spacing w:after="0"/>
        <w:ind w:left="0"/>
        <w:jc w:val="both"/>
      </w:pPr>
      <w:r>
        <w:rPr>
          <w:rFonts w:ascii="Times New Roman"/>
          <w:b w:val="false"/>
          <w:i w:val="false"/>
          <w:color w:val="000000"/>
          <w:sz w:val="28"/>
        </w:rPr>
        <w:t>
      От центра пограничного знака № 60/2 линия государственной границы идет на протяжении 2.36 км в общем северо-западном направлении вниз по течению по середине водного потока главного рукава реки Шу (Чу) до центра пограничного знака № 60/3.</w:t>
      </w:r>
    </w:p>
    <w:bookmarkEnd w:id="684"/>
    <w:bookmarkStart w:name="z692" w:id="685"/>
    <w:p>
      <w:pPr>
        <w:spacing w:after="0"/>
        <w:ind w:left="0"/>
        <w:jc w:val="both"/>
      </w:pPr>
      <w:r>
        <w:rPr>
          <w:rFonts w:ascii="Times New Roman"/>
          <w:b w:val="false"/>
          <w:i w:val="false"/>
          <w:color w:val="000000"/>
          <w:sz w:val="28"/>
        </w:rPr>
        <w:t>
      Пограничный знак № 60/3, промежуточный, состоит из двух пограничных столбов. Центром пограничного знака является точка пересечения прямой, соединяющей пограничные столбы № 60/3(1) и № 60/3(2), с серединой водного потока реки Шу (Чу):</w:t>
      </w:r>
    </w:p>
    <w:bookmarkEnd w:id="685"/>
    <w:bookmarkStart w:name="z693" w:id="686"/>
    <w:p>
      <w:pPr>
        <w:spacing w:after="0"/>
        <w:ind w:left="0"/>
        <w:jc w:val="both"/>
      </w:pPr>
      <w:r>
        <w:rPr>
          <w:rFonts w:ascii="Times New Roman"/>
          <w:b w:val="false"/>
          <w:i w:val="false"/>
          <w:color w:val="000000"/>
          <w:sz w:val="28"/>
        </w:rPr>
        <w:t>
      - пограничный столб № 60/3(1), кыргызский, расположен на территории Кыргызской Республики, на левом берегу реки Шу (Чу). Его геодезические координаты 42º58′08.7″ с.ш., 74º55′15.1″ в.д.;</w:t>
      </w:r>
    </w:p>
    <w:bookmarkEnd w:id="686"/>
    <w:bookmarkStart w:name="z694" w:id="687"/>
    <w:p>
      <w:pPr>
        <w:spacing w:after="0"/>
        <w:ind w:left="0"/>
        <w:jc w:val="both"/>
      </w:pPr>
      <w:r>
        <w:rPr>
          <w:rFonts w:ascii="Times New Roman"/>
          <w:b w:val="false"/>
          <w:i w:val="false"/>
          <w:color w:val="000000"/>
          <w:sz w:val="28"/>
        </w:rPr>
        <w:t>
      - пограничный столб № 60/3(2), казахстанский, расположен на территории Республики Казахстан, на правом берегу реки Шу (Чу). Его геодезические координаты 42º58′12.6″ с.ш., 74º55′12.6″ в.д.</w:t>
      </w:r>
    </w:p>
    <w:bookmarkEnd w:id="687"/>
    <w:bookmarkStart w:name="z695" w:id="688"/>
    <w:p>
      <w:pPr>
        <w:spacing w:after="0"/>
        <w:ind w:left="0"/>
        <w:jc w:val="both"/>
      </w:pPr>
      <w:r>
        <w:rPr>
          <w:rFonts w:ascii="Times New Roman"/>
          <w:b w:val="false"/>
          <w:i w:val="false"/>
          <w:color w:val="000000"/>
          <w:sz w:val="28"/>
        </w:rPr>
        <w:t>
      От центра пограничного знака № 60/3 линия государственной границы идет на протяжении 2.61 км в общем западо-северо-западном направлении вниз по течению по середине водного потока главного рукава реки Шу (Чу) до центра пограничного знака № 61.</w:t>
      </w:r>
    </w:p>
    <w:bookmarkEnd w:id="688"/>
    <w:bookmarkStart w:name="z696" w:id="689"/>
    <w:p>
      <w:pPr>
        <w:spacing w:after="0"/>
        <w:ind w:left="0"/>
        <w:jc w:val="both"/>
      </w:pPr>
      <w:r>
        <w:rPr>
          <w:rFonts w:ascii="Times New Roman"/>
          <w:b w:val="false"/>
          <w:i w:val="false"/>
          <w:color w:val="000000"/>
          <w:sz w:val="28"/>
        </w:rPr>
        <w:t>
      Пограничный знак № 61, основной, состоит из двух пограничных столбов. Центром пограничного знака является точка пересечения прямой, соединяющей пограничные столбы № 61(1) и № 61(2), с серединой водного потока реки Шу (Чу):</w:t>
      </w:r>
    </w:p>
    <w:bookmarkEnd w:id="689"/>
    <w:bookmarkStart w:name="z697" w:id="690"/>
    <w:p>
      <w:pPr>
        <w:spacing w:after="0"/>
        <w:ind w:left="0"/>
        <w:jc w:val="both"/>
      </w:pPr>
      <w:r>
        <w:rPr>
          <w:rFonts w:ascii="Times New Roman"/>
          <w:b w:val="false"/>
          <w:i w:val="false"/>
          <w:color w:val="000000"/>
          <w:sz w:val="28"/>
        </w:rPr>
        <w:t>
      - пограничный столб № 61(1), кыргызский, расположен на территории Кыргызской Республики, на левом берегу реки Шу (Чу). Его геодезические координаты 42º58′26.4″ с.ш., 74º54′13.1″ в.д.;</w:t>
      </w:r>
    </w:p>
    <w:bookmarkEnd w:id="690"/>
    <w:bookmarkStart w:name="z698" w:id="691"/>
    <w:p>
      <w:pPr>
        <w:spacing w:after="0"/>
        <w:ind w:left="0"/>
        <w:jc w:val="both"/>
      </w:pPr>
      <w:r>
        <w:rPr>
          <w:rFonts w:ascii="Times New Roman"/>
          <w:b w:val="false"/>
          <w:i w:val="false"/>
          <w:color w:val="000000"/>
          <w:sz w:val="28"/>
        </w:rPr>
        <w:t>
      - пограничный столб № 61(2), казахстанский, расположен на территории Республики Казахстан, на правом берегу реки Шу (Чу). Его геодезические координаты 42º58′28.8″ с.ш., 74º54′17.0″ в.д.</w:t>
      </w:r>
    </w:p>
    <w:bookmarkEnd w:id="691"/>
    <w:bookmarkStart w:name="z699" w:id="692"/>
    <w:p>
      <w:pPr>
        <w:spacing w:after="0"/>
        <w:ind w:left="0"/>
        <w:jc w:val="both"/>
      </w:pPr>
      <w:r>
        <w:rPr>
          <w:rFonts w:ascii="Times New Roman"/>
          <w:b w:val="false"/>
          <w:i w:val="false"/>
          <w:color w:val="000000"/>
          <w:sz w:val="28"/>
        </w:rPr>
        <w:t>
      От центра пограничного знака № 61 линия государственной границы идет на протяжении 1.95 км в общем северо-западном направлении вниз по течению по середине водного потока главного рукава реки Шу (Чу) до центра пограничного знака № 61/1.</w:t>
      </w:r>
    </w:p>
    <w:bookmarkEnd w:id="692"/>
    <w:bookmarkStart w:name="z700" w:id="693"/>
    <w:p>
      <w:pPr>
        <w:spacing w:after="0"/>
        <w:ind w:left="0"/>
        <w:jc w:val="both"/>
      </w:pPr>
      <w:r>
        <w:rPr>
          <w:rFonts w:ascii="Times New Roman"/>
          <w:b w:val="false"/>
          <w:i w:val="false"/>
          <w:color w:val="000000"/>
          <w:sz w:val="28"/>
        </w:rPr>
        <w:t>
      Пограничный знак № 61/1, промежуточный, состоит из двух пограничных столбов. Центром пограничного знака является точка пересечения прямой, соединяющей пограничные столбы № 61/1(1) и № 61/1(2), с серединой водного потока реки Шу (Чу):</w:t>
      </w:r>
    </w:p>
    <w:bookmarkEnd w:id="693"/>
    <w:bookmarkStart w:name="z701" w:id="694"/>
    <w:p>
      <w:pPr>
        <w:spacing w:after="0"/>
        <w:ind w:left="0"/>
        <w:jc w:val="both"/>
      </w:pPr>
      <w:r>
        <w:rPr>
          <w:rFonts w:ascii="Times New Roman"/>
          <w:b w:val="false"/>
          <w:i w:val="false"/>
          <w:color w:val="000000"/>
          <w:sz w:val="28"/>
        </w:rPr>
        <w:t>
      - пограничный столб № 61/1(1), кыргызский, расположен на территории Кыргызской Республики, на левом берегу реки Шу (Чу). Его геодезические координаты 42º58′52.2″ с.ш., 74º53′31.1″ в.д.;</w:t>
      </w:r>
    </w:p>
    <w:bookmarkEnd w:id="694"/>
    <w:bookmarkStart w:name="z702" w:id="695"/>
    <w:p>
      <w:pPr>
        <w:spacing w:after="0"/>
        <w:ind w:left="0"/>
        <w:jc w:val="both"/>
      </w:pPr>
      <w:r>
        <w:rPr>
          <w:rFonts w:ascii="Times New Roman"/>
          <w:b w:val="false"/>
          <w:i w:val="false"/>
          <w:color w:val="000000"/>
          <w:sz w:val="28"/>
        </w:rPr>
        <w:t>
      - пограничный столб № 61/1(2), казахстанский, расположен на территории Республики Казахстан, на правом берегу реки Шу (Чу). Его геодезические координаты 42º58′54.5″ с.ш., 74º53′33.1″ в.д.</w:t>
      </w:r>
    </w:p>
    <w:bookmarkEnd w:id="695"/>
    <w:bookmarkStart w:name="z703" w:id="696"/>
    <w:p>
      <w:pPr>
        <w:spacing w:after="0"/>
        <w:ind w:left="0"/>
        <w:jc w:val="both"/>
      </w:pPr>
      <w:r>
        <w:rPr>
          <w:rFonts w:ascii="Times New Roman"/>
          <w:b w:val="false"/>
          <w:i w:val="false"/>
          <w:color w:val="000000"/>
          <w:sz w:val="28"/>
        </w:rPr>
        <w:t>
      От центра пограничного знака № 61/1 линия государственной границы идет на протяжении 1.27 км в общем западном направлении вниз по течению по середине водного потока главного рукава реки Шу (Чу) до центра пограничного знака № 62.</w:t>
      </w:r>
    </w:p>
    <w:bookmarkEnd w:id="696"/>
    <w:bookmarkStart w:name="z704" w:id="697"/>
    <w:p>
      <w:pPr>
        <w:spacing w:after="0"/>
        <w:ind w:left="0"/>
        <w:jc w:val="both"/>
      </w:pPr>
      <w:r>
        <w:rPr>
          <w:rFonts w:ascii="Times New Roman"/>
          <w:b w:val="false"/>
          <w:i w:val="false"/>
          <w:color w:val="000000"/>
          <w:sz w:val="28"/>
        </w:rPr>
        <w:t>
      Пограничный знак № 62, основной, состоит из двух пограничных столбов. Центром пограничного знака является точка пересечения прямой, соединяющей пограничные столбы № 62(1) и № 62(2), с серединой водного потока реки Шу (Чу):</w:t>
      </w:r>
    </w:p>
    <w:bookmarkEnd w:id="697"/>
    <w:bookmarkStart w:name="z705" w:id="698"/>
    <w:p>
      <w:pPr>
        <w:spacing w:after="0"/>
        <w:ind w:left="0"/>
        <w:jc w:val="both"/>
      </w:pPr>
      <w:r>
        <w:rPr>
          <w:rFonts w:ascii="Times New Roman"/>
          <w:b w:val="false"/>
          <w:i w:val="false"/>
          <w:color w:val="000000"/>
          <w:sz w:val="28"/>
        </w:rPr>
        <w:t>
      - пограничный столб № 62(1), кыргызский, расположен на территории Кыргызской Республики, на левом берегу реки Шу (Чу). Его геодезические координаты 42º58′59.0″ с.ш., 74º52′45.8″ в.д.;</w:t>
      </w:r>
    </w:p>
    <w:bookmarkEnd w:id="698"/>
    <w:bookmarkStart w:name="z706" w:id="699"/>
    <w:p>
      <w:pPr>
        <w:spacing w:after="0"/>
        <w:ind w:left="0"/>
        <w:jc w:val="both"/>
      </w:pPr>
      <w:r>
        <w:rPr>
          <w:rFonts w:ascii="Times New Roman"/>
          <w:b w:val="false"/>
          <w:i w:val="false"/>
          <w:color w:val="000000"/>
          <w:sz w:val="28"/>
        </w:rPr>
        <w:t>
      - пограничный столб № 62(2), казахстанский, расположен на территории Республики Казахстан, на правом берегу реки Шу (Чу). Его геодезические координаты 42º59′00.7″ с.ш., 74º52′47.1″ в.д.</w:t>
      </w:r>
    </w:p>
    <w:bookmarkEnd w:id="699"/>
    <w:bookmarkStart w:name="z707" w:id="700"/>
    <w:p>
      <w:pPr>
        <w:spacing w:after="0"/>
        <w:ind w:left="0"/>
        <w:jc w:val="both"/>
      </w:pPr>
      <w:r>
        <w:rPr>
          <w:rFonts w:ascii="Times New Roman"/>
          <w:b w:val="false"/>
          <w:i w:val="false"/>
          <w:color w:val="000000"/>
          <w:sz w:val="28"/>
        </w:rPr>
        <w:t>
      От центра пограничного знака № 62 линия государственной границы идет на протяжении 1.46 км в общем северо-северо-западном направлении вниз по течению по середине водного потока главного рукава реки Шу (Чу) до центра пограничного знака № 62/1.</w:t>
      </w:r>
    </w:p>
    <w:bookmarkEnd w:id="700"/>
    <w:bookmarkStart w:name="z708" w:id="701"/>
    <w:p>
      <w:pPr>
        <w:spacing w:after="0"/>
        <w:ind w:left="0"/>
        <w:jc w:val="both"/>
      </w:pPr>
      <w:r>
        <w:rPr>
          <w:rFonts w:ascii="Times New Roman"/>
          <w:b w:val="false"/>
          <w:i w:val="false"/>
          <w:color w:val="000000"/>
          <w:sz w:val="28"/>
        </w:rPr>
        <w:t>
      Пограничный знак № 62/1, промежуточный, состоит из двух пограничных столбов. Центром пограничного знака является точка пересечения прямой, соединяющей пограничные столбы № 62/1(1) и № 62/1(2), с серединой водного потока реки Шу (Чу):</w:t>
      </w:r>
    </w:p>
    <w:bookmarkEnd w:id="701"/>
    <w:bookmarkStart w:name="z709" w:id="702"/>
    <w:p>
      <w:pPr>
        <w:spacing w:after="0"/>
        <w:ind w:left="0"/>
        <w:jc w:val="both"/>
      </w:pPr>
      <w:r>
        <w:rPr>
          <w:rFonts w:ascii="Times New Roman"/>
          <w:b w:val="false"/>
          <w:i w:val="false"/>
          <w:color w:val="000000"/>
          <w:sz w:val="28"/>
        </w:rPr>
        <w:t>
      - пограничный столб № 62/1(1), кыргызский, расположен на территории Кыргызской Республики, на левом берегу реки Шу (Чу). Его геодезические координаты 42º59′31.0″ с.ш., 74º52′24.5″ в.д.;</w:t>
      </w:r>
    </w:p>
    <w:bookmarkEnd w:id="702"/>
    <w:bookmarkStart w:name="z710" w:id="703"/>
    <w:p>
      <w:pPr>
        <w:spacing w:after="0"/>
        <w:ind w:left="0"/>
        <w:jc w:val="both"/>
      </w:pPr>
      <w:r>
        <w:rPr>
          <w:rFonts w:ascii="Times New Roman"/>
          <w:b w:val="false"/>
          <w:i w:val="false"/>
          <w:color w:val="000000"/>
          <w:sz w:val="28"/>
        </w:rPr>
        <w:t>
      - пограничный столб № 62/1(2), казахстанский, расположен на территории Республики Казахстан, на правом берегу реки Шу (Чу). Его геодезические координаты 42º59′32.8″ с.ш., 74º52′28.1″ в.д.</w:t>
      </w:r>
    </w:p>
    <w:bookmarkEnd w:id="703"/>
    <w:bookmarkStart w:name="z711" w:id="704"/>
    <w:p>
      <w:pPr>
        <w:spacing w:after="0"/>
        <w:ind w:left="0"/>
        <w:jc w:val="both"/>
      </w:pPr>
      <w:r>
        <w:rPr>
          <w:rFonts w:ascii="Times New Roman"/>
          <w:b w:val="false"/>
          <w:i w:val="false"/>
          <w:color w:val="000000"/>
          <w:sz w:val="28"/>
        </w:rPr>
        <w:t>
      От центра пограничного знака № 62/1 линия государственной границы идет на протяжении 1.30 км в общем западо-северо-западном направлении вниз по течению по середине водного потока главного рукава реки Шу (Чу) до центра пограничного знака № 63.</w:t>
      </w:r>
    </w:p>
    <w:bookmarkEnd w:id="704"/>
    <w:bookmarkStart w:name="z712" w:id="705"/>
    <w:p>
      <w:pPr>
        <w:spacing w:after="0"/>
        <w:ind w:left="0"/>
        <w:jc w:val="both"/>
      </w:pPr>
      <w:r>
        <w:rPr>
          <w:rFonts w:ascii="Times New Roman"/>
          <w:b w:val="false"/>
          <w:i w:val="false"/>
          <w:color w:val="000000"/>
          <w:sz w:val="28"/>
        </w:rPr>
        <w:t>
      Пограничный знак № 63, основной, состоит из двух пограничных столбов. Центром пограничного знака является точка пересечения прямой, соединяющей пограничные столбы № 63(1) и № 63(2), с серединой водного потока реки Шу (Чу):</w:t>
      </w:r>
    </w:p>
    <w:bookmarkEnd w:id="705"/>
    <w:bookmarkStart w:name="z713" w:id="706"/>
    <w:p>
      <w:pPr>
        <w:spacing w:after="0"/>
        <w:ind w:left="0"/>
        <w:jc w:val="both"/>
      </w:pPr>
      <w:r>
        <w:rPr>
          <w:rFonts w:ascii="Times New Roman"/>
          <w:b w:val="false"/>
          <w:i w:val="false"/>
          <w:color w:val="000000"/>
          <w:sz w:val="28"/>
        </w:rPr>
        <w:t>
      - пограничный столб № 63(1), кыргызский, расположен на территории Кыргызской Республики на левом берегу реки Шу (Чу) юго-западнее автомобильного моста. Его геодезические координаты 42º59′43.4″ с.ш., 74º51′52.5″ в.д.;</w:t>
      </w:r>
    </w:p>
    <w:bookmarkEnd w:id="706"/>
    <w:bookmarkStart w:name="z714" w:id="707"/>
    <w:p>
      <w:pPr>
        <w:spacing w:after="0"/>
        <w:ind w:left="0"/>
        <w:jc w:val="both"/>
      </w:pPr>
      <w:r>
        <w:rPr>
          <w:rFonts w:ascii="Times New Roman"/>
          <w:b w:val="false"/>
          <w:i w:val="false"/>
          <w:color w:val="000000"/>
          <w:sz w:val="28"/>
        </w:rPr>
        <w:t>
      - пограничный столб № 63(2), казахстанский, расположен на территории Республики Казахстан, на правом берегу реки Шу (Чу) северо-восточнее автомобильного моста. Его геодезические координаты 42º59′46.6″ с.ш., 74º51′55.2″ в.д.</w:t>
      </w:r>
    </w:p>
    <w:bookmarkEnd w:id="707"/>
    <w:bookmarkStart w:name="z715" w:id="708"/>
    <w:p>
      <w:pPr>
        <w:spacing w:after="0"/>
        <w:ind w:left="0"/>
        <w:jc w:val="both"/>
      </w:pPr>
      <w:r>
        <w:rPr>
          <w:rFonts w:ascii="Times New Roman"/>
          <w:b w:val="false"/>
          <w:i w:val="false"/>
          <w:color w:val="000000"/>
          <w:sz w:val="28"/>
        </w:rPr>
        <w:t>
      От центра пограничного знака № 63 линия государственной границы идет на протяжении 1.93 км в общем западо-северо-западном направлении вниз по течению по середине водного потока главного рукава реки Шу (Чу) до центра пограничного знака № 63/1.</w:t>
      </w:r>
    </w:p>
    <w:bookmarkEnd w:id="708"/>
    <w:bookmarkStart w:name="z716" w:id="709"/>
    <w:p>
      <w:pPr>
        <w:spacing w:after="0"/>
        <w:ind w:left="0"/>
        <w:jc w:val="both"/>
      </w:pPr>
      <w:r>
        <w:rPr>
          <w:rFonts w:ascii="Times New Roman"/>
          <w:b w:val="false"/>
          <w:i w:val="false"/>
          <w:color w:val="000000"/>
          <w:sz w:val="28"/>
        </w:rPr>
        <w:t>
      Пограничный знак № 63/1, промежуточный, состоит из двух пограничных столбов. Центром пограничного знака является точка пересечения прямой, соединяющей пограничные столбы № 63/1(1) и № 63/1(2), с серединой водного потока реки Шу (Чу):</w:t>
      </w:r>
    </w:p>
    <w:bookmarkEnd w:id="709"/>
    <w:bookmarkStart w:name="z717" w:id="710"/>
    <w:p>
      <w:pPr>
        <w:spacing w:after="0"/>
        <w:ind w:left="0"/>
        <w:jc w:val="both"/>
      </w:pPr>
      <w:r>
        <w:rPr>
          <w:rFonts w:ascii="Times New Roman"/>
          <w:b w:val="false"/>
          <w:i w:val="false"/>
          <w:color w:val="000000"/>
          <w:sz w:val="28"/>
        </w:rPr>
        <w:t>
      - пограничный столб № 63/1(1), кыргызский, расположен на территории Кыргызской Республики, на левом берегу реки Шу (Чу). Его геодезические координаты 42º59′51.9″ с.ш., 74º50′55.7″ в.д.;</w:t>
      </w:r>
    </w:p>
    <w:bookmarkEnd w:id="710"/>
    <w:bookmarkStart w:name="z718" w:id="711"/>
    <w:p>
      <w:pPr>
        <w:spacing w:after="0"/>
        <w:ind w:left="0"/>
        <w:jc w:val="both"/>
      </w:pPr>
      <w:r>
        <w:rPr>
          <w:rFonts w:ascii="Times New Roman"/>
          <w:b w:val="false"/>
          <w:i w:val="false"/>
          <w:color w:val="000000"/>
          <w:sz w:val="28"/>
        </w:rPr>
        <w:t>
      - пограничный столб № 63/1(2), казахстанский, расположен на территории Республики Казахстан, на правом берегу реки Шу (Чу). Его геодезические координаты 42º59′53.7″ с.ш., 74º50′57.7″ в.д.</w:t>
      </w:r>
    </w:p>
    <w:bookmarkEnd w:id="711"/>
    <w:bookmarkStart w:name="z719" w:id="712"/>
    <w:p>
      <w:pPr>
        <w:spacing w:after="0"/>
        <w:ind w:left="0"/>
        <w:jc w:val="both"/>
      </w:pPr>
      <w:r>
        <w:rPr>
          <w:rFonts w:ascii="Times New Roman"/>
          <w:b w:val="false"/>
          <w:i w:val="false"/>
          <w:color w:val="000000"/>
          <w:sz w:val="28"/>
        </w:rPr>
        <w:t>
      От центра пограничного знака № 63/1 линия государственной границы идет на протяжении 1.51 км в общем западо-северо-западном направлении вниз по течению по середине водного потока главного рукава реки Шу (Чу) до центра пограничного знака № 63/2.</w:t>
      </w:r>
    </w:p>
    <w:bookmarkEnd w:id="712"/>
    <w:bookmarkStart w:name="z720" w:id="713"/>
    <w:p>
      <w:pPr>
        <w:spacing w:after="0"/>
        <w:ind w:left="0"/>
        <w:jc w:val="both"/>
      </w:pPr>
      <w:r>
        <w:rPr>
          <w:rFonts w:ascii="Times New Roman"/>
          <w:b w:val="false"/>
          <w:i w:val="false"/>
          <w:color w:val="000000"/>
          <w:sz w:val="28"/>
        </w:rPr>
        <w:t>
      Пограничный знак № 63/2, промежуточный, состоит из двух пограничных столбов. Центром пограничного знака является точка пересечения прямой, соединяющей пограничные столбы № 63/2(1) и № 63/2(2), с серединой водного потока реки Шу (Чу):</w:t>
      </w:r>
    </w:p>
    <w:bookmarkEnd w:id="713"/>
    <w:bookmarkStart w:name="z721" w:id="714"/>
    <w:p>
      <w:pPr>
        <w:spacing w:after="0"/>
        <w:ind w:left="0"/>
        <w:jc w:val="both"/>
      </w:pPr>
      <w:r>
        <w:rPr>
          <w:rFonts w:ascii="Times New Roman"/>
          <w:b w:val="false"/>
          <w:i w:val="false"/>
          <w:color w:val="000000"/>
          <w:sz w:val="28"/>
        </w:rPr>
        <w:t>
      - пограничный столб № 63/2(1), кыргызский, расположен на территории Кыргызской Республики, на левом берегу реки Шу (Чу). Его геодезические координаты 43º00′06.8″ с.ш., 74º50′02.9″ в.д.;</w:t>
      </w:r>
    </w:p>
    <w:bookmarkEnd w:id="714"/>
    <w:bookmarkStart w:name="z722" w:id="715"/>
    <w:p>
      <w:pPr>
        <w:spacing w:after="0"/>
        <w:ind w:left="0"/>
        <w:jc w:val="both"/>
      </w:pPr>
      <w:r>
        <w:rPr>
          <w:rFonts w:ascii="Times New Roman"/>
          <w:b w:val="false"/>
          <w:i w:val="false"/>
          <w:color w:val="000000"/>
          <w:sz w:val="28"/>
        </w:rPr>
        <w:t>
      - пограничный столб № 63/2(2), казахстанский, расположен на территории Республики Казахстан, на правом берегу реки Шу (Чу). Его геодезические координаты 43º00′08.3″ с.ш., 74º50′02.7″ в.д.</w:t>
      </w:r>
    </w:p>
    <w:bookmarkEnd w:id="715"/>
    <w:bookmarkStart w:name="z723" w:id="716"/>
    <w:p>
      <w:pPr>
        <w:spacing w:after="0"/>
        <w:ind w:left="0"/>
        <w:jc w:val="both"/>
      </w:pPr>
      <w:r>
        <w:rPr>
          <w:rFonts w:ascii="Times New Roman"/>
          <w:b w:val="false"/>
          <w:i w:val="false"/>
          <w:color w:val="000000"/>
          <w:sz w:val="28"/>
        </w:rPr>
        <w:t>
      От центра пограничного знака № 63/2 линия государственной границы идет на протяжении 0.61 км в общем юго-западном направлении вниз по течению по середине водного потока главного рукава реки Шу (Чу) до центра пограничного знака № 63/3.</w:t>
      </w:r>
    </w:p>
    <w:bookmarkEnd w:id="716"/>
    <w:bookmarkStart w:name="z724" w:id="717"/>
    <w:p>
      <w:pPr>
        <w:spacing w:after="0"/>
        <w:ind w:left="0"/>
        <w:jc w:val="both"/>
      </w:pPr>
      <w:r>
        <w:rPr>
          <w:rFonts w:ascii="Times New Roman"/>
          <w:b w:val="false"/>
          <w:i w:val="false"/>
          <w:color w:val="000000"/>
          <w:sz w:val="28"/>
        </w:rPr>
        <w:t>
      Пограничный знак № 63/3, промежуточный, состоит из двух пограничных столбов. Центром пограничного знака является точка пересечения прямой, соединяющей пограничные столбы № 63/3(1) и № 63/3(2), с серединой водного потока реки Шу (Чу):</w:t>
      </w:r>
    </w:p>
    <w:bookmarkEnd w:id="717"/>
    <w:bookmarkStart w:name="z725" w:id="718"/>
    <w:p>
      <w:pPr>
        <w:spacing w:after="0"/>
        <w:ind w:left="0"/>
        <w:jc w:val="both"/>
      </w:pPr>
      <w:r>
        <w:rPr>
          <w:rFonts w:ascii="Times New Roman"/>
          <w:b w:val="false"/>
          <w:i w:val="false"/>
          <w:color w:val="000000"/>
          <w:sz w:val="28"/>
        </w:rPr>
        <w:t>
      - пограничный столб № 63/3(1), кыргызский, расположен на территории Кыргызской Республики, на левом берегу реки Шу (Чу). Его геодезические координаты 42º59′51.7″ с.ш., 74º49′45.4″ в.д.;</w:t>
      </w:r>
    </w:p>
    <w:bookmarkEnd w:id="718"/>
    <w:bookmarkStart w:name="z726" w:id="719"/>
    <w:p>
      <w:pPr>
        <w:spacing w:after="0"/>
        <w:ind w:left="0"/>
        <w:jc w:val="both"/>
      </w:pPr>
      <w:r>
        <w:rPr>
          <w:rFonts w:ascii="Times New Roman"/>
          <w:b w:val="false"/>
          <w:i w:val="false"/>
          <w:color w:val="000000"/>
          <w:sz w:val="28"/>
        </w:rPr>
        <w:t>
      - пограничный столб № 63/3(2), казахстанский, расположен на территории Республики Казахстан, на правом берегу реки Шу (Чу). Его геодезические координаты 42º59′53.8″ с.ш., 74º49′44.1″ в.д.</w:t>
      </w:r>
    </w:p>
    <w:bookmarkEnd w:id="719"/>
    <w:bookmarkStart w:name="z727" w:id="720"/>
    <w:p>
      <w:pPr>
        <w:spacing w:after="0"/>
        <w:ind w:left="0"/>
        <w:jc w:val="both"/>
      </w:pPr>
      <w:r>
        <w:rPr>
          <w:rFonts w:ascii="Times New Roman"/>
          <w:b w:val="false"/>
          <w:i w:val="false"/>
          <w:color w:val="000000"/>
          <w:sz w:val="28"/>
        </w:rPr>
        <w:t>
      От центра пограничного знака № 63/3 линия государственной границы идет на протяжении 1.96 км в общем западном направлении вниз по течению по середине водного потока главного рукава реки Шу (Чу) до центра пограничного знака № 64.</w:t>
      </w:r>
    </w:p>
    <w:bookmarkEnd w:id="720"/>
    <w:bookmarkStart w:name="z728" w:id="721"/>
    <w:p>
      <w:pPr>
        <w:spacing w:after="0"/>
        <w:ind w:left="0"/>
        <w:jc w:val="both"/>
      </w:pPr>
      <w:r>
        <w:rPr>
          <w:rFonts w:ascii="Times New Roman"/>
          <w:b w:val="false"/>
          <w:i w:val="false"/>
          <w:color w:val="000000"/>
          <w:sz w:val="28"/>
        </w:rPr>
        <w:t>
      Пограничный знак № 64, основной, состоит из двух пограничных столбов. Центром пограничного знака является точка пересечения прямой, соединяющей пограничные столбы № 64(1) и № 64(2), с серединой водного потока реки Шу (Чу):</w:t>
      </w:r>
    </w:p>
    <w:bookmarkEnd w:id="721"/>
    <w:bookmarkStart w:name="z729" w:id="722"/>
    <w:p>
      <w:pPr>
        <w:spacing w:after="0"/>
        <w:ind w:left="0"/>
        <w:jc w:val="both"/>
      </w:pPr>
      <w:r>
        <w:rPr>
          <w:rFonts w:ascii="Times New Roman"/>
          <w:b w:val="false"/>
          <w:i w:val="false"/>
          <w:color w:val="000000"/>
          <w:sz w:val="28"/>
        </w:rPr>
        <w:t>
      - пограничный столб № 64(1), кыргызский, расположен на территории Кыргызской Республики, на левом берегу реки Шу (Чу). Его геодезические координаты 42º59′53.8″ с.ш., 74º48′37.5″ в.д.;</w:t>
      </w:r>
    </w:p>
    <w:bookmarkEnd w:id="722"/>
    <w:bookmarkStart w:name="z730" w:id="723"/>
    <w:p>
      <w:pPr>
        <w:spacing w:after="0"/>
        <w:ind w:left="0"/>
        <w:jc w:val="both"/>
      </w:pPr>
      <w:r>
        <w:rPr>
          <w:rFonts w:ascii="Times New Roman"/>
          <w:b w:val="false"/>
          <w:i w:val="false"/>
          <w:color w:val="000000"/>
          <w:sz w:val="28"/>
        </w:rPr>
        <w:t>
      - пограничный столб № 64(2), казахстанский, расположен на территории Республики Казахстан, на правом берегу реки Шу (Чу). Его геодезические координаты 42º59′55.7″ с.ш., 74º48′33.3″ в.д.</w:t>
      </w:r>
    </w:p>
    <w:bookmarkEnd w:id="723"/>
    <w:bookmarkStart w:name="z731" w:id="724"/>
    <w:p>
      <w:pPr>
        <w:spacing w:after="0"/>
        <w:ind w:left="0"/>
        <w:jc w:val="both"/>
      </w:pPr>
      <w:r>
        <w:rPr>
          <w:rFonts w:ascii="Times New Roman"/>
          <w:b w:val="false"/>
          <w:i w:val="false"/>
          <w:color w:val="000000"/>
          <w:sz w:val="28"/>
        </w:rPr>
        <w:t>
      От центра пограничного знака № 64 линия государственной границы идет на протяжении 0.36 км в общем южном направлении вниз по течению по середине водного потока главного рукава реки Шу (Чу) до центра пограничного знака № 64/1.</w:t>
      </w:r>
    </w:p>
    <w:bookmarkEnd w:id="724"/>
    <w:bookmarkStart w:name="z732" w:id="725"/>
    <w:p>
      <w:pPr>
        <w:spacing w:after="0"/>
        <w:ind w:left="0"/>
        <w:jc w:val="both"/>
      </w:pPr>
      <w:r>
        <w:rPr>
          <w:rFonts w:ascii="Times New Roman"/>
          <w:b w:val="false"/>
          <w:i w:val="false"/>
          <w:color w:val="000000"/>
          <w:sz w:val="28"/>
        </w:rPr>
        <w:t>
      Пограничный знак № 64/1, промежуточный, состоит из двух пограничных столбов. Центром пограничного знака является точка пересечения прямой, соединяющей пограничные столбы № 64/1(1) и № 64/1(2), с серединой водного потока реки Шу (Чу):</w:t>
      </w:r>
    </w:p>
    <w:bookmarkEnd w:id="725"/>
    <w:bookmarkStart w:name="z733" w:id="726"/>
    <w:p>
      <w:pPr>
        <w:spacing w:after="0"/>
        <w:ind w:left="0"/>
        <w:jc w:val="both"/>
      </w:pPr>
      <w:r>
        <w:rPr>
          <w:rFonts w:ascii="Times New Roman"/>
          <w:b w:val="false"/>
          <w:i w:val="false"/>
          <w:color w:val="000000"/>
          <w:sz w:val="28"/>
        </w:rPr>
        <w:t>
      - пограничный столб № 64/1(1), кыргызский, расположен на территории Кыргызской Республики, на левом берегу реки Шу (Чу). Его геодезические координаты 42º59′41.8″ с.ш., 74º48′35.0″ в.д.;</w:t>
      </w:r>
    </w:p>
    <w:bookmarkEnd w:id="726"/>
    <w:bookmarkStart w:name="z734" w:id="727"/>
    <w:p>
      <w:pPr>
        <w:spacing w:after="0"/>
        <w:ind w:left="0"/>
        <w:jc w:val="both"/>
      </w:pPr>
      <w:r>
        <w:rPr>
          <w:rFonts w:ascii="Times New Roman"/>
          <w:b w:val="false"/>
          <w:i w:val="false"/>
          <w:color w:val="000000"/>
          <w:sz w:val="28"/>
        </w:rPr>
        <w:t>
      - пограничный столб № 64/1(2), казахстанский, расположен на территории Республики Казахстан, на правом берегу реки Шу (Чу). Его геодезические координаты 42º59′46.9″ с.ш., 74º48′30.7″ в.д.</w:t>
      </w:r>
    </w:p>
    <w:bookmarkEnd w:id="727"/>
    <w:bookmarkStart w:name="z735" w:id="728"/>
    <w:p>
      <w:pPr>
        <w:spacing w:after="0"/>
        <w:ind w:left="0"/>
        <w:jc w:val="both"/>
      </w:pPr>
      <w:r>
        <w:rPr>
          <w:rFonts w:ascii="Times New Roman"/>
          <w:b w:val="false"/>
          <w:i w:val="false"/>
          <w:color w:val="000000"/>
          <w:sz w:val="28"/>
        </w:rPr>
        <w:t>
      От центра пограничного знака № 64/1 линия государственной границы идет на протяжении 1.00 км в общем северо-западном направлении вниз по течению по середине водного потока главного рукава реки Шу (Чу) до центра пограничного знака № 64/2.</w:t>
      </w:r>
    </w:p>
    <w:bookmarkEnd w:id="728"/>
    <w:bookmarkStart w:name="z736" w:id="729"/>
    <w:p>
      <w:pPr>
        <w:spacing w:after="0"/>
        <w:ind w:left="0"/>
        <w:jc w:val="both"/>
      </w:pPr>
      <w:r>
        <w:rPr>
          <w:rFonts w:ascii="Times New Roman"/>
          <w:b w:val="false"/>
          <w:i w:val="false"/>
          <w:color w:val="000000"/>
          <w:sz w:val="28"/>
        </w:rPr>
        <w:t>
      Пограничный знак № 64/2, промежуточный, состоит из двух пограничных столбов. Центром пограничного знака является точка пересечения прямой, соединяющей пограничные столбы № 64/2(1) и № 64/2(2), с серединой водного потока реки Шу (Чу):</w:t>
      </w:r>
    </w:p>
    <w:bookmarkEnd w:id="729"/>
    <w:bookmarkStart w:name="z737" w:id="730"/>
    <w:p>
      <w:pPr>
        <w:spacing w:after="0"/>
        <w:ind w:left="0"/>
        <w:jc w:val="both"/>
      </w:pPr>
      <w:r>
        <w:rPr>
          <w:rFonts w:ascii="Times New Roman"/>
          <w:b w:val="false"/>
          <w:i w:val="false"/>
          <w:color w:val="000000"/>
          <w:sz w:val="28"/>
        </w:rPr>
        <w:t>
      - пограничный столб № 64/2(1), кыргызский, расположен на территории Кыргызской Республики, на левом берегу реки Шу (Чу). Его геодезические координаты 42º59′40.5″ с.ш., 74º47′59.7″ в.д.;</w:t>
      </w:r>
    </w:p>
    <w:bookmarkEnd w:id="730"/>
    <w:bookmarkStart w:name="z738" w:id="731"/>
    <w:p>
      <w:pPr>
        <w:spacing w:after="0"/>
        <w:ind w:left="0"/>
        <w:jc w:val="both"/>
      </w:pPr>
      <w:r>
        <w:rPr>
          <w:rFonts w:ascii="Times New Roman"/>
          <w:b w:val="false"/>
          <w:i w:val="false"/>
          <w:color w:val="000000"/>
          <w:sz w:val="28"/>
        </w:rPr>
        <w:t>
      - пограничный столб № 64/2(2), казахстанский, расположен на территории Республики Казахстан, на правом берегу реки Шу (Чу). Его геодезические координаты 42º59′57.3″ с.ш., 74º48′10.5″ в.д.</w:t>
      </w:r>
    </w:p>
    <w:bookmarkEnd w:id="731"/>
    <w:bookmarkStart w:name="z739" w:id="732"/>
    <w:p>
      <w:pPr>
        <w:spacing w:after="0"/>
        <w:ind w:left="0"/>
        <w:jc w:val="both"/>
      </w:pPr>
      <w:r>
        <w:rPr>
          <w:rFonts w:ascii="Times New Roman"/>
          <w:b w:val="false"/>
          <w:i w:val="false"/>
          <w:color w:val="000000"/>
          <w:sz w:val="28"/>
        </w:rPr>
        <w:t>
      От центра пограничного знака № 64/2 линия государственной границы идет на протяжении 2.05 км в общем западном направлении вниз по течению по середине водного потока главного рукава реки Шу (Чу) до центра пограничного знака № 64/3.</w:t>
      </w:r>
    </w:p>
    <w:bookmarkEnd w:id="732"/>
    <w:bookmarkStart w:name="z740" w:id="733"/>
    <w:p>
      <w:pPr>
        <w:spacing w:after="0"/>
        <w:ind w:left="0"/>
        <w:jc w:val="both"/>
      </w:pPr>
      <w:r>
        <w:rPr>
          <w:rFonts w:ascii="Times New Roman"/>
          <w:b w:val="false"/>
          <w:i w:val="false"/>
          <w:color w:val="000000"/>
          <w:sz w:val="28"/>
        </w:rPr>
        <w:t>
      Пограничный знак № 64/3, промежуточный, состоит из двух пограничных столбов. Центром пограничного знака является точка пересечения прямой, соединяющей пограничные столбы № 64/3(1) и № 64/3(2), с серединой водного потока реки Шу (Чу):</w:t>
      </w:r>
    </w:p>
    <w:bookmarkEnd w:id="733"/>
    <w:bookmarkStart w:name="z741" w:id="734"/>
    <w:p>
      <w:pPr>
        <w:spacing w:after="0"/>
        <w:ind w:left="0"/>
        <w:jc w:val="both"/>
      </w:pPr>
      <w:r>
        <w:rPr>
          <w:rFonts w:ascii="Times New Roman"/>
          <w:b w:val="false"/>
          <w:i w:val="false"/>
          <w:color w:val="000000"/>
          <w:sz w:val="28"/>
        </w:rPr>
        <w:t>
      - пограничный столб № 64/3(1), кыргызский, расположен на территории Кыргызской Республики, на левом берегу реки Шу (Чу). Его геодезические координаты 42º59′56.6″ с.ш., 74º47′02.6″ в.д.;</w:t>
      </w:r>
    </w:p>
    <w:bookmarkEnd w:id="734"/>
    <w:bookmarkStart w:name="z742" w:id="735"/>
    <w:p>
      <w:pPr>
        <w:spacing w:after="0"/>
        <w:ind w:left="0"/>
        <w:jc w:val="both"/>
      </w:pPr>
      <w:r>
        <w:rPr>
          <w:rFonts w:ascii="Times New Roman"/>
          <w:b w:val="false"/>
          <w:i w:val="false"/>
          <w:color w:val="000000"/>
          <w:sz w:val="28"/>
        </w:rPr>
        <w:t>
      - пограничный столб № 64/3(2), казахстанский, расположен на территории Республики Казахстан, на правом берегу реки Шу (Чу). Его геодезические координаты 42º59′59.1″ с.ш., 74º47′02.2″ в.д.</w:t>
      </w:r>
    </w:p>
    <w:bookmarkEnd w:id="735"/>
    <w:bookmarkStart w:name="z743" w:id="736"/>
    <w:p>
      <w:pPr>
        <w:spacing w:after="0"/>
        <w:ind w:left="0"/>
        <w:jc w:val="both"/>
      </w:pPr>
      <w:r>
        <w:rPr>
          <w:rFonts w:ascii="Times New Roman"/>
          <w:b w:val="false"/>
          <w:i w:val="false"/>
          <w:color w:val="000000"/>
          <w:sz w:val="28"/>
        </w:rPr>
        <w:t>
      От центра пограничного знака № 64/3 линия государственной границы идет на протяжении 0.98 км в общем юго-западном направлении вниз по течению по середине водного потока главного рукава реки Шу (Чу) до центра пограничного знака № 64/4.</w:t>
      </w:r>
    </w:p>
    <w:bookmarkEnd w:id="736"/>
    <w:bookmarkStart w:name="z744" w:id="737"/>
    <w:p>
      <w:pPr>
        <w:spacing w:after="0"/>
        <w:ind w:left="0"/>
        <w:jc w:val="both"/>
      </w:pPr>
      <w:r>
        <w:rPr>
          <w:rFonts w:ascii="Times New Roman"/>
          <w:b w:val="false"/>
          <w:i w:val="false"/>
          <w:color w:val="000000"/>
          <w:sz w:val="28"/>
        </w:rPr>
        <w:t>
      Пограничный знак № 64/4, промежуточный, состоит из двух пограничных столбов. Центром пограничного знака является точка пересечения прямой, соединяющей пограничные столбы № 64/4(1) и № 64/4(2), с серединой водного потока реки Шу (Чу):</w:t>
      </w:r>
    </w:p>
    <w:bookmarkEnd w:id="737"/>
    <w:bookmarkStart w:name="z745" w:id="738"/>
    <w:p>
      <w:pPr>
        <w:spacing w:after="0"/>
        <w:ind w:left="0"/>
        <w:jc w:val="both"/>
      </w:pPr>
      <w:r>
        <w:rPr>
          <w:rFonts w:ascii="Times New Roman"/>
          <w:b w:val="false"/>
          <w:i w:val="false"/>
          <w:color w:val="000000"/>
          <w:sz w:val="28"/>
        </w:rPr>
        <w:t>
      - пограничный столб № 64/4(1), кыргызский, расположен на территории Кыргызской Республики, на левом берегу реки Шу (Чу). Его геодезические координаты 42º59′36.2″ с.ш., 74º46′42.5″ в.д.;</w:t>
      </w:r>
    </w:p>
    <w:bookmarkEnd w:id="738"/>
    <w:bookmarkStart w:name="z746" w:id="739"/>
    <w:p>
      <w:pPr>
        <w:spacing w:after="0"/>
        <w:ind w:left="0"/>
        <w:jc w:val="both"/>
      </w:pPr>
      <w:r>
        <w:rPr>
          <w:rFonts w:ascii="Times New Roman"/>
          <w:b w:val="false"/>
          <w:i w:val="false"/>
          <w:color w:val="000000"/>
          <w:sz w:val="28"/>
        </w:rPr>
        <w:t>
      - пограничный столб № 64/4(2), казахстанский, расположен на территории Республики Казахстан, на правом берегу реки Шу (Чу). Его геодезические координаты 42º59′38.8″ с.ш., 74º46′42.1″ в.д.</w:t>
      </w:r>
    </w:p>
    <w:bookmarkEnd w:id="739"/>
    <w:bookmarkStart w:name="z747" w:id="740"/>
    <w:p>
      <w:pPr>
        <w:spacing w:after="0"/>
        <w:ind w:left="0"/>
        <w:jc w:val="both"/>
      </w:pPr>
      <w:r>
        <w:rPr>
          <w:rFonts w:ascii="Times New Roman"/>
          <w:b w:val="false"/>
          <w:i w:val="false"/>
          <w:color w:val="000000"/>
          <w:sz w:val="28"/>
        </w:rPr>
        <w:t>
      От центра пограничного знака № 64/4 линия государственной границы идет на протяжении 1.35 км в общем западном направлении вниз по течению по середине водного потока главного рукава реки Шу (Чу) до центра пограничного знака № 65.</w:t>
      </w:r>
    </w:p>
    <w:bookmarkEnd w:id="740"/>
    <w:bookmarkStart w:name="z748" w:id="741"/>
    <w:p>
      <w:pPr>
        <w:spacing w:after="0"/>
        <w:ind w:left="0"/>
        <w:jc w:val="both"/>
      </w:pPr>
      <w:r>
        <w:rPr>
          <w:rFonts w:ascii="Times New Roman"/>
          <w:b w:val="false"/>
          <w:i w:val="false"/>
          <w:color w:val="000000"/>
          <w:sz w:val="28"/>
        </w:rPr>
        <w:t>
      Пограничный знак № 65, основной, состоит из двух пограничных столбов. Центром пограничного знака является точка пересечения прямой, соединяющей пограничные столбы № 65(1) и № 65(2), с серединой водного потока реки Шу (Чу):</w:t>
      </w:r>
    </w:p>
    <w:bookmarkEnd w:id="741"/>
    <w:bookmarkStart w:name="z749" w:id="742"/>
    <w:p>
      <w:pPr>
        <w:spacing w:after="0"/>
        <w:ind w:left="0"/>
        <w:jc w:val="both"/>
      </w:pPr>
      <w:r>
        <w:rPr>
          <w:rFonts w:ascii="Times New Roman"/>
          <w:b w:val="false"/>
          <w:i w:val="false"/>
          <w:color w:val="000000"/>
          <w:sz w:val="28"/>
        </w:rPr>
        <w:t>
      - пограничный столб № 65(1), кыргызский, расположен на территории Кыргызской Республики, на левом берегу реки Шу (Чу). Его геодезические координаты 42°59′32.2″ с.ш., 74°46′06.2″ в.д.;</w:t>
      </w:r>
    </w:p>
    <w:bookmarkEnd w:id="742"/>
    <w:bookmarkStart w:name="z750" w:id="743"/>
    <w:p>
      <w:pPr>
        <w:spacing w:after="0"/>
        <w:ind w:left="0"/>
        <w:jc w:val="both"/>
      </w:pPr>
      <w:r>
        <w:rPr>
          <w:rFonts w:ascii="Times New Roman"/>
          <w:b w:val="false"/>
          <w:i w:val="false"/>
          <w:color w:val="000000"/>
          <w:sz w:val="28"/>
        </w:rPr>
        <w:t>
      - пограничный столб № 65(2), казахстанский, расположен на территории Республики Казахстан, на правом берегу реки Шу (Чу). Его геодезические координаты 42º59′34.3″ с.ш., 74º46′09.3″ в.д.</w:t>
      </w:r>
    </w:p>
    <w:bookmarkEnd w:id="743"/>
    <w:bookmarkStart w:name="z751" w:id="744"/>
    <w:p>
      <w:pPr>
        <w:spacing w:after="0"/>
        <w:ind w:left="0"/>
        <w:jc w:val="both"/>
      </w:pPr>
      <w:r>
        <w:rPr>
          <w:rFonts w:ascii="Times New Roman"/>
          <w:b w:val="false"/>
          <w:i w:val="false"/>
          <w:color w:val="000000"/>
          <w:sz w:val="28"/>
        </w:rPr>
        <w:t>
      От центра пограничного знака № 65 линия государственной границы идет на протяжении 1.33 км в общем западном направлении вниз по течению по середине водного потока главного рукава реки Шу (Чу) до центра пограничного знака № 66.</w:t>
      </w:r>
    </w:p>
    <w:bookmarkEnd w:id="744"/>
    <w:bookmarkStart w:name="z752" w:id="745"/>
    <w:p>
      <w:pPr>
        <w:spacing w:after="0"/>
        <w:ind w:left="0"/>
        <w:jc w:val="both"/>
      </w:pPr>
      <w:r>
        <w:rPr>
          <w:rFonts w:ascii="Times New Roman"/>
          <w:b w:val="false"/>
          <w:i w:val="false"/>
          <w:color w:val="000000"/>
          <w:sz w:val="28"/>
        </w:rPr>
        <w:t>
      Пограничный знак № 66, основной, состоит из двух пограничных столбов. Центром пограничного знака является точка пересечения прямой, соединяющей пограничные столбы № 66(1) и № 66(2), с серединой водного потока реки Шу (Чу):</w:t>
      </w:r>
    </w:p>
    <w:bookmarkEnd w:id="745"/>
    <w:bookmarkStart w:name="z753" w:id="746"/>
    <w:p>
      <w:pPr>
        <w:spacing w:after="0"/>
        <w:ind w:left="0"/>
        <w:jc w:val="both"/>
      </w:pPr>
      <w:r>
        <w:rPr>
          <w:rFonts w:ascii="Times New Roman"/>
          <w:b w:val="false"/>
          <w:i w:val="false"/>
          <w:color w:val="000000"/>
          <w:sz w:val="28"/>
        </w:rPr>
        <w:t>
      - пограничный столб № 66(1), кыргызский, расположен на территории Кыргызской Республики, на левом берегу реки Шу (Чу). Его геодезические координаты 42°59′26.1″ с.ш., 74°45′17.4″ в.д.;</w:t>
      </w:r>
    </w:p>
    <w:bookmarkEnd w:id="746"/>
    <w:bookmarkStart w:name="z754" w:id="747"/>
    <w:p>
      <w:pPr>
        <w:spacing w:after="0"/>
        <w:ind w:left="0"/>
        <w:jc w:val="both"/>
      </w:pPr>
      <w:r>
        <w:rPr>
          <w:rFonts w:ascii="Times New Roman"/>
          <w:b w:val="false"/>
          <w:i w:val="false"/>
          <w:color w:val="000000"/>
          <w:sz w:val="28"/>
        </w:rPr>
        <w:t>
      - пограничный столб № 66(2), казахстанский, расположен на территории Республики Казахстан, на правом берегу реки Шу (Чу). Его геодезические координаты 42º59′29.1″ с.ш., 74º45′15.5″ в.д.</w:t>
      </w:r>
    </w:p>
    <w:bookmarkEnd w:id="747"/>
    <w:bookmarkStart w:name="z755" w:id="748"/>
    <w:p>
      <w:pPr>
        <w:spacing w:after="0"/>
        <w:ind w:left="0"/>
        <w:jc w:val="both"/>
      </w:pPr>
      <w:r>
        <w:rPr>
          <w:rFonts w:ascii="Times New Roman"/>
          <w:b w:val="false"/>
          <w:i w:val="false"/>
          <w:color w:val="000000"/>
          <w:sz w:val="28"/>
        </w:rPr>
        <w:t>
      От центра пограничного знака № 66 линия государственной границы идет на протяжении 1.19 км в общем западо-северо-западном направлении вниз по течению по середине водного потока главного рукава реки Шу (Чу) до центра пограничного знака № 66/1.</w:t>
      </w:r>
    </w:p>
    <w:bookmarkEnd w:id="748"/>
    <w:bookmarkStart w:name="z756" w:id="749"/>
    <w:p>
      <w:pPr>
        <w:spacing w:after="0"/>
        <w:ind w:left="0"/>
        <w:jc w:val="both"/>
      </w:pPr>
      <w:r>
        <w:rPr>
          <w:rFonts w:ascii="Times New Roman"/>
          <w:b w:val="false"/>
          <w:i w:val="false"/>
          <w:color w:val="000000"/>
          <w:sz w:val="28"/>
        </w:rPr>
        <w:t>
      Пограничный знак № 66/1, промежуточный, состоит из двух пограничных столбов. Центром пограничного знака является точка пересечения прямой, соединяющей пограничные столбы № 66/1(1) и № 66/1(2), с серединой водного потока реки Шу (Чу):</w:t>
      </w:r>
    </w:p>
    <w:bookmarkEnd w:id="749"/>
    <w:bookmarkStart w:name="z757" w:id="750"/>
    <w:p>
      <w:pPr>
        <w:spacing w:after="0"/>
        <w:ind w:left="0"/>
        <w:jc w:val="both"/>
      </w:pPr>
      <w:r>
        <w:rPr>
          <w:rFonts w:ascii="Times New Roman"/>
          <w:b w:val="false"/>
          <w:i w:val="false"/>
          <w:color w:val="000000"/>
          <w:sz w:val="28"/>
        </w:rPr>
        <w:t>
      - пограничный столб № 66/1(1), кыргызский, расположен на территории Кыргызской Республики, на левом берегу реки Шу (Чу). Его геодезические координаты 42°59′36.6″ с.ш., 74°44′36.8″ в.д.;</w:t>
      </w:r>
    </w:p>
    <w:bookmarkEnd w:id="750"/>
    <w:bookmarkStart w:name="z758" w:id="751"/>
    <w:p>
      <w:pPr>
        <w:spacing w:after="0"/>
        <w:ind w:left="0"/>
        <w:jc w:val="both"/>
      </w:pPr>
      <w:r>
        <w:rPr>
          <w:rFonts w:ascii="Times New Roman"/>
          <w:b w:val="false"/>
          <w:i w:val="false"/>
          <w:color w:val="000000"/>
          <w:sz w:val="28"/>
        </w:rPr>
        <w:t>
      - пограничный столб № 66/1(2), казахстанский, расположен на территории Республики Казахстан, на правом берегу реки Шу (Чу). Его геодезические координаты 42º59′38.1″ с.ш., 74º44′39.0″ в.д.</w:t>
      </w:r>
    </w:p>
    <w:bookmarkEnd w:id="751"/>
    <w:bookmarkStart w:name="z759" w:id="752"/>
    <w:p>
      <w:pPr>
        <w:spacing w:after="0"/>
        <w:ind w:left="0"/>
        <w:jc w:val="both"/>
      </w:pPr>
      <w:r>
        <w:rPr>
          <w:rFonts w:ascii="Times New Roman"/>
          <w:b w:val="false"/>
          <w:i w:val="false"/>
          <w:color w:val="000000"/>
          <w:sz w:val="28"/>
        </w:rPr>
        <w:t>
      От центра пограничного знака № 66/1 линия государственной границы идет на протяжении 0.99 км в общем северо-северо-западном направлении вниз по течению по середине водного потока главного рукава реки Шу (Чу) до центра пограничного знака № 66/2.</w:t>
      </w:r>
    </w:p>
    <w:bookmarkEnd w:id="752"/>
    <w:bookmarkStart w:name="z760" w:id="753"/>
    <w:p>
      <w:pPr>
        <w:spacing w:after="0"/>
        <w:ind w:left="0"/>
        <w:jc w:val="both"/>
      </w:pPr>
      <w:r>
        <w:rPr>
          <w:rFonts w:ascii="Times New Roman"/>
          <w:b w:val="false"/>
          <w:i w:val="false"/>
          <w:color w:val="000000"/>
          <w:sz w:val="28"/>
        </w:rPr>
        <w:t>
      Пограничный знак № 66/2, промежуточный, состоит из двух пограничных столбов. Центром пограничного знака является точка пересечения прямой, соединяющей пограничные столбы № 66/2(1) и № 66/2(2), с серединой водного потока реки Шу (Чу):</w:t>
      </w:r>
    </w:p>
    <w:bookmarkEnd w:id="753"/>
    <w:bookmarkStart w:name="z761" w:id="754"/>
    <w:p>
      <w:pPr>
        <w:spacing w:after="0"/>
        <w:ind w:left="0"/>
        <w:jc w:val="both"/>
      </w:pPr>
      <w:r>
        <w:rPr>
          <w:rFonts w:ascii="Times New Roman"/>
          <w:b w:val="false"/>
          <w:i w:val="false"/>
          <w:color w:val="000000"/>
          <w:sz w:val="28"/>
        </w:rPr>
        <w:t>
      - пограничный столб № 66/2(1), кыргызский, расположен на территории Кыргызской Республики, на левом берегу реки Шу (Чу). Его геодезические координаты 42°59′59.6″ с.ш., 74°44′16.5″ в.д.;</w:t>
      </w:r>
    </w:p>
    <w:bookmarkEnd w:id="754"/>
    <w:bookmarkStart w:name="z762" w:id="755"/>
    <w:p>
      <w:pPr>
        <w:spacing w:after="0"/>
        <w:ind w:left="0"/>
        <w:jc w:val="both"/>
      </w:pPr>
      <w:r>
        <w:rPr>
          <w:rFonts w:ascii="Times New Roman"/>
          <w:b w:val="false"/>
          <w:i w:val="false"/>
          <w:color w:val="000000"/>
          <w:sz w:val="28"/>
        </w:rPr>
        <w:t>
      - пограничный столб № 66/2(2), казахстанский, расположен на территории Республики Казахстан, на правом берегу реки Шу (Чу). Его геодезические координаты 43º00′00.7″ с.ш., 74º44′20.6″ в.д.</w:t>
      </w:r>
    </w:p>
    <w:bookmarkEnd w:id="755"/>
    <w:bookmarkStart w:name="z763" w:id="756"/>
    <w:p>
      <w:pPr>
        <w:spacing w:after="0"/>
        <w:ind w:left="0"/>
        <w:jc w:val="both"/>
      </w:pPr>
      <w:r>
        <w:rPr>
          <w:rFonts w:ascii="Times New Roman"/>
          <w:b w:val="false"/>
          <w:i w:val="false"/>
          <w:color w:val="000000"/>
          <w:sz w:val="28"/>
        </w:rPr>
        <w:t>
      От центра пограничного знака № 66/2 линия государственной границы идет на протяжении 1.15 км в общем западо-северо-западном направлении вниз по течению по середине водного потока главного рукава реки Шу (Чу) до центра пограничного знака № 66/3.</w:t>
      </w:r>
    </w:p>
    <w:bookmarkEnd w:id="756"/>
    <w:bookmarkStart w:name="z764" w:id="757"/>
    <w:p>
      <w:pPr>
        <w:spacing w:after="0"/>
        <w:ind w:left="0"/>
        <w:jc w:val="both"/>
      </w:pPr>
      <w:r>
        <w:rPr>
          <w:rFonts w:ascii="Times New Roman"/>
          <w:b w:val="false"/>
          <w:i w:val="false"/>
          <w:color w:val="000000"/>
          <w:sz w:val="28"/>
        </w:rPr>
        <w:t>
      Пограничный знак № 66/3, промежуточный, состоит из двух пограничных столбов. Центром пограничного знака является точка пересечения прямой, соединяющей пограничные столбы № 66/3(1) и № 66/3(2), с серединой водного потока реки Шу (Чу):</w:t>
      </w:r>
    </w:p>
    <w:bookmarkEnd w:id="757"/>
    <w:bookmarkStart w:name="z765" w:id="758"/>
    <w:p>
      <w:pPr>
        <w:spacing w:after="0"/>
        <w:ind w:left="0"/>
        <w:jc w:val="both"/>
      </w:pPr>
      <w:r>
        <w:rPr>
          <w:rFonts w:ascii="Times New Roman"/>
          <w:b w:val="false"/>
          <w:i w:val="false"/>
          <w:color w:val="000000"/>
          <w:sz w:val="28"/>
        </w:rPr>
        <w:t>
      - пограничный столб № 66/3(1), кыргызский, расположен на территории Кыргызской Республики, на левом берегу реки Шу (Чу). Его геодезические координаты 43°00′16.7″ с.ш., 74°43′35.3″ в.д.;</w:t>
      </w:r>
    </w:p>
    <w:bookmarkEnd w:id="758"/>
    <w:bookmarkStart w:name="z766" w:id="759"/>
    <w:p>
      <w:pPr>
        <w:spacing w:after="0"/>
        <w:ind w:left="0"/>
        <w:jc w:val="both"/>
      </w:pPr>
      <w:r>
        <w:rPr>
          <w:rFonts w:ascii="Times New Roman"/>
          <w:b w:val="false"/>
          <w:i w:val="false"/>
          <w:color w:val="000000"/>
          <w:sz w:val="28"/>
        </w:rPr>
        <w:t>
      - пограничный столб № 66/3(2), казахстанский, расположен на территории Республики Казахстан, на правом берегу реки Шу (Чу). Его геодезические координаты 43º00′17.4″ с.ш., 74º43′37.2″ в.д.</w:t>
      </w:r>
    </w:p>
    <w:bookmarkEnd w:id="759"/>
    <w:bookmarkStart w:name="z767" w:id="760"/>
    <w:p>
      <w:pPr>
        <w:spacing w:after="0"/>
        <w:ind w:left="0"/>
        <w:jc w:val="both"/>
      </w:pPr>
      <w:r>
        <w:rPr>
          <w:rFonts w:ascii="Times New Roman"/>
          <w:b w:val="false"/>
          <w:i w:val="false"/>
          <w:color w:val="000000"/>
          <w:sz w:val="28"/>
        </w:rPr>
        <w:t>
      От центра пограничного знака № 66/3 линия государственной границы идет на протяжении 0.99 км в общем северо-северо-западном направлении вниз по течению по середине водного потока главного рукава реки Шу (Чу) до центра пограничного знака № 67.</w:t>
      </w:r>
    </w:p>
    <w:bookmarkEnd w:id="760"/>
    <w:bookmarkStart w:name="z768" w:id="761"/>
    <w:p>
      <w:pPr>
        <w:spacing w:after="0"/>
        <w:ind w:left="0"/>
        <w:jc w:val="both"/>
      </w:pPr>
      <w:r>
        <w:rPr>
          <w:rFonts w:ascii="Times New Roman"/>
          <w:b w:val="false"/>
          <w:i w:val="false"/>
          <w:color w:val="000000"/>
          <w:sz w:val="28"/>
        </w:rPr>
        <w:t>
      Пограничный знак № 67, основной, состоит из двух пограничных столбов. Центром пограничного знака является точка пересечения прямой, соединяющей пограничные столбы № 67(1) и № 67(2), с серединой водного потока реки Шу (Чу):</w:t>
      </w:r>
    </w:p>
    <w:bookmarkEnd w:id="761"/>
    <w:bookmarkStart w:name="z769" w:id="762"/>
    <w:p>
      <w:pPr>
        <w:spacing w:after="0"/>
        <w:ind w:left="0"/>
        <w:jc w:val="both"/>
      </w:pPr>
      <w:r>
        <w:rPr>
          <w:rFonts w:ascii="Times New Roman"/>
          <w:b w:val="false"/>
          <w:i w:val="false"/>
          <w:color w:val="000000"/>
          <w:sz w:val="28"/>
        </w:rPr>
        <w:t>
      - пограничный столб № 67(1), кыргызский, расположен на территории Кыргызской Республики, на левом берегу реки Шу (Чу). Его геодезические координаты 43°00′44.4″ с.ш., 74°43′13.3″ в.д.;</w:t>
      </w:r>
    </w:p>
    <w:bookmarkEnd w:id="762"/>
    <w:bookmarkStart w:name="z770" w:id="763"/>
    <w:p>
      <w:pPr>
        <w:spacing w:after="0"/>
        <w:ind w:left="0"/>
        <w:jc w:val="both"/>
      </w:pPr>
      <w:r>
        <w:rPr>
          <w:rFonts w:ascii="Times New Roman"/>
          <w:b w:val="false"/>
          <w:i w:val="false"/>
          <w:color w:val="000000"/>
          <w:sz w:val="28"/>
        </w:rPr>
        <w:t>
      - пограничный столб № 67(2), казахстанский, расположен на территории Республики Казахстан, на правом берегу реки Шу (Чу). Его геодезические координаты 43º00′45.3″ с.ш., 74º43′15.3″ в.д.</w:t>
      </w:r>
    </w:p>
    <w:bookmarkEnd w:id="763"/>
    <w:bookmarkStart w:name="z771" w:id="764"/>
    <w:p>
      <w:pPr>
        <w:spacing w:after="0"/>
        <w:ind w:left="0"/>
        <w:jc w:val="both"/>
      </w:pPr>
      <w:r>
        <w:rPr>
          <w:rFonts w:ascii="Times New Roman"/>
          <w:b w:val="false"/>
          <w:i w:val="false"/>
          <w:color w:val="000000"/>
          <w:sz w:val="28"/>
        </w:rPr>
        <w:t>
      От центра пограничного знака № 67 линия государственной границы идет на протяжении 1.15 км в общем северо-западном направлении вниз по течению по середине водного потока главного рукава реки Шу (Чу) до центра пограничного знака № 67/1.</w:t>
      </w:r>
    </w:p>
    <w:bookmarkEnd w:id="764"/>
    <w:bookmarkStart w:name="z772" w:id="765"/>
    <w:p>
      <w:pPr>
        <w:spacing w:after="0"/>
        <w:ind w:left="0"/>
        <w:jc w:val="both"/>
      </w:pPr>
      <w:r>
        <w:rPr>
          <w:rFonts w:ascii="Times New Roman"/>
          <w:b w:val="false"/>
          <w:i w:val="false"/>
          <w:color w:val="000000"/>
          <w:sz w:val="28"/>
        </w:rPr>
        <w:t>
      Пограничный знак № 67/1, промежуточный, состоит из двух пограничных столбов. Центром пограничного знака является точка пересечения прямой, соединяющей пограничные столбы № 67/1(1) и № 67/1(2), с серединой водного потока реки Шу (Чу):</w:t>
      </w:r>
    </w:p>
    <w:bookmarkEnd w:id="765"/>
    <w:bookmarkStart w:name="z773" w:id="766"/>
    <w:p>
      <w:pPr>
        <w:spacing w:after="0"/>
        <w:ind w:left="0"/>
        <w:jc w:val="both"/>
      </w:pPr>
      <w:r>
        <w:rPr>
          <w:rFonts w:ascii="Times New Roman"/>
          <w:b w:val="false"/>
          <w:i w:val="false"/>
          <w:color w:val="000000"/>
          <w:sz w:val="28"/>
        </w:rPr>
        <w:t>
      - пограничный столб № 67/1(1), кыргызский, расположен на территории Кыргызской Республики, на левом берегу реки Шу (Чу). Его геодезические координаты 43°01′09.1″ с.ш., 74°42′35.9″ в.д.;</w:t>
      </w:r>
    </w:p>
    <w:bookmarkEnd w:id="766"/>
    <w:bookmarkStart w:name="z774" w:id="767"/>
    <w:p>
      <w:pPr>
        <w:spacing w:after="0"/>
        <w:ind w:left="0"/>
        <w:jc w:val="both"/>
      </w:pPr>
      <w:r>
        <w:rPr>
          <w:rFonts w:ascii="Times New Roman"/>
          <w:b w:val="false"/>
          <w:i w:val="false"/>
          <w:color w:val="000000"/>
          <w:sz w:val="28"/>
        </w:rPr>
        <w:t>
      - пограничный столб № 67/1(2), казахстанский, расположен на территории Республики Казахстан, на правом берегу реки Шу (Чу). Его геодезические координаты 43º01′10.5″ с.ш., 74º42′38.0″ в.д.</w:t>
      </w:r>
    </w:p>
    <w:bookmarkEnd w:id="767"/>
    <w:bookmarkStart w:name="z775" w:id="768"/>
    <w:p>
      <w:pPr>
        <w:spacing w:after="0"/>
        <w:ind w:left="0"/>
        <w:jc w:val="both"/>
      </w:pPr>
      <w:r>
        <w:rPr>
          <w:rFonts w:ascii="Times New Roman"/>
          <w:b w:val="false"/>
          <w:i w:val="false"/>
          <w:color w:val="000000"/>
          <w:sz w:val="28"/>
        </w:rPr>
        <w:t>
      От центра пограничного знака № 67/1 линия государственной границы идет на протяжении 0.75 км в общем северо-северо-западном направлении вниз по течению по середине водного потока главного рукава реки Шу (Чу) до центра пограничного знака № 68.</w:t>
      </w:r>
    </w:p>
    <w:bookmarkEnd w:id="768"/>
    <w:bookmarkStart w:name="z776" w:id="769"/>
    <w:p>
      <w:pPr>
        <w:spacing w:after="0"/>
        <w:ind w:left="0"/>
        <w:jc w:val="both"/>
      </w:pPr>
      <w:r>
        <w:rPr>
          <w:rFonts w:ascii="Times New Roman"/>
          <w:b w:val="false"/>
          <w:i w:val="false"/>
          <w:color w:val="000000"/>
          <w:sz w:val="28"/>
        </w:rPr>
        <w:t>
      Пограничный знак № 68, основной, состоит из двух пограничных столбов. Центром пограничного знака является точка пересечения прямой, соединяющей пограничные столбы № 68(1) и № 68(2), с серединой водного потока реки Шу (Чу):</w:t>
      </w:r>
    </w:p>
    <w:bookmarkEnd w:id="769"/>
    <w:bookmarkStart w:name="z777" w:id="770"/>
    <w:p>
      <w:pPr>
        <w:spacing w:after="0"/>
        <w:ind w:left="0"/>
        <w:jc w:val="both"/>
      </w:pPr>
      <w:r>
        <w:rPr>
          <w:rFonts w:ascii="Times New Roman"/>
          <w:b w:val="false"/>
          <w:i w:val="false"/>
          <w:color w:val="000000"/>
          <w:sz w:val="28"/>
        </w:rPr>
        <w:t>
      - пограничный столб № 68(1), кыргызский, расположен на территории Кыргызской Республики, на левом берегу реки Шу (Чу) западнее автомобильного моста. Его геодезические координаты 43°01′30.8″ с.ш., 74°42′18.7″ в.д.;</w:t>
      </w:r>
    </w:p>
    <w:bookmarkEnd w:id="770"/>
    <w:bookmarkStart w:name="z778" w:id="771"/>
    <w:p>
      <w:pPr>
        <w:spacing w:after="0"/>
        <w:ind w:left="0"/>
        <w:jc w:val="both"/>
      </w:pPr>
      <w:r>
        <w:rPr>
          <w:rFonts w:ascii="Times New Roman"/>
          <w:b w:val="false"/>
          <w:i w:val="false"/>
          <w:color w:val="000000"/>
          <w:sz w:val="28"/>
        </w:rPr>
        <w:t>
      - пограничный столб № 68(2), казахстанский, расположен на территории Республики Казахстан, на правом берегу реки Шу (Чу) восточнее автомобильного моста. Его геодезические координаты 43º01′30.1″ с.ш., 74º42′22.3″ в.д.</w:t>
      </w:r>
    </w:p>
    <w:bookmarkEnd w:id="771"/>
    <w:bookmarkStart w:name="z779" w:id="772"/>
    <w:p>
      <w:pPr>
        <w:spacing w:after="0"/>
        <w:ind w:left="0"/>
        <w:jc w:val="both"/>
      </w:pPr>
      <w:r>
        <w:rPr>
          <w:rFonts w:ascii="Times New Roman"/>
          <w:b w:val="false"/>
          <w:i w:val="false"/>
          <w:color w:val="000000"/>
          <w:sz w:val="28"/>
        </w:rPr>
        <w:t>
      От центра пограничного знака № 68 линия государственной границы идет на протяжении 0.86 км в общем северо-северо-западном направлении вниз по течению по середине водного потока главного рукава реки Шу (Чу) до центра пограничного знака № 69.</w:t>
      </w:r>
    </w:p>
    <w:bookmarkEnd w:id="772"/>
    <w:bookmarkStart w:name="z780" w:id="773"/>
    <w:p>
      <w:pPr>
        <w:spacing w:after="0"/>
        <w:ind w:left="0"/>
        <w:jc w:val="both"/>
      </w:pPr>
      <w:r>
        <w:rPr>
          <w:rFonts w:ascii="Times New Roman"/>
          <w:b w:val="false"/>
          <w:i w:val="false"/>
          <w:color w:val="000000"/>
          <w:sz w:val="28"/>
        </w:rPr>
        <w:t>
      Пограничный знак № 69, основной, состоит из трех пограничных столбов. Центром пограничного знака является точка пересечения середины водного потока реки Шу (Чу) и линии середины безымянного канала:</w:t>
      </w:r>
    </w:p>
    <w:bookmarkEnd w:id="773"/>
    <w:bookmarkStart w:name="z781" w:id="774"/>
    <w:p>
      <w:pPr>
        <w:spacing w:after="0"/>
        <w:ind w:left="0"/>
        <w:jc w:val="both"/>
      </w:pPr>
      <w:r>
        <w:rPr>
          <w:rFonts w:ascii="Times New Roman"/>
          <w:b w:val="false"/>
          <w:i w:val="false"/>
          <w:color w:val="000000"/>
          <w:sz w:val="28"/>
        </w:rPr>
        <w:t>
      - пограничный столб № 69(1), кыргызский, расположен на территории Кыргызской Республики, на левом берегу реки Шу (Чу). Его геодезические координаты 43°01′53.5″ с.ш., 74°42′00.3″ в.д.;</w:t>
      </w:r>
    </w:p>
    <w:bookmarkEnd w:id="774"/>
    <w:bookmarkStart w:name="z782" w:id="775"/>
    <w:p>
      <w:pPr>
        <w:spacing w:after="0"/>
        <w:ind w:left="0"/>
        <w:jc w:val="both"/>
      </w:pPr>
      <w:r>
        <w:rPr>
          <w:rFonts w:ascii="Times New Roman"/>
          <w:b w:val="false"/>
          <w:i w:val="false"/>
          <w:color w:val="000000"/>
          <w:sz w:val="28"/>
        </w:rPr>
        <w:t>
      - пограничный столб № 69(2), казахстанский, расположен на территории Республики Казахстан, на правом берегу реки Шу (Чу). Его геодезические координаты 43º01′55.1″ с.ш., 74º42′01.9″ в.д.</w:t>
      </w:r>
    </w:p>
    <w:bookmarkEnd w:id="775"/>
    <w:bookmarkStart w:name="z783" w:id="776"/>
    <w:p>
      <w:pPr>
        <w:spacing w:after="0"/>
        <w:ind w:left="0"/>
        <w:jc w:val="both"/>
      </w:pPr>
      <w:r>
        <w:rPr>
          <w:rFonts w:ascii="Times New Roman"/>
          <w:b w:val="false"/>
          <w:i w:val="false"/>
          <w:color w:val="000000"/>
          <w:sz w:val="28"/>
        </w:rPr>
        <w:t>
      - пограничный столб № 69(3), кыргызский, расположен на территории Кыргызской Республики, на левом берегу реки Шу (Чу). Его геодезические координаты 43º01′54.8″ с.ш., 74º41′59.5″ в.д.</w:t>
      </w:r>
    </w:p>
    <w:bookmarkEnd w:id="776"/>
    <w:bookmarkStart w:name="z784" w:id="777"/>
    <w:p>
      <w:pPr>
        <w:spacing w:after="0"/>
        <w:ind w:left="0"/>
        <w:jc w:val="both"/>
      </w:pPr>
      <w:r>
        <w:rPr>
          <w:rFonts w:ascii="Times New Roman"/>
          <w:b w:val="false"/>
          <w:i w:val="false"/>
          <w:color w:val="000000"/>
          <w:sz w:val="28"/>
        </w:rPr>
        <w:t>
      От центра пограничного знака № 69 линия государственной границы идет на протяжении 1.32 км в общем западо-северо-западном направлении вниз по течению по середине водного потока главного рукава реки Шу (Чу) до центра пограничного знака № 69/1.</w:t>
      </w:r>
    </w:p>
    <w:bookmarkEnd w:id="777"/>
    <w:bookmarkStart w:name="z785" w:id="778"/>
    <w:p>
      <w:pPr>
        <w:spacing w:after="0"/>
        <w:ind w:left="0"/>
        <w:jc w:val="both"/>
      </w:pPr>
      <w:r>
        <w:rPr>
          <w:rFonts w:ascii="Times New Roman"/>
          <w:b w:val="false"/>
          <w:i w:val="false"/>
          <w:color w:val="000000"/>
          <w:sz w:val="28"/>
        </w:rPr>
        <w:t>
      Пограничный знак № 69/1, промежуточный, состоит из двух пограничных столбов. Центром пограничного знака является точка пересечения прямой, соединяющей пограничные столбы № 69/1(1) и № 69/1(2), с серединой водного потока реки Шу (Чу):</w:t>
      </w:r>
    </w:p>
    <w:bookmarkEnd w:id="778"/>
    <w:bookmarkStart w:name="z786" w:id="779"/>
    <w:p>
      <w:pPr>
        <w:spacing w:after="0"/>
        <w:ind w:left="0"/>
        <w:jc w:val="both"/>
      </w:pPr>
      <w:r>
        <w:rPr>
          <w:rFonts w:ascii="Times New Roman"/>
          <w:b w:val="false"/>
          <w:i w:val="false"/>
          <w:color w:val="000000"/>
          <w:sz w:val="28"/>
        </w:rPr>
        <w:t>
      - пограничный столб № 69/1(1), кыргызский, расположен на территории Кыргызской Республики, на левом берегу реки Шу (Чу). Его геодезические координаты 43°02′15.2″ с.ш., 74°41′14.4″ в.д.;</w:t>
      </w:r>
    </w:p>
    <w:bookmarkEnd w:id="779"/>
    <w:bookmarkStart w:name="z787" w:id="780"/>
    <w:p>
      <w:pPr>
        <w:spacing w:after="0"/>
        <w:ind w:left="0"/>
        <w:jc w:val="both"/>
      </w:pPr>
      <w:r>
        <w:rPr>
          <w:rFonts w:ascii="Times New Roman"/>
          <w:b w:val="false"/>
          <w:i w:val="false"/>
          <w:color w:val="000000"/>
          <w:sz w:val="28"/>
        </w:rPr>
        <w:t>
      - пограничный столб № 69/1(2), казахстанский, расположен на территории Республики Казахстан, на правом берегу реки Шу (Чу). Его геодезические координаты 43º02′17.4″ с.ш., 74º41′15.1″ в.д.</w:t>
      </w:r>
    </w:p>
    <w:bookmarkEnd w:id="780"/>
    <w:bookmarkStart w:name="z788" w:id="781"/>
    <w:p>
      <w:pPr>
        <w:spacing w:after="0"/>
        <w:ind w:left="0"/>
        <w:jc w:val="both"/>
      </w:pPr>
      <w:r>
        <w:rPr>
          <w:rFonts w:ascii="Times New Roman"/>
          <w:b w:val="false"/>
          <w:i w:val="false"/>
          <w:color w:val="000000"/>
          <w:sz w:val="28"/>
        </w:rPr>
        <w:t>
      От центра пограничного знака № 69/1 линия государственной границы идет на протяжении 1.30 км в общем западо-северо-западном направлении вниз по течению по середине водного потока главного рукава реки Шу (Чу) до центра пограничного знака № 70.</w:t>
      </w:r>
    </w:p>
    <w:bookmarkEnd w:id="781"/>
    <w:bookmarkStart w:name="z789" w:id="782"/>
    <w:p>
      <w:pPr>
        <w:spacing w:after="0"/>
        <w:ind w:left="0"/>
        <w:jc w:val="both"/>
      </w:pPr>
      <w:r>
        <w:rPr>
          <w:rFonts w:ascii="Times New Roman"/>
          <w:b w:val="false"/>
          <w:i w:val="false"/>
          <w:color w:val="000000"/>
          <w:sz w:val="28"/>
        </w:rPr>
        <w:t>
      Пограничный знак № 70, основной, состоит из двух пограничных столбов. Центром пограничного знака является точка пересечения прямой, соединяющей пограничные столбы № 70(1) и № 70(2), с серединой водного потока реки Шу (Чу):</w:t>
      </w:r>
    </w:p>
    <w:bookmarkEnd w:id="782"/>
    <w:bookmarkStart w:name="z790" w:id="783"/>
    <w:p>
      <w:pPr>
        <w:spacing w:after="0"/>
        <w:ind w:left="0"/>
        <w:jc w:val="both"/>
      </w:pPr>
      <w:r>
        <w:rPr>
          <w:rFonts w:ascii="Times New Roman"/>
          <w:b w:val="false"/>
          <w:i w:val="false"/>
          <w:color w:val="000000"/>
          <w:sz w:val="28"/>
        </w:rPr>
        <w:t>
      - пограничный столб № 70(1), кыргызский, расположен на территории Кыргызской Республики, на левом берегу реки Шу (Чу). Его геодезические координаты 43°02′26.6″ с.ш., 74°40′18.3″ в.д.;</w:t>
      </w:r>
    </w:p>
    <w:bookmarkEnd w:id="783"/>
    <w:bookmarkStart w:name="z791" w:id="784"/>
    <w:p>
      <w:pPr>
        <w:spacing w:after="0"/>
        <w:ind w:left="0"/>
        <w:jc w:val="both"/>
      </w:pPr>
      <w:r>
        <w:rPr>
          <w:rFonts w:ascii="Times New Roman"/>
          <w:b w:val="false"/>
          <w:i w:val="false"/>
          <w:color w:val="000000"/>
          <w:sz w:val="28"/>
        </w:rPr>
        <w:t>
      - пограничный столб № 70(2), казахстанский, расположен на территории Республики Казахстан, на правом берегу реки Шу (Чу). Его геодезические координаты 43º02′27.8″ с.ш., 74º40′19.7″ в.д.</w:t>
      </w:r>
    </w:p>
    <w:bookmarkEnd w:id="784"/>
    <w:bookmarkStart w:name="z792" w:id="785"/>
    <w:p>
      <w:pPr>
        <w:spacing w:after="0"/>
        <w:ind w:left="0"/>
        <w:jc w:val="both"/>
      </w:pPr>
      <w:r>
        <w:rPr>
          <w:rFonts w:ascii="Times New Roman"/>
          <w:b w:val="false"/>
          <w:i w:val="false"/>
          <w:color w:val="000000"/>
          <w:sz w:val="28"/>
        </w:rPr>
        <w:t>
      От центра пограничного знака № 70 линия государственной границы идет на протяжении 1.11 км в общем северо-северо-западном направлении вниз по течению по середине водного потока главного рукава реки Шу (Чу) до центра пограничного знака № 70/1.</w:t>
      </w:r>
    </w:p>
    <w:bookmarkEnd w:id="785"/>
    <w:bookmarkStart w:name="z793" w:id="786"/>
    <w:p>
      <w:pPr>
        <w:spacing w:after="0"/>
        <w:ind w:left="0"/>
        <w:jc w:val="both"/>
      </w:pPr>
      <w:r>
        <w:rPr>
          <w:rFonts w:ascii="Times New Roman"/>
          <w:b w:val="false"/>
          <w:i w:val="false"/>
          <w:color w:val="000000"/>
          <w:sz w:val="28"/>
        </w:rPr>
        <w:t>
      Пограничный знак № 70/1, промежуточный, состоит из двух пограничных столбов. Центром пограничного знака является точка пересечения прямой, соединяющей пограничные столбы № 70/1(1) и № 70/1(2), с серединой водного потока реки Шу (Чу):</w:t>
      </w:r>
    </w:p>
    <w:bookmarkEnd w:id="786"/>
    <w:bookmarkStart w:name="z794" w:id="787"/>
    <w:p>
      <w:pPr>
        <w:spacing w:after="0"/>
        <w:ind w:left="0"/>
        <w:jc w:val="both"/>
      </w:pPr>
      <w:r>
        <w:rPr>
          <w:rFonts w:ascii="Times New Roman"/>
          <w:b w:val="false"/>
          <w:i w:val="false"/>
          <w:color w:val="000000"/>
          <w:sz w:val="28"/>
        </w:rPr>
        <w:t>
      - пограничный столб № 70/1(1), кыргызский, расположен на территории Кыргызской Республики, на левом берегу реки Шу (Чу). Его геодезические координаты 43°02′57.8″ с.ш., 74°39′53.0″ в.д.;</w:t>
      </w:r>
    </w:p>
    <w:bookmarkEnd w:id="787"/>
    <w:bookmarkStart w:name="z795" w:id="788"/>
    <w:p>
      <w:pPr>
        <w:spacing w:after="0"/>
        <w:ind w:left="0"/>
        <w:jc w:val="both"/>
      </w:pPr>
      <w:r>
        <w:rPr>
          <w:rFonts w:ascii="Times New Roman"/>
          <w:b w:val="false"/>
          <w:i w:val="false"/>
          <w:color w:val="000000"/>
          <w:sz w:val="28"/>
        </w:rPr>
        <w:t>
      - пограничный столб № 70/1(2), казахстанский, расположен на территории Республики Казахстан, на правом берегу реки Шу (Чу). Его геодезические координаты 43º02′59.5″ с.ш., 74º39′57.1″ в.д.</w:t>
      </w:r>
    </w:p>
    <w:bookmarkEnd w:id="788"/>
    <w:bookmarkStart w:name="z796" w:id="789"/>
    <w:p>
      <w:pPr>
        <w:spacing w:after="0"/>
        <w:ind w:left="0"/>
        <w:jc w:val="both"/>
      </w:pPr>
      <w:r>
        <w:rPr>
          <w:rFonts w:ascii="Times New Roman"/>
          <w:b w:val="false"/>
          <w:i w:val="false"/>
          <w:color w:val="000000"/>
          <w:sz w:val="28"/>
        </w:rPr>
        <w:t>
      От центра пограничного знака № 70/1 линия государственной границы идет на протяжении 0.81 км в общем северо-западном направлении вниз по течению по середине водного потока главного рукава реки Шу (Чу) до центра пограничного знака № 70/2.</w:t>
      </w:r>
    </w:p>
    <w:bookmarkEnd w:id="789"/>
    <w:bookmarkStart w:name="z797" w:id="790"/>
    <w:p>
      <w:pPr>
        <w:spacing w:after="0"/>
        <w:ind w:left="0"/>
        <w:jc w:val="both"/>
      </w:pPr>
      <w:r>
        <w:rPr>
          <w:rFonts w:ascii="Times New Roman"/>
          <w:b w:val="false"/>
          <w:i w:val="false"/>
          <w:color w:val="000000"/>
          <w:sz w:val="28"/>
        </w:rPr>
        <w:t>
      Пограничный знак № 70/2, промежуточный, состоит из двух пограничных столбов. Центром пограничного знака является точка пересечения прямой, соединяющей пограничные столбы № 70/2(1) и № 70/2(2), с серединой водного потока реки Шу (Чу):</w:t>
      </w:r>
    </w:p>
    <w:bookmarkEnd w:id="790"/>
    <w:bookmarkStart w:name="z798" w:id="791"/>
    <w:p>
      <w:pPr>
        <w:spacing w:after="0"/>
        <w:ind w:left="0"/>
        <w:jc w:val="both"/>
      </w:pPr>
      <w:r>
        <w:rPr>
          <w:rFonts w:ascii="Times New Roman"/>
          <w:b w:val="false"/>
          <w:i w:val="false"/>
          <w:color w:val="000000"/>
          <w:sz w:val="28"/>
        </w:rPr>
        <w:t>
      - пограничный столб № 70/2(1), кыргызский, расположен на территории Кыргызской Республики, на левом берегу реки Шу (Чу). Его геодезические координаты 43°03′14.4″ с.ш., 74°39′27.2″ в.д.;</w:t>
      </w:r>
    </w:p>
    <w:bookmarkEnd w:id="791"/>
    <w:bookmarkStart w:name="z799" w:id="792"/>
    <w:p>
      <w:pPr>
        <w:spacing w:after="0"/>
        <w:ind w:left="0"/>
        <w:jc w:val="both"/>
      </w:pPr>
      <w:r>
        <w:rPr>
          <w:rFonts w:ascii="Times New Roman"/>
          <w:b w:val="false"/>
          <w:i w:val="false"/>
          <w:color w:val="000000"/>
          <w:sz w:val="28"/>
        </w:rPr>
        <w:t>
      - пограничный столб № 70/2(2), казахстанский, расположен на территории Республики Казахстан, на правом берегу реки Шу (Чу). Его геодезические координаты 43º03′15.8″ с.ш., 74º39′28.1″ в.д.</w:t>
      </w:r>
    </w:p>
    <w:bookmarkEnd w:id="792"/>
    <w:bookmarkStart w:name="z800" w:id="793"/>
    <w:p>
      <w:pPr>
        <w:spacing w:after="0"/>
        <w:ind w:left="0"/>
        <w:jc w:val="both"/>
      </w:pPr>
      <w:r>
        <w:rPr>
          <w:rFonts w:ascii="Times New Roman"/>
          <w:b w:val="false"/>
          <w:i w:val="false"/>
          <w:color w:val="000000"/>
          <w:sz w:val="28"/>
        </w:rPr>
        <w:t>
      От центра пограничного знака № 70/2 линия государственной границы идет на протяжении 1.38 км в общем западо-северо-западном направлении вниз по течению по середине водного потока главного рукава реки Шу (Чу) до центра пограничного знака № 71.</w:t>
      </w:r>
    </w:p>
    <w:bookmarkEnd w:id="793"/>
    <w:bookmarkStart w:name="z801" w:id="794"/>
    <w:p>
      <w:pPr>
        <w:spacing w:after="0"/>
        <w:ind w:left="0"/>
        <w:jc w:val="both"/>
      </w:pPr>
      <w:r>
        <w:rPr>
          <w:rFonts w:ascii="Times New Roman"/>
          <w:b w:val="false"/>
          <w:i w:val="false"/>
          <w:color w:val="000000"/>
          <w:sz w:val="28"/>
        </w:rPr>
        <w:t>
      Пограничный знак № 71, основной, состоит из трех пограничных столбов. Центром пограничного знака является точка пересечения середин водных потоков реки Шу (Чу) и реки Аламюдюн:</w:t>
      </w:r>
    </w:p>
    <w:bookmarkEnd w:id="794"/>
    <w:bookmarkStart w:name="z802" w:id="795"/>
    <w:p>
      <w:pPr>
        <w:spacing w:after="0"/>
        <w:ind w:left="0"/>
        <w:jc w:val="both"/>
      </w:pPr>
      <w:r>
        <w:rPr>
          <w:rFonts w:ascii="Times New Roman"/>
          <w:b w:val="false"/>
          <w:i w:val="false"/>
          <w:color w:val="000000"/>
          <w:sz w:val="28"/>
        </w:rPr>
        <w:t>
      - пограничный столб № 71(1), кыргызский, расположен на территории Кыргызской Республики, на левом берегу реки Шу (Чу). Его геодезические координаты 43°03′35.1″ с.ш., 74°38′31.2″ в.д.;</w:t>
      </w:r>
    </w:p>
    <w:bookmarkEnd w:id="795"/>
    <w:bookmarkStart w:name="z803" w:id="796"/>
    <w:p>
      <w:pPr>
        <w:spacing w:after="0"/>
        <w:ind w:left="0"/>
        <w:jc w:val="both"/>
      </w:pPr>
      <w:r>
        <w:rPr>
          <w:rFonts w:ascii="Times New Roman"/>
          <w:b w:val="false"/>
          <w:i w:val="false"/>
          <w:color w:val="000000"/>
          <w:sz w:val="28"/>
        </w:rPr>
        <w:t>
      - пограничный столб № 71(2), казахстанский, расположен на территории Республики Казахстан, на правом берегу реки Шу (Чу). Его геодезические координаты 43º03′36.6″ с.ш., 74º38′34.5″ в.д.;</w:t>
      </w:r>
    </w:p>
    <w:bookmarkEnd w:id="796"/>
    <w:bookmarkStart w:name="z804" w:id="797"/>
    <w:p>
      <w:pPr>
        <w:spacing w:after="0"/>
        <w:ind w:left="0"/>
        <w:jc w:val="both"/>
      </w:pPr>
      <w:r>
        <w:rPr>
          <w:rFonts w:ascii="Times New Roman"/>
          <w:b w:val="false"/>
          <w:i w:val="false"/>
          <w:color w:val="000000"/>
          <w:sz w:val="28"/>
        </w:rPr>
        <w:t>
      - пограничный столб № 71(3), кыргызский, расположен на территории Кыргызской Республики, на левом берегу реки Шу (Чу). Его геодезические координаты 43º03′33.8″ с.ш., 74º38′34.7″ в.д.</w:t>
      </w:r>
    </w:p>
    <w:bookmarkEnd w:id="797"/>
    <w:bookmarkStart w:name="z805" w:id="798"/>
    <w:p>
      <w:pPr>
        <w:spacing w:after="0"/>
        <w:ind w:left="0"/>
        <w:jc w:val="both"/>
      </w:pPr>
      <w:r>
        <w:rPr>
          <w:rFonts w:ascii="Times New Roman"/>
          <w:b w:val="false"/>
          <w:i w:val="false"/>
          <w:color w:val="000000"/>
          <w:sz w:val="28"/>
        </w:rPr>
        <w:t>
      От центра пограничного знака № 71 линия государственной границы идет на протяжении 1.10 км в общем северо-северо-западном направлении вниз по течению по середине водного потока главного рукава реки Шу (Чу) до центра пограничного знака № 71/1.</w:t>
      </w:r>
    </w:p>
    <w:bookmarkEnd w:id="798"/>
    <w:bookmarkStart w:name="z806" w:id="799"/>
    <w:p>
      <w:pPr>
        <w:spacing w:after="0"/>
        <w:ind w:left="0"/>
        <w:jc w:val="both"/>
      </w:pPr>
      <w:r>
        <w:rPr>
          <w:rFonts w:ascii="Times New Roman"/>
          <w:b w:val="false"/>
          <w:i w:val="false"/>
          <w:color w:val="000000"/>
          <w:sz w:val="28"/>
        </w:rPr>
        <w:t>
      Пограничный знак № 71/1, промежуточный, состоит из двух пограничных столбов. Центром пограничного знака является точка пересечения прямой, соединяющей пограничные столбы № 71/1(1) и № 71/1(2), с серединой водного потока реки Шу (Чу):</w:t>
      </w:r>
    </w:p>
    <w:bookmarkEnd w:id="799"/>
    <w:bookmarkStart w:name="z807" w:id="800"/>
    <w:p>
      <w:pPr>
        <w:spacing w:after="0"/>
        <w:ind w:left="0"/>
        <w:jc w:val="both"/>
      </w:pPr>
      <w:r>
        <w:rPr>
          <w:rFonts w:ascii="Times New Roman"/>
          <w:b w:val="false"/>
          <w:i w:val="false"/>
          <w:color w:val="000000"/>
          <w:sz w:val="28"/>
        </w:rPr>
        <w:t>
      - пограничный столб № 71/1(1), кыргызский, расположен на территории Кыргызской Республики, на левом берегу реки Шу (Чу). Его геодезические координаты 43°04′05.4″ с.ш., 74°38′11.6″ в.д.;</w:t>
      </w:r>
    </w:p>
    <w:bookmarkEnd w:id="800"/>
    <w:bookmarkStart w:name="z808" w:id="801"/>
    <w:p>
      <w:pPr>
        <w:spacing w:after="0"/>
        <w:ind w:left="0"/>
        <w:jc w:val="both"/>
      </w:pPr>
      <w:r>
        <w:rPr>
          <w:rFonts w:ascii="Times New Roman"/>
          <w:b w:val="false"/>
          <w:i w:val="false"/>
          <w:color w:val="000000"/>
          <w:sz w:val="28"/>
        </w:rPr>
        <w:t>
      - пограничный столб № 71/1(2), казахстанский, расположен на территории Республики Казахстан, на правом берегу реки Шу (Чу). Его геодезические координаты 43º04′06.1″ с.ш., 74º38′15.5″ в.д.</w:t>
      </w:r>
    </w:p>
    <w:bookmarkEnd w:id="801"/>
    <w:bookmarkStart w:name="z809" w:id="802"/>
    <w:p>
      <w:pPr>
        <w:spacing w:after="0"/>
        <w:ind w:left="0"/>
        <w:jc w:val="both"/>
      </w:pPr>
      <w:r>
        <w:rPr>
          <w:rFonts w:ascii="Times New Roman"/>
          <w:b w:val="false"/>
          <w:i w:val="false"/>
          <w:color w:val="000000"/>
          <w:sz w:val="28"/>
        </w:rPr>
        <w:t>
      От центра пограничного знака № 71/1 линия государственной границы идет на протяжении 1.20 км в общем северо-северо-западном направлении вниз по течению по середине водного потока главного рукава реки Шу (Чу) до центра пограничного знака № 72.</w:t>
      </w:r>
    </w:p>
    <w:bookmarkEnd w:id="802"/>
    <w:bookmarkStart w:name="z810" w:id="803"/>
    <w:p>
      <w:pPr>
        <w:spacing w:after="0"/>
        <w:ind w:left="0"/>
        <w:jc w:val="both"/>
      </w:pPr>
      <w:r>
        <w:rPr>
          <w:rFonts w:ascii="Times New Roman"/>
          <w:b w:val="false"/>
          <w:i w:val="false"/>
          <w:color w:val="000000"/>
          <w:sz w:val="28"/>
        </w:rPr>
        <w:t>
      Пограничный знак № 72, основной, состоит из двух пограничных столбов. Центром пограничного знака является точка пересечения прямой, соединяющей пограничные столбы № 72(1) и № 72(2), с серединой водного потока реки Шу (Чу):</w:t>
      </w:r>
    </w:p>
    <w:bookmarkEnd w:id="803"/>
    <w:bookmarkStart w:name="z811" w:id="804"/>
    <w:p>
      <w:pPr>
        <w:spacing w:after="0"/>
        <w:ind w:left="0"/>
        <w:jc w:val="both"/>
      </w:pPr>
      <w:r>
        <w:rPr>
          <w:rFonts w:ascii="Times New Roman"/>
          <w:b w:val="false"/>
          <w:i w:val="false"/>
          <w:color w:val="000000"/>
          <w:sz w:val="28"/>
        </w:rPr>
        <w:t>
      - пограничный столб № 72(1), кыргызский, расположен на территории Кыргызской Республики, на левом берегу реки Шу (Чу). Его геодезические координаты 43°04′39.9″ с.ш., 74°37′55.7″ в.д.;</w:t>
      </w:r>
    </w:p>
    <w:bookmarkEnd w:id="804"/>
    <w:bookmarkStart w:name="z812" w:id="805"/>
    <w:p>
      <w:pPr>
        <w:spacing w:after="0"/>
        <w:ind w:left="0"/>
        <w:jc w:val="both"/>
      </w:pPr>
      <w:r>
        <w:rPr>
          <w:rFonts w:ascii="Times New Roman"/>
          <w:b w:val="false"/>
          <w:i w:val="false"/>
          <w:color w:val="000000"/>
          <w:sz w:val="28"/>
        </w:rPr>
        <w:t>
      - пограничный столб № 72(2), казахстанский, расположен на территории Республики Казахстан, на правом берегу реки Шу (Чу). Его геодезические координаты 43º04′45.1″ с.ш., 74º38′02.9″ в.д.</w:t>
      </w:r>
    </w:p>
    <w:bookmarkEnd w:id="805"/>
    <w:bookmarkStart w:name="z813" w:id="806"/>
    <w:p>
      <w:pPr>
        <w:spacing w:after="0"/>
        <w:ind w:left="0"/>
        <w:jc w:val="both"/>
      </w:pPr>
      <w:r>
        <w:rPr>
          <w:rFonts w:ascii="Times New Roman"/>
          <w:b w:val="false"/>
          <w:i w:val="false"/>
          <w:color w:val="000000"/>
          <w:sz w:val="28"/>
        </w:rPr>
        <w:t>
      От центра пограничного знака № 72 линия государственной границы идет на протяжении 1.96 км в общем западо-северо-западном направлении вниз по течению по середине водного потока главного рукава реки Шу (Чу) до центра пограничного знака № 72/1.</w:t>
      </w:r>
    </w:p>
    <w:bookmarkEnd w:id="806"/>
    <w:bookmarkStart w:name="z814" w:id="807"/>
    <w:p>
      <w:pPr>
        <w:spacing w:after="0"/>
        <w:ind w:left="0"/>
        <w:jc w:val="both"/>
      </w:pPr>
      <w:r>
        <w:rPr>
          <w:rFonts w:ascii="Times New Roman"/>
          <w:b w:val="false"/>
          <w:i w:val="false"/>
          <w:color w:val="000000"/>
          <w:sz w:val="28"/>
        </w:rPr>
        <w:t>
      Пограничный знак № 72/1, промежуточный, состоит из двух пограничных столбов. Центром пограничного знака является точка пересечения прямой, соединяющей пограничные столбы № 72/1(1) и № 72/1(2), с серединой водного потока реки Шу (Чу):</w:t>
      </w:r>
    </w:p>
    <w:bookmarkEnd w:id="807"/>
    <w:bookmarkStart w:name="z815" w:id="808"/>
    <w:p>
      <w:pPr>
        <w:spacing w:after="0"/>
        <w:ind w:left="0"/>
        <w:jc w:val="both"/>
      </w:pPr>
      <w:r>
        <w:rPr>
          <w:rFonts w:ascii="Times New Roman"/>
          <w:b w:val="false"/>
          <w:i w:val="false"/>
          <w:color w:val="000000"/>
          <w:sz w:val="28"/>
        </w:rPr>
        <w:t>
      - пограничный столб № 72/1(1), кыргызский, расположен на территории Кыргызской Республики, на левом берегу реки Шу (Чу). Его геодезические координаты 43°05′06.2″ с.ш., 74°36′48.6″ в.д.;</w:t>
      </w:r>
    </w:p>
    <w:bookmarkEnd w:id="808"/>
    <w:bookmarkStart w:name="z816" w:id="809"/>
    <w:p>
      <w:pPr>
        <w:spacing w:after="0"/>
        <w:ind w:left="0"/>
        <w:jc w:val="both"/>
      </w:pPr>
      <w:r>
        <w:rPr>
          <w:rFonts w:ascii="Times New Roman"/>
          <w:b w:val="false"/>
          <w:i w:val="false"/>
          <w:color w:val="000000"/>
          <w:sz w:val="28"/>
        </w:rPr>
        <w:t>
      - пограничный столб № 72/1(2), казахстанский, расположен на территории Республики Казахстан, на правом берегу реки Шу (Чу). Его геодезические координаты 43º05′07.0″ с.ш., 74º36′53.9″ в.д.</w:t>
      </w:r>
    </w:p>
    <w:bookmarkEnd w:id="809"/>
    <w:bookmarkStart w:name="z817" w:id="810"/>
    <w:p>
      <w:pPr>
        <w:spacing w:after="0"/>
        <w:ind w:left="0"/>
        <w:jc w:val="both"/>
      </w:pPr>
      <w:r>
        <w:rPr>
          <w:rFonts w:ascii="Times New Roman"/>
          <w:b w:val="false"/>
          <w:i w:val="false"/>
          <w:color w:val="000000"/>
          <w:sz w:val="28"/>
        </w:rPr>
        <w:t>
      От центра пограничного знака № 72/1 линия государственной границы идет на протяжении 0.74 км в общем северо-северо-западном направлении вниз по течению по середине водного потока главного рукава реки Шу (Чу) до центра пограничного знака № 72/2.</w:t>
      </w:r>
    </w:p>
    <w:bookmarkEnd w:id="810"/>
    <w:bookmarkStart w:name="z818" w:id="811"/>
    <w:p>
      <w:pPr>
        <w:spacing w:after="0"/>
        <w:ind w:left="0"/>
        <w:jc w:val="both"/>
      </w:pPr>
      <w:r>
        <w:rPr>
          <w:rFonts w:ascii="Times New Roman"/>
          <w:b w:val="false"/>
          <w:i w:val="false"/>
          <w:color w:val="000000"/>
          <w:sz w:val="28"/>
        </w:rPr>
        <w:t>
      Пограничный знак № 72/2, промежуточный, состоит из двух пограничных столбов. Центром пограничного знака является точка пересечения прямой, соединяющей пограничные столбы № 72/2(1) и № 72/2(2), с серединой водного потока реки Шу (Чу):</w:t>
      </w:r>
    </w:p>
    <w:bookmarkEnd w:id="811"/>
    <w:bookmarkStart w:name="z819" w:id="812"/>
    <w:p>
      <w:pPr>
        <w:spacing w:after="0"/>
        <w:ind w:left="0"/>
        <w:jc w:val="both"/>
      </w:pPr>
      <w:r>
        <w:rPr>
          <w:rFonts w:ascii="Times New Roman"/>
          <w:b w:val="false"/>
          <w:i w:val="false"/>
          <w:color w:val="000000"/>
          <w:sz w:val="28"/>
        </w:rPr>
        <w:t>
      - пограничный столб № 72/2(1), кыргызский, расположен на территории Кыргызской Республики, на левом берегу реки Шу (Чу). Его геодезические координаты 43°05′26.8″ с.ш., 74°36′39.7″ в.д.;</w:t>
      </w:r>
    </w:p>
    <w:bookmarkEnd w:id="812"/>
    <w:bookmarkStart w:name="z820" w:id="813"/>
    <w:p>
      <w:pPr>
        <w:spacing w:after="0"/>
        <w:ind w:left="0"/>
        <w:jc w:val="both"/>
      </w:pPr>
      <w:r>
        <w:rPr>
          <w:rFonts w:ascii="Times New Roman"/>
          <w:b w:val="false"/>
          <w:i w:val="false"/>
          <w:color w:val="000000"/>
          <w:sz w:val="28"/>
        </w:rPr>
        <w:t>
      - пограничный столб № 72/2(2), казахстанский, расположен на территории Республики Казахстан, на правом берегу реки Шу (Чу). Его геодезические координаты 43º05′28.3″ с.ш., 74º36′42.4″ в.д.</w:t>
      </w:r>
    </w:p>
    <w:bookmarkEnd w:id="813"/>
    <w:bookmarkStart w:name="z821" w:id="814"/>
    <w:p>
      <w:pPr>
        <w:spacing w:after="0"/>
        <w:ind w:left="0"/>
        <w:jc w:val="both"/>
      </w:pPr>
      <w:r>
        <w:rPr>
          <w:rFonts w:ascii="Times New Roman"/>
          <w:b w:val="false"/>
          <w:i w:val="false"/>
          <w:color w:val="000000"/>
          <w:sz w:val="28"/>
        </w:rPr>
        <w:t>
      От центра пограничного знака № 72/2 линия государственной границы идет на протяжении 0.98 км в общем северо-западном направлении вниз по течению по середине водного потока главного рукава реки Шу (Чу) до центра пограничного знака № 72/3.</w:t>
      </w:r>
    </w:p>
    <w:bookmarkEnd w:id="814"/>
    <w:bookmarkStart w:name="z822" w:id="815"/>
    <w:p>
      <w:pPr>
        <w:spacing w:after="0"/>
        <w:ind w:left="0"/>
        <w:jc w:val="both"/>
      </w:pPr>
      <w:r>
        <w:rPr>
          <w:rFonts w:ascii="Times New Roman"/>
          <w:b w:val="false"/>
          <w:i w:val="false"/>
          <w:color w:val="000000"/>
          <w:sz w:val="28"/>
        </w:rPr>
        <w:t>
      Пограничный знак № 72/3, промежуточный, состоит из двух пограничных столбов. Центром пограничного знака является точка пересечения прямой, соединяющей пограничные столбы № 72/3(1) и № 72/3(2), с серединой водного потока реки Шу (Чу):</w:t>
      </w:r>
    </w:p>
    <w:bookmarkEnd w:id="815"/>
    <w:bookmarkStart w:name="z823" w:id="816"/>
    <w:p>
      <w:pPr>
        <w:spacing w:after="0"/>
        <w:ind w:left="0"/>
        <w:jc w:val="both"/>
      </w:pPr>
      <w:r>
        <w:rPr>
          <w:rFonts w:ascii="Times New Roman"/>
          <w:b w:val="false"/>
          <w:i w:val="false"/>
          <w:color w:val="000000"/>
          <w:sz w:val="28"/>
        </w:rPr>
        <w:t>
      - пограничный столб № 72/3(1), кыргызский, расположен на территории Кыргызской Республики, на левом берегу реки Шу (Чу). Его геодезические координаты 43°05′51.4″ с.ш., 74°36′10.8″ в.д.;</w:t>
      </w:r>
    </w:p>
    <w:bookmarkEnd w:id="816"/>
    <w:bookmarkStart w:name="z824" w:id="817"/>
    <w:p>
      <w:pPr>
        <w:spacing w:after="0"/>
        <w:ind w:left="0"/>
        <w:jc w:val="both"/>
      </w:pPr>
      <w:r>
        <w:rPr>
          <w:rFonts w:ascii="Times New Roman"/>
          <w:b w:val="false"/>
          <w:i w:val="false"/>
          <w:color w:val="000000"/>
          <w:sz w:val="28"/>
        </w:rPr>
        <w:t>
      - пограничный столб № 72/3(2), казахстанский, расположен на территории Республики Казахстан, на правом берегу реки Шу (Чу). Его геодезические координаты 43º05′54.0″ с.ш., 74º36′18.9″ в.д.</w:t>
      </w:r>
    </w:p>
    <w:bookmarkEnd w:id="817"/>
    <w:bookmarkStart w:name="z825" w:id="818"/>
    <w:p>
      <w:pPr>
        <w:spacing w:after="0"/>
        <w:ind w:left="0"/>
        <w:jc w:val="both"/>
      </w:pPr>
      <w:r>
        <w:rPr>
          <w:rFonts w:ascii="Times New Roman"/>
          <w:b w:val="false"/>
          <w:i w:val="false"/>
          <w:color w:val="000000"/>
          <w:sz w:val="28"/>
        </w:rPr>
        <w:t>
      От центра пограничного знака № 72/3 линия государственной границы идет на протяжении 0.66 км в общем северо-западном направлении вниз по течению по середине водного потока главного рукава реки Шу (Чу) до центра пограничного знака № 73.</w:t>
      </w:r>
    </w:p>
    <w:bookmarkEnd w:id="818"/>
    <w:bookmarkStart w:name="z826" w:id="819"/>
    <w:p>
      <w:pPr>
        <w:spacing w:after="0"/>
        <w:ind w:left="0"/>
        <w:jc w:val="both"/>
      </w:pPr>
      <w:r>
        <w:rPr>
          <w:rFonts w:ascii="Times New Roman"/>
          <w:b w:val="false"/>
          <w:i w:val="false"/>
          <w:color w:val="000000"/>
          <w:sz w:val="28"/>
        </w:rPr>
        <w:t>
      Пограничный знак № 73, основной, состоит из двух пограничных столбов. Центром пограничного знака является точка пересечения прямой, соединяющей пограничные столбы № 73(1) и № 73(2), с серединой водного потока реки Шу (Чу):</w:t>
      </w:r>
    </w:p>
    <w:bookmarkEnd w:id="819"/>
    <w:bookmarkStart w:name="z827" w:id="820"/>
    <w:p>
      <w:pPr>
        <w:spacing w:after="0"/>
        <w:ind w:left="0"/>
        <w:jc w:val="both"/>
      </w:pPr>
      <w:r>
        <w:rPr>
          <w:rFonts w:ascii="Times New Roman"/>
          <w:b w:val="false"/>
          <w:i w:val="false"/>
          <w:color w:val="000000"/>
          <w:sz w:val="28"/>
        </w:rPr>
        <w:t>
      - пограничный столб № 73(1), кыргызский, расположен на территории Кыргызской Республики, на левом берегу реки Шу (Чу). Его геодезические координаты 43°06′03.1″ с.ш., 74°35′49.8″ в.д.;</w:t>
      </w:r>
    </w:p>
    <w:bookmarkEnd w:id="820"/>
    <w:bookmarkStart w:name="z828" w:id="821"/>
    <w:p>
      <w:pPr>
        <w:spacing w:after="0"/>
        <w:ind w:left="0"/>
        <w:jc w:val="both"/>
      </w:pPr>
      <w:r>
        <w:rPr>
          <w:rFonts w:ascii="Times New Roman"/>
          <w:b w:val="false"/>
          <w:i w:val="false"/>
          <w:color w:val="000000"/>
          <w:sz w:val="28"/>
        </w:rPr>
        <w:t>
      - пограничный столб № 73(2), казахстанский, расположен на территории Республики Казахстан, на правом берегу реки Шу (Чу). Его геодезические координаты 43º06′07.0″ с.ш., 74º35′57.1″ в.д.</w:t>
      </w:r>
    </w:p>
    <w:bookmarkEnd w:id="821"/>
    <w:bookmarkStart w:name="z829" w:id="822"/>
    <w:p>
      <w:pPr>
        <w:spacing w:after="0"/>
        <w:ind w:left="0"/>
        <w:jc w:val="both"/>
      </w:pPr>
      <w:r>
        <w:rPr>
          <w:rFonts w:ascii="Times New Roman"/>
          <w:b w:val="false"/>
          <w:i w:val="false"/>
          <w:color w:val="000000"/>
          <w:sz w:val="28"/>
        </w:rPr>
        <w:t>
      От центра пограничного знака № 73 линия государственной границы идет на протяжении 0.79 км в общем северном направлении вниз по течению по середине водного потока главного рукава реки Шу (Чу) до центра пограничного знака № 73/1.</w:t>
      </w:r>
    </w:p>
    <w:bookmarkEnd w:id="822"/>
    <w:bookmarkStart w:name="z830" w:id="823"/>
    <w:p>
      <w:pPr>
        <w:spacing w:after="0"/>
        <w:ind w:left="0"/>
        <w:jc w:val="both"/>
      </w:pPr>
      <w:r>
        <w:rPr>
          <w:rFonts w:ascii="Times New Roman"/>
          <w:b w:val="false"/>
          <w:i w:val="false"/>
          <w:color w:val="000000"/>
          <w:sz w:val="28"/>
        </w:rPr>
        <w:t>
      Пограничный знак № 73/1, промежуточный, состоит из двух пограничных столбов. Центром пограничного знака является точка пересечения прямой, соединяющей пограничные столбы № 73/1(1) и № 73/1(2), с серединой водного потока реки Шу (Чу):</w:t>
      </w:r>
    </w:p>
    <w:bookmarkEnd w:id="823"/>
    <w:bookmarkStart w:name="z831" w:id="824"/>
    <w:p>
      <w:pPr>
        <w:spacing w:after="0"/>
        <w:ind w:left="0"/>
        <w:jc w:val="both"/>
      </w:pPr>
      <w:r>
        <w:rPr>
          <w:rFonts w:ascii="Times New Roman"/>
          <w:b w:val="false"/>
          <w:i w:val="false"/>
          <w:color w:val="000000"/>
          <w:sz w:val="28"/>
        </w:rPr>
        <w:t>
      - пограничный столб № 73/1(1), кыргызский, расположен на территории Кыргызской Республики, на левом берегу реки Шу (Чу). Его геодезические координаты 43°06′25.7″ с.ш., 74°35′52.1″ в.д.;</w:t>
      </w:r>
    </w:p>
    <w:bookmarkEnd w:id="824"/>
    <w:bookmarkStart w:name="z832" w:id="825"/>
    <w:p>
      <w:pPr>
        <w:spacing w:after="0"/>
        <w:ind w:left="0"/>
        <w:jc w:val="both"/>
      </w:pPr>
      <w:r>
        <w:rPr>
          <w:rFonts w:ascii="Times New Roman"/>
          <w:b w:val="false"/>
          <w:i w:val="false"/>
          <w:color w:val="000000"/>
          <w:sz w:val="28"/>
        </w:rPr>
        <w:t>
      - пограничный столб № 73/1(2), казахстанский, расположен на территории Республики Казахстан, на правом берегу реки Шу (Чу). Его геодезические координаты 43º06′29.4″ с.ш., 74º36′04.7″ в.д.</w:t>
      </w:r>
    </w:p>
    <w:bookmarkEnd w:id="825"/>
    <w:bookmarkStart w:name="z833" w:id="826"/>
    <w:p>
      <w:pPr>
        <w:spacing w:after="0"/>
        <w:ind w:left="0"/>
        <w:jc w:val="both"/>
      </w:pPr>
      <w:r>
        <w:rPr>
          <w:rFonts w:ascii="Times New Roman"/>
          <w:b w:val="false"/>
          <w:i w:val="false"/>
          <w:color w:val="000000"/>
          <w:sz w:val="28"/>
        </w:rPr>
        <w:t>
      От центра пограничного знака № 73/1 линия государственной границы идет на протяжении 1.13 км в общем западо-северо-западном направлении вниз по течению по середине водного потока главного рукава реки Шу (Чу) до центра пограничного знака № 74.</w:t>
      </w:r>
    </w:p>
    <w:bookmarkEnd w:id="826"/>
    <w:bookmarkStart w:name="z834" w:id="827"/>
    <w:p>
      <w:pPr>
        <w:spacing w:after="0"/>
        <w:ind w:left="0"/>
        <w:jc w:val="both"/>
      </w:pPr>
      <w:r>
        <w:rPr>
          <w:rFonts w:ascii="Times New Roman"/>
          <w:b w:val="false"/>
          <w:i w:val="false"/>
          <w:color w:val="000000"/>
          <w:sz w:val="28"/>
        </w:rPr>
        <w:t>
      Пограничный знак № 74, основной, состоит из двух пограничных столбов. Центром пограничного знака является точка пересечения прямой, соединяющей пограничные столбы № 74(1) и № 74(2), с серединой водного потока реки Шу (Чу):</w:t>
      </w:r>
    </w:p>
    <w:bookmarkEnd w:id="827"/>
    <w:bookmarkStart w:name="z835" w:id="828"/>
    <w:p>
      <w:pPr>
        <w:spacing w:after="0"/>
        <w:ind w:left="0"/>
        <w:jc w:val="both"/>
      </w:pPr>
      <w:r>
        <w:rPr>
          <w:rFonts w:ascii="Times New Roman"/>
          <w:b w:val="false"/>
          <w:i w:val="false"/>
          <w:color w:val="000000"/>
          <w:sz w:val="28"/>
        </w:rPr>
        <w:t>
      - пограничный столб № 74(1), кыргызский, расположен на территории Кыргызской Республики, на левом берегу реки Шу (Чу). Его геодезические координаты 43°06′40.8″ с.ш., 74°35′17.9″ в.д.;</w:t>
      </w:r>
    </w:p>
    <w:bookmarkEnd w:id="828"/>
    <w:bookmarkStart w:name="z836" w:id="829"/>
    <w:p>
      <w:pPr>
        <w:spacing w:after="0"/>
        <w:ind w:left="0"/>
        <w:jc w:val="both"/>
      </w:pPr>
      <w:r>
        <w:rPr>
          <w:rFonts w:ascii="Times New Roman"/>
          <w:b w:val="false"/>
          <w:i w:val="false"/>
          <w:color w:val="000000"/>
          <w:sz w:val="28"/>
        </w:rPr>
        <w:t>
      - пограничный столб № 74(2), казахстанский, расположен на территории Республики Казахстан, на правом берегу реки Шу (Чу). Его геодезические координаты 43º06′44.3″ с.ш., 74º35′28.9″ в.д.</w:t>
      </w:r>
    </w:p>
    <w:bookmarkEnd w:id="829"/>
    <w:bookmarkStart w:name="z837" w:id="830"/>
    <w:p>
      <w:pPr>
        <w:spacing w:after="0"/>
        <w:ind w:left="0"/>
        <w:jc w:val="both"/>
      </w:pPr>
      <w:r>
        <w:rPr>
          <w:rFonts w:ascii="Times New Roman"/>
          <w:b w:val="false"/>
          <w:i w:val="false"/>
          <w:color w:val="000000"/>
          <w:sz w:val="28"/>
        </w:rPr>
        <w:t>
      От центра пограничного знака № 74 линия государственной границы идет на протяжении 0.82 км в общем северо-северо-западном направлении вниз по течению по середине водного потока главного рукава реки Шу (Чу) до центра пограничного знака № 74/1.</w:t>
      </w:r>
    </w:p>
    <w:bookmarkEnd w:id="830"/>
    <w:bookmarkStart w:name="z838" w:id="831"/>
    <w:p>
      <w:pPr>
        <w:spacing w:after="0"/>
        <w:ind w:left="0"/>
        <w:jc w:val="both"/>
      </w:pPr>
      <w:r>
        <w:rPr>
          <w:rFonts w:ascii="Times New Roman"/>
          <w:b w:val="false"/>
          <w:i w:val="false"/>
          <w:color w:val="000000"/>
          <w:sz w:val="28"/>
        </w:rPr>
        <w:t>
      Пограничный знак № 74/1, промежуточный, состоит из двух пограничных столбов. Центром пограничного знака является точка пересечения прямой, соединяющей пограничные столбы № 74/1(1) и № 74/1(2), с серединой водного потока реки Шу (Чу):</w:t>
      </w:r>
    </w:p>
    <w:bookmarkEnd w:id="831"/>
    <w:bookmarkStart w:name="z839" w:id="832"/>
    <w:p>
      <w:pPr>
        <w:spacing w:after="0"/>
        <w:ind w:left="0"/>
        <w:jc w:val="both"/>
      </w:pPr>
      <w:r>
        <w:rPr>
          <w:rFonts w:ascii="Times New Roman"/>
          <w:b w:val="false"/>
          <w:i w:val="false"/>
          <w:color w:val="000000"/>
          <w:sz w:val="28"/>
        </w:rPr>
        <w:t>
      - пограничный столб № 74/1(1), кыргызский, расположен на территории Кыргызской Республики, на левом берегу реки Шу (Чу). Его геодезические координаты 43°06′58.0″ с.ш., 74°34′57.2″ в.д.;</w:t>
      </w:r>
    </w:p>
    <w:bookmarkEnd w:id="832"/>
    <w:bookmarkStart w:name="z840" w:id="833"/>
    <w:p>
      <w:pPr>
        <w:spacing w:after="0"/>
        <w:ind w:left="0"/>
        <w:jc w:val="both"/>
      </w:pPr>
      <w:r>
        <w:rPr>
          <w:rFonts w:ascii="Times New Roman"/>
          <w:b w:val="false"/>
          <w:i w:val="false"/>
          <w:color w:val="000000"/>
          <w:sz w:val="28"/>
        </w:rPr>
        <w:t>
      - пограничный столб № 74/1(2), казахстанский, расположен на территории Республики Казахстан, на правом берегу реки Шу (Чу). Его геодезические координаты 43º07′03.2″ с.ш., 74º35′04.8″ в.д.</w:t>
      </w:r>
    </w:p>
    <w:bookmarkEnd w:id="833"/>
    <w:bookmarkStart w:name="z841" w:id="834"/>
    <w:p>
      <w:pPr>
        <w:spacing w:after="0"/>
        <w:ind w:left="0"/>
        <w:jc w:val="both"/>
      </w:pPr>
      <w:r>
        <w:rPr>
          <w:rFonts w:ascii="Times New Roman"/>
          <w:b w:val="false"/>
          <w:i w:val="false"/>
          <w:color w:val="000000"/>
          <w:sz w:val="28"/>
        </w:rPr>
        <w:t>
      От центра пограничного знака № 74/1 линия государственной границы идет на протяжении 1.12 км в общем северо-северо-западном направлении вниз по течению по середине водного потока главного рукава реки Шу (Чу) до центра пограничного знака № 74/2.</w:t>
      </w:r>
    </w:p>
    <w:bookmarkEnd w:id="834"/>
    <w:bookmarkStart w:name="z842" w:id="835"/>
    <w:p>
      <w:pPr>
        <w:spacing w:after="0"/>
        <w:ind w:left="0"/>
        <w:jc w:val="both"/>
      </w:pPr>
      <w:r>
        <w:rPr>
          <w:rFonts w:ascii="Times New Roman"/>
          <w:b w:val="false"/>
          <w:i w:val="false"/>
          <w:color w:val="000000"/>
          <w:sz w:val="28"/>
        </w:rPr>
        <w:t>
      Пограничный знак № 74/2, промежуточный, состоит из двух пограничных столбов. Центром пограничного знака является точка пересечения прямой, соединяющей пограничные столбы № 74/2(1) и № 74/2(2), с серединой водного потока реки Шу (Чу):</w:t>
      </w:r>
    </w:p>
    <w:bookmarkEnd w:id="835"/>
    <w:bookmarkStart w:name="z843" w:id="836"/>
    <w:p>
      <w:pPr>
        <w:spacing w:after="0"/>
        <w:ind w:left="0"/>
        <w:jc w:val="both"/>
      </w:pPr>
      <w:r>
        <w:rPr>
          <w:rFonts w:ascii="Times New Roman"/>
          <w:b w:val="false"/>
          <w:i w:val="false"/>
          <w:color w:val="000000"/>
          <w:sz w:val="28"/>
        </w:rPr>
        <w:t>
      - пограничный столб № 74/2(1), кыргызский, расположен на территории Кыргызской Республики, на левом берегу реки Шу (Чу). Его геодезические координаты 43°07′18.9″ с.ш., 74°34′43.2″ в.д.;</w:t>
      </w:r>
    </w:p>
    <w:bookmarkEnd w:id="836"/>
    <w:bookmarkStart w:name="z844" w:id="837"/>
    <w:p>
      <w:pPr>
        <w:spacing w:after="0"/>
        <w:ind w:left="0"/>
        <w:jc w:val="both"/>
      </w:pPr>
      <w:r>
        <w:rPr>
          <w:rFonts w:ascii="Times New Roman"/>
          <w:b w:val="false"/>
          <w:i w:val="false"/>
          <w:color w:val="000000"/>
          <w:sz w:val="28"/>
        </w:rPr>
        <w:t>
      - пограничный столб № 74/2(2), казахстанский, расположен на территории Республики Казахстан, на правом берегу реки Шу (Чу). Его геодезические координаты 43º07′25.0″ с.ш., 74º34′55.2″ в.д.</w:t>
      </w:r>
    </w:p>
    <w:bookmarkEnd w:id="837"/>
    <w:bookmarkStart w:name="z845" w:id="838"/>
    <w:p>
      <w:pPr>
        <w:spacing w:after="0"/>
        <w:ind w:left="0"/>
        <w:jc w:val="both"/>
      </w:pPr>
      <w:r>
        <w:rPr>
          <w:rFonts w:ascii="Times New Roman"/>
          <w:b w:val="false"/>
          <w:i w:val="false"/>
          <w:color w:val="000000"/>
          <w:sz w:val="28"/>
        </w:rPr>
        <w:t>
      От центра пограничного знака № 74/2 линия государственной границы идет на протяжении 1.54 км в общем северном направлении вниз по течению по середине водного потока главного рукава реки Шу (Чу) до центра пограничного знака № 74/3.</w:t>
      </w:r>
    </w:p>
    <w:bookmarkEnd w:id="838"/>
    <w:bookmarkStart w:name="z846" w:id="839"/>
    <w:p>
      <w:pPr>
        <w:spacing w:after="0"/>
        <w:ind w:left="0"/>
        <w:jc w:val="both"/>
      </w:pPr>
      <w:r>
        <w:rPr>
          <w:rFonts w:ascii="Times New Roman"/>
          <w:b w:val="false"/>
          <w:i w:val="false"/>
          <w:color w:val="000000"/>
          <w:sz w:val="28"/>
        </w:rPr>
        <w:t>
      Пограничный знак № 74/3, промежуточный, состоит из двух пограничных столбов. Центром пограничного знака является точка пересечения прямой, соединяющей пограничные столбы № 74/3(1) и № 74/3(2), с серединой водного потока реки Шу (Чу):</w:t>
      </w:r>
    </w:p>
    <w:bookmarkEnd w:id="839"/>
    <w:bookmarkStart w:name="z847" w:id="840"/>
    <w:p>
      <w:pPr>
        <w:spacing w:after="0"/>
        <w:ind w:left="0"/>
        <w:jc w:val="both"/>
      </w:pPr>
      <w:r>
        <w:rPr>
          <w:rFonts w:ascii="Times New Roman"/>
          <w:b w:val="false"/>
          <w:i w:val="false"/>
          <w:color w:val="000000"/>
          <w:sz w:val="28"/>
        </w:rPr>
        <w:t>
      - пограничный столб № 74/3(1), кыргызский, расположен на территории Кыргызской Республики, на левом берегу реки Шу (Чу). Его геодезические координаты 43°07′43.3″ с.ш., 74°34′35.5″ в.д.;</w:t>
      </w:r>
    </w:p>
    <w:bookmarkEnd w:id="840"/>
    <w:bookmarkStart w:name="z848" w:id="841"/>
    <w:p>
      <w:pPr>
        <w:spacing w:after="0"/>
        <w:ind w:left="0"/>
        <w:jc w:val="both"/>
      </w:pPr>
      <w:r>
        <w:rPr>
          <w:rFonts w:ascii="Times New Roman"/>
          <w:b w:val="false"/>
          <w:i w:val="false"/>
          <w:color w:val="000000"/>
          <w:sz w:val="28"/>
        </w:rPr>
        <w:t>
      - пограничный столб № 74/3(2), казахстанский, расположен на территории Республики Казахстан, на правом берегу реки Шу (Чу). Его геодезические координаты 43º07′54.8″ с.ш., 74º34′43.4″ в.д.</w:t>
      </w:r>
    </w:p>
    <w:bookmarkEnd w:id="841"/>
    <w:bookmarkStart w:name="z849" w:id="842"/>
    <w:p>
      <w:pPr>
        <w:spacing w:after="0"/>
        <w:ind w:left="0"/>
        <w:jc w:val="both"/>
      </w:pPr>
      <w:r>
        <w:rPr>
          <w:rFonts w:ascii="Times New Roman"/>
          <w:b w:val="false"/>
          <w:i w:val="false"/>
          <w:color w:val="000000"/>
          <w:sz w:val="28"/>
        </w:rPr>
        <w:t>
      От центра пограничного знака № 74/3 линия государственной границы идет на протяжении 1.40 км в общем западном направлении вниз по течению по середине водного потока главного рукава реки Шу (Чу) до центра пограничного знака № 74/4.</w:t>
      </w:r>
    </w:p>
    <w:bookmarkEnd w:id="842"/>
    <w:bookmarkStart w:name="z850" w:id="843"/>
    <w:p>
      <w:pPr>
        <w:spacing w:after="0"/>
        <w:ind w:left="0"/>
        <w:jc w:val="both"/>
      </w:pPr>
      <w:r>
        <w:rPr>
          <w:rFonts w:ascii="Times New Roman"/>
          <w:b w:val="false"/>
          <w:i w:val="false"/>
          <w:color w:val="000000"/>
          <w:sz w:val="28"/>
        </w:rPr>
        <w:t>
      Пограничный знак № 74/4, промежуточный, состоит из двух пограничных столбов. Центром пограничного знака является точка пересечения прямой, соединяющей пограничные столбы № 74/4(1) и № 74/4(2), с серединой водного потока реки Шу (Чу):</w:t>
      </w:r>
    </w:p>
    <w:bookmarkEnd w:id="843"/>
    <w:bookmarkStart w:name="z851" w:id="844"/>
    <w:p>
      <w:pPr>
        <w:spacing w:after="0"/>
        <w:ind w:left="0"/>
        <w:jc w:val="both"/>
      </w:pPr>
      <w:r>
        <w:rPr>
          <w:rFonts w:ascii="Times New Roman"/>
          <w:b w:val="false"/>
          <w:i w:val="false"/>
          <w:color w:val="000000"/>
          <w:sz w:val="28"/>
        </w:rPr>
        <w:t>
      - пограничный столб № 74/4(1), кыргызский, расположен на территории Кыргызской Республики, на левом берегу реки Шу (Чу). Его геодезические координаты 43°07′42.8″ с.ш., 74°33′47.9″ в.д.;</w:t>
      </w:r>
    </w:p>
    <w:bookmarkEnd w:id="844"/>
    <w:bookmarkStart w:name="z852" w:id="845"/>
    <w:p>
      <w:pPr>
        <w:spacing w:after="0"/>
        <w:ind w:left="0"/>
        <w:jc w:val="both"/>
      </w:pPr>
      <w:r>
        <w:rPr>
          <w:rFonts w:ascii="Times New Roman"/>
          <w:b w:val="false"/>
          <w:i w:val="false"/>
          <w:color w:val="000000"/>
          <w:sz w:val="28"/>
        </w:rPr>
        <w:t>
      - пограничный столб № 74/4(2), казахстанский, расположен на территории Республики Казахстан, на правом берегу реки Шу (Чу). Его геодезические координаты 43º07′47.9″ с.ш., 74º33′57.2″ в.д.</w:t>
      </w:r>
    </w:p>
    <w:bookmarkEnd w:id="845"/>
    <w:bookmarkStart w:name="z853" w:id="846"/>
    <w:p>
      <w:pPr>
        <w:spacing w:after="0"/>
        <w:ind w:left="0"/>
        <w:jc w:val="both"/>
      </w:pPr>
      <w:r>
        <w:rPr>
          <w:rFonts w:ascii="Times New Roman"/>
          <w:b w:val="false"/>
          <w:i w:val="false"/>
          <w:color w:val="000000"/>
          <w:sz w:val="28"/>
        </w:rPr>
        <w:t>
      От центра пограничного знака № 74/4 линия государственной границы идет на протяжении 1.45 км в общем северном направлении вниз по течению по середине водного потока главного рукава реки Шу (Чу) до центра пограничного знака № 75.</w:t>
      </w:r>
    </w:p>
    <w:bookmarkEnd w:id="846"/>
    <w:bookmarkStart w:name="z854" w:id="847"/>
    <w:p>
      <w:pPr>
        <w:spacing w:after="0"/>
        <w:ind w:left="0"/>
        <w:jc w:val="both"/>
      </w:pPr>
      <w:r>
        <w:rPr>
          <w:rFonts w:ascii="Times New Roman"/>
          <w:b w:val="false"/>
          <w:i w:val="false"/>
          <w:color w:val="000000"/>
          <w:sz w:val="28"/>
        </w:rPr>
        <w:t>
      Пограничный знак № 75, основной, состоит из двух пограничных столбов. Центром пограничного знака является точка пересечения прямой, соединяющей пограничные столбы № 75(1) и № 75(2), с серединой водного потока реки Шу (Чу):</w:t>
      </w:r>
    </w:p>
    <w:bookmarkEnd w:id="847"/>
    <w:bookmarkStart w:name="z855" w:id="848"/>
    <w:p>
      <w:pPr>
        <w:spacing w:after="0"/>
        <w:ind w:left="0"/>
        <w:jc w:val="both"/>
      </w:pPr>
      <w:r>
        <w:rPr>
          <w:rFonts w:ascii="Times New Roman"/>
          <w:b w:val="false"/>
          <w:i w:val="false"/>
          <w:color w:val="000000"/>
          <w:sz w:val="28"/>
        </w:rPr>
        <w:t>
      - пограничный столб № 75(1), кыргызский, расположен на территории Кыргызской Республики, на левом берегу реки Шу (Чу). Его геодезические координаты 43°08′08.3″ с.ш., 74°33′38.6″ в.д.;</w:t>
      </w:r>
    </w:p>
    <w:bookmarkEnd w:id="848"/>
    <w:bookmarkStart w:name="z856" w:id="849"/>
    <w:p>
      <w:pPr>
        <w:spacing w:after="0"/>
        <w:ind w:left="0"/>
        <w:jc w:val="both"/>
      </w:pPr>
      <w:r>
        <w:rPr>
          <w:rFonts w:ascii="Times New Roman"/>
          <w:b w:val="false"/>
          <w:i w:val="false"/>
          <w:color w:val="000000"/>
          <w:sz w:val="28"/>
        </w:rPr>
        <w:t>
      - пограничный столб № 75(2), казахстанский, расположен на территории Республики Казахстан, на правом берегу реки Шу (Чу). Его геодезические координаты 43º08′17.6″ с.ш., 74º33′52.9″ в.д.</w:t>
      </w:r>
    </w:p>
    <w:bookmarkEnd w:id="849"/>
    <w:bookmarkStart w:name="z857" w:id="850"/>
    <w:p>
      <w:pPr>
        <w:spacing w:after="0"/>
        <w:ind w:left="0"/>
        <w:jc w:val="both"/>
      </w:pPr>
      <w:r>
        <w:rPr>
          <w:rFonts w:ascii="Times New Roman"/>
          <w:b w:val="false"/>
          <w:i w:val="false"/>
          <w:color w:val="000000"/>
          <w:sz w:val="28"/>
        </w:rPr>
        <w:t>
      От центра пограничного знака № 75 линия государственной границы идет на протяжении 1.06 км в общем западном направлении вниз по течению по середине водного потока главного рукава реки Шу (Чу) до центра пограничного знака № 75/1.</w:t>
      </w:r>
    </w:p>
    <w:bookmarkEnd w:id="850"/>
    <w:bookmarkStart w:name="z858" w:id="851"/>
    <w:p>
      <w:pPr>
        <w:spacing w:after="0"/>
        <w:ind w:left="0"/>
        <w:jc w:val="both"/>
      </w:pPr>
      <w:r>
        <w:rPr>
          <w:rFonts w:ascii="Times New Roman"/>
          <w:b w:val="false"/>
          <w:i w:val="false"/>
          <w:color w:val="000000"/>
          <w:sz w:val="28"/>
        </w:rPr>
        <w:t>
      Пограничный знак № 75/1, промежуточный, состоит из двух пограничных столбов. Центром пограничного знака является точка пересечения прямой, соединяющей пограничные столбы № 75/1(1) и № 75/1(2), с серединой водного потока реки Шу (Чу):</w:t>
      </w:r>
    </w:p>
    <w:bookmarkEnd w:id="851"/>
    <w:bookmarkStart w:name="z859" w:id="852"/>
    <w:p>
      <w:pPr>
        <w:spacing w:after="0"/>
        <w:ind w:left="0"/>
        <w:jc w:val="both"/>
      </w:pPr>
      <w:r>
        <w:rPr>
          <w:rFonts w:ascii="Times New Roman"/>
          <w:b w:val="false"/>
          <w:i w:val="false"/>
          <w:color w:val="000000"/>
          <w:sz w:val="28"/>
        </w:rPr>
        <w:t>
      - пограничный столб № 75/1(1), кыргызский, расположен на территории Кыргызской Республики, на левом берегу реки Шу (Чу). Его геодезические координаты 43°08′09.2″ с.ш., 74°33′07.9″ в.д.;</w:t>
      </w:r>
    </w:p>
    <w:bookmarkEnd w:id="852"/>
    <w:bookmarkStart w:name="z860" w:id="853"/>
    <w:p>
      <w:pPr>
        <w:spacing w:after="0"/>
        <w:ind w:left="0"/>
        <w:jc w:val="both"/>
      </w:pPr>
      <w:r>
        <w:rPr>
          <w:rFonts w:ascii="Times New Roman"/>
          <w:b w:val="false"/>
          <w:i w:val="false"/>
          <w:color w:val="000000"/>
          <w:sz w:val="28"/>
        </w:rPr>
        <w:t>
      - пограничный столб № 75/1(2), казахстанский, расположен на территории Республики Казахстан, на правом берегу реки Шу (Чу). Его геодезические координаты 43º08′13.2″ с.ш., 74º33′14.0″ в.д.</w:t>
      </w:r>
    </w:p>
    <w:bookmarkEnd w:id="853"/>
    <w:bookmarkStart w:name="z861" w:id="854"/>
    <w:p>
      <w:pPr>
        <w:spacing w:after="0"/>
        <w:ind w:left="0"/>
        <w:jc w:val="both"/>
      </w:pPr>
      <w:r>
        <w:rPr>
          <w:rFonts w:ascii="Times New Roman"/>
          <w:b w:val="false"/>
          <w:i w:val="false"/>
          <w:color w:val="000000"/>
          <w:sz w:val="28"/>
        </w:rPr>
        <w:t>
      От центра пограничного знака № 75/1 линия государственной границы идет на протяжении 0.83 км в общем западо-северо-западном направлении вниз по течению по середине водного потока главного рукава реки Шу (Чу) до центра пограничного знака № 75/2.</w:t>
      </w:r>
    </w:p>
    <w:bookmarkEnd w:id="854"/>
    <w:bookmarkStart w:name="z862" w:id="855"/>
    <w:p>
      <w:pPr>
        <w:spacing w:after="0"/>
        <w:ind w:left="0"/>
        <w:jc w:val="both"/>
      </w:pPr>
      <w:r>
        <w:rPr>
          <w:rFonts w:ascii="Times New Roman"/>
          <w:b w:val="false"/>
          <w:i w:val="false"/>
          <w:color w:val="000000"/>
          <w:sz w:val="28"/>
        </w:rPr>
        <w:t>
      Пограничный знак № 75/2, промежуточный, состоит из двух пограничных столбов. Центром пограничного знака является точка пересечения прямой, соединяющей пограничные столбы № 75/2(1) и № 75/2(2), с серединой водного потока реки Шу (Чу):</w:t>
      </w:r>
    </w:p>
    <w:bookmarkEnd w:id="855"/>
    <w:bookmarkStart w:name="z863" w:id="856"/>
    <w:p>
      <w:pPr>
        <w:spacing w:after="0"/>
        <w:ind w:left="0"/>
        <w:jc w:val="both"/>
      </w:pPr>
      <w:r>
        <w:rPr>
          <w:rFonts w:ascii="Times New Roman"/>
          <w:b w:val="false"/>
          <w:i w:val="false"/>
          <w:color w:val="000000"/>
          <w:sz w:val="28"/>
        </w:rPr>
        <w:t>
      - пограничный столб № 75/2(1), кыргызский, расположен на территории Кыргызской Республики, на левом берегу реки Шу (Чу). Его геодезические координаты 43°08′14.8″ с.ш., 74°32′43.5″ в.д.;</w:t>
      </w:r>
    </w:p>
    <w:bookmarkEnd w:id="856"/>
    <w:bookmarkStart w:name="z864" w:id="857"/>
    <w:p>
      <w:pPr>
        <w:spacing w:after="0"/>
        <w:ind w:left="0"/>
        <w:jc w:val="both"/>
      </w:pPr>
      <w:r>
        <w:rPr>
          <w:rFonts w:ascii="Times New Roman"/>
          <w:b w:val="false"/>
          <w:i w:val="false"/>
          <w:color w:val="000000"/>
          <w:sz w:val="28"/>
        </w:rPr>
        <w:t>
      - пограничный столб № 75/2(2), казахстанский, расположен на территории Республики Казахстан, на правом берегу реки Шу (Чу). Его геодезические координаты 43º08′22.6″ с.ш., 74º32′47.6″ в.д.</w:t>
      </w:r>
    </w:p>
    <w:bookmarkEnd w:id="857"/>
    <w:bookmarkStart w:name="z865" w:id="858"/>
    <w:p>
      <w:pPr>
        <w:spacing w:after="0"/>
        <w:ind w:left="0"/>
        <w:jc w:val="both"/>
      </w:pPr>
      <w:r>
        <w:rPr>
          <w:rFonts w:ascii="Times New Roman"/>
          <w:b w:val="false"/>
          <w:i w:val="false"/>
          <w:color w:val="000000"/>
          <w:sz w:val="28"/>
        </w:rPr>
        <w:t>
      От центра пограничного знака № 75/2 линия государственной границы идет на протяжении 1.88 км в общем западном направлении вниз по течению по середине водного потока главного рукава реки Шу (Чу) до центра пограничного знака № 75/3.</w:t>
      </w:r>
    </w:p>
    <w:bookmarkEnd w:id="858"/>
    <w:bookmarkStart w:name="z866" w:id="859"/>
    <w:p>
      <w:pPr>
        <w:spacing w:after="0"/>
        <w:ind w:left="0"/>
        <w:jc w:val="both"/>
      </w:pPr>
      <w:r>
        <w:rPr>
          <w:rFonts w:ascii="Times New Roman"/>
          <w:b w:val="false"/>
          <w:i w:val="false"/>
          <w:color w:val="000000"/>
          <w:sz w:val="28"/>
        </w:rPr>
        <w:t>
      Пограничный знак № 75/3, промежуточный, состоит из двух пограничных столбов. Центром пограничного знака является точка пересечения прямой, соединяющей пограничные столбы № 75/3(1) и № 75/3(2), с серединой водного потока реки Шу (Чу):</w:t>
      </w:r>
    </w:p>
    <w:bookmarkEnd w:id="859"/>
    <w:bookmarkStart w:name="z867" w:id="860"/>
    <w:p>
      <w:pPr>
        <w:spacing w:after="0"/>
        <w:ind w:left="0"/>
        <w:jc w:val="both"/>
      </w:pPr>
      <w:r>
        <w:rPr>
          <w:rFonts w:ascii="Times New Roman"/>
          <w:b w:val="false"/>
          <w:i w:val="false"/>
          <w:color w:val="000000"/>
          <w:sz w:val="28"/>
        </w:rPr>
        <w:t>
      - пограничный столб № 75/3(1), кыргызский, расположен на территории Кыргызской Республики, на левом берегу реки Шу (Чу). Его геодезические координаты 43°08′15.8″ с.ш., 74°31′51.2″ в.д.;</w:t>
      </w:r>
    </w:p>
    <w:bookmarkEnd w:id="860"/>
    <w:bookmarkStart w:name="z868" w:id="861"/>
    <w:p>
      <w:pPr>
        <w:spacing w:after="0"/>
        <w:ind w:left="0"/>
        <w:jc w:val="both"/>
      </w:pPr>
      <w:r>
        <w:rPr>
          <w:rFonts w:ascii="Times New Roman"/>
          <w:b w:val="false"/>
          <w:i w:val="false"/>
          <w:color w:val="000000"/>
          <w:sz w:val="28"/>
        </w:rPr>
        <w:t>
      - пограничный столб № 75/3(2), казахстанский, расположен на территории Республики Казахстан, на правом берегу реки Шу (Чу). Его геодезические координаты 43º08′18.3″ с.ш., 74º32′03.9″ в.д.</w:t>
      </w:r>
    </w:p>
    <w:bookmarkEnd w:id="861"/>
    <w:bookmarkStart w:name="z869" w:id="862"/>
    <w:p>
      <w:pPr>
        <w:spacing w:after="0"/>
        <w:ind w:left="0"/>
        <w:jc w:val="both"/>
      </w:pPr>
      <w:r>
        <w:rPr>
          <w:rFonts w:ascii="Times New Roman"/>
          <w:b w:val="false"/>
          <w:i w:val="false"/>
          <w:color w:val="000000"/>
          <w:sz w:val="28"/>
        </w:rPr>
        <w:t>
      От центра пограничного знака № 75/3 линия государственной границы идет на протяжении 2.76 км в общем западо-северо-западном направлении вниз по течению по середине водного потока главного рукава реки Шу (Чу) до центра пограничного знака № 76.</w:t>
      </w:r>
    </w:p>
    <w:bookmarkEnd w:id="862"/>
    <w:bookmarkStart w:name="z870" w:id="863"/>
    <w:p>
      <w:pPr>
        <w:spacing w:after="0"/>
        <w:ind w:left="0"/>
        <w:jc w:val="both"/>
      </w:pPr>
      <w:r>
        <w:rPr>
          <w:rFonts w:ascii="Times New Roman"/>
          <w:b w:val="false"/>
          <w:i w:val="false"/>
          <w:color w:val="000000"/>
          <w:sz w:val="28"/>
        </w:rPr>
        <w:t>
      Пограничный знак № 76, основной, состоит из двух пограничных столбов. Центром пограничного знака является точка пересечения прямой, соединяющей пограничные столбы № 76(1) и № 76(2), с серединой водного потока реки Шу (Чу):</w:t>
      </w:r>
    </w:p>
    <w:bookmarkEnd w:id="863"/>
    <w:bookmarkStart w:name="z871" w:id="864"/>
    <w:p>
      <w:pPr>
        <w:spacing w:after="0"/>
        <w:ind w:left="0"/>
        <w:jc w:val="both"/>
      </w:pPr>
      <w:r>
        <w:rPr>
          <w:rFonts w:ascii="Times New Roman"/>
          <w:b w:val="false"/>
          <w:i w:val="false"/>
          <w:color w:val="000000"/>
          <w:sz w:val="28"/>
        </w:rPr>
        <w:t>
      - пограничный столб № 76(1), кыргызский, расположен на территории Кыргызской Республики, на левом берегу реки Шу (Чу). Его геодезические координаты 43°08′24.0″ с.ш., 74°30′39.4″ в.д.;</w:t>
      </w:r>
    </w:p>
    <w:bookmarkEnd w:id="864"/>
    <w:bookmarkStart w:name="z872" w:id="865"/>
    <w:p>
      <w:pPr>
        <w:spacing w:after="0"/>
        <w:ind w:left="0"/>
        <w:jc w:val="both"/>
      </w:pPr>
      <w:r>
        <w:rPr>
          <w:rFonts w:ascii="Times New Roman"/>
          <w:b w:val="false"/>
          <w:i w:val="false"/>
          <w:color w:val="000000"/>
          <w:sz w:val="28"/>
        </w:rPr>
        <w:t>
      - пограничный столб № 76(2), казахстанский, расположен на территории Республики Казахстан, на правом берегу реки Шу (Чу). Его геодезические координаты 43º08′36.7″ с.ш., 74º30′51.3″ в.д.</w:t>
      </w:r>
    </w:p>
    <w:bookmarkEnd w:id="865"/>
    <w:bookmarkStart w:name="z873" w:id="866"/>
    <w:p>
      <w:pPr>
        <w:spacing w:after="0"/>
        <w:ind w:left="0"/>
        <w:jc w:val="both"/>
      </w:pPr>
      <w:r>
        <w:rPr>
          <w:rFonts w:ascii="Times New Roman"/>
          <w:b w:val="false"/>
          <w:i w:val="false"/>
          <w:color w:val="000000"/>
          <w:sz w:val="28"/>
        </w:rPr>
        <w:t>
      От центра пограничного знака № 76 линия государственной границы идет на протяжении 0.57 км в общем западном направлении вниз по течению по середине водного потока главного рукава реки Шу (Чу) до центра пограничного знака № 76/1.</w:t>
      </w:r>
    </w:p>
    <w:bookmarkEnd w:id="866"/>
    <w:bookmarkStart w:name="z874" w:id="867"/>
    <w:p>
      <w:pPr>
        <w:spacing w:after="0"/>
        <w:ind w:left="0"/>
        <w:jc w:val="both"/>
      </w:pPr>
      <w:r>
        <w:rPr>
          <w:rFonts w:ascii="Times New Roman"/>
          <w:b w:val="false"/>
          <w:i w:val="false"/>
          <w:color w:val="000000"/>
          <w:sz w:val="28"/>
        </w:rPr>
        <w:t>
      Пограничный знак № 76/1, промежуточный, состоит из двух пограничных столбов. Центром пограничного знака является точка пересечения прямой, соединяющей пограничные столбы № 76/1(1) и № 76/1(2), с серединой водного потока реки Шу (Чу):</w:t>
      </w:r>
    </w:p>
    <w:bookmarkEnd w:id="867"/>
    <w:bookmarkStart w:name="z875" w:id="868"/>
    <w:p>
      <w:pPr>
        <w:spacing w:after="0"/>
        <w:ind w:left="0"/>
        <w:jc w:val="both"/>
      </w:pPr>
      <w:r>
        <w:rPr>
          <w:rFonts w:ascii="Times New Roman"/>
          <w:b w:val="false"/>
          <w:i w:val="false"/>
          <w:color w:val="000000"/>
          <w:sz w:val="28"/>
        </w:rPr>
        <w:t>
      - пограничный столб № 76/1(1), кыргызский, расположен на территории Кыргызской Республики, на левом берегу реки Шу (Чу). Его геодезические координаты 43°08′34.8″ с.ш., 74°30′26.6″ в.д.;</w:t>
      </w:r>
    </w:p>
    <w:bookmarkEnd w:id="868"/>
    <w:bookmarkStart w:name="z876" w:id="869"/>
    <w:p>
      <w:pPr>
        <w:spacing w:after="0"/>
        <w:ind w:left="0"/>
        <w:jc w:val="both"/>
      </w:pPr>
      <w:r>
        <w:rPr>
          <w:rFonts w:ascii="Times New Roman"/>
          <w:b w:val="false"/>
          <w:i w:val="false"/>
          <w:color w:val="000000"/>
          <w:sz w:val="28"/>
        </w:rPr>
        <w:t>
      - пограничный столб № 76/1(2), казахстанский, расположен на территории Республики Казахстан, на правом берегу реки Шу (Чу). Его геодезические координаты 43º08′45.4″ с.ш., 74º30′29.4″ в.д.</w:t>
      </w:r>
    </w:p>
    <w:bookmarkEnd w:id="869"/>
    <w:bookmarkStart w:name="z877" w:id="870"/>
    <w:p>
      <w:pPr>
        <w:spacing w:after="0"/>
        <w:ind w:left="0"/>
        <w:jc w:val="both"/>
      </w:pPr>
      <w:r>
        <w:rPr>
          <w:rFonts w:ascii="Times New Roman"/>
          <w:b w:val="false"/>
          <w:i w:val="false"/>
          <w:color w:val="000000"/>
          <w:sz w:val="28"/>
        </w:rPr>
        <w:t>
      От центра пограничного знака № 76/1 линия государственной границы идет на протяжении 2.33 км в общем западо-северо-западном направлении вниз по течению по середине водного потока главного рукава реки Шу (Чу) до центра пограничного знака № 77.</w:t>
      </w:r>
    </w:p>
    <w:bookmarkEnd w:id="870"/>
    <w:bookmarkStart w:name="z878" w:id="871"/>
    <w:p>
      <w:pPr>
        <w:spacing w:after="0"/>
        <w:ind w:left="0"/>
        <w:jc w:val="both"/>
      </w:pPr>
      <w:r>
        <w:rPr>
          <w:rFonts w:ascii="Times New Roman"/>
          <w:b w:val="false"/>
          <w:i w:val="false"/>
          <w:color w:val="000000"/>
          <w:sz w:val="28"/>
        </w:rPr>
        <w:t>
      Пограничный знак № 77, основной, состоит из двух пограничных столбов. Центром пограничного знака является точка пересечения прямой, соединяющей пограничные столбы № 77(1) и № 77(2), с серединой водного потока реки Шу (Чу):</w:t>
      </w:r>
    </w:p>
    <w:bookmarkEnd w:id="871"/>
    <w:bookmarkStart w:name="z879" w:id="872"/>
    <w:p>
      <w:pPr>
        <w:spacing w:after="0"/>
        <w:ind w:left="0"/>
        <w:jc w:val="both"/>
      </w:pPr>
      <w:r>
        <w:rPr>
          <w:rFonts w:ascii="Times New Roman"/>
          <w:b w:val="false"/>
          <w:i w:val="false"/>
          <w:color w:val="000000"/>
          <w:sz w:val="28"/>
        </w:rPr>
        <w:t>
      - пограничный столб № 77(1), кыргызский, расположен на территории Кыргызской Республики, на левом берегу реки Шу (Чу). Его геодезические координаты 43°09′17.0″ с.ш., 74°29′44.7″ в.д.;</w:t>
      </w:r>
    </w:p>
    <w:bookmarkEnd w:id="872"/>
    <w:bookmarkStart w:name="z880" w:id="873"/>
    <w:p>
      <w:pPr>
        <w:spacing w:after="0"/>
        <w:ind w:left="0"/>
        <w:jc w:val="both"/>
      </w:pPr>
      <w:r>
        <w:rPr>
          <w:rFonts w:ascii="Times New Roman"/>
          <w:b w:val="false"/>
          <w:i w:val="false"/>
          <w:color w:val="000000"/>
          <w:sz w:val="28"/>
        </w:rPr>
        <w:t>
      - пограничный столб № 77(2), казахстанский, расположен на территории Республики Казахстан, на правом берегу реки Шу (Чу). Его геодезические координаты 43º09′25.3″ с.ш., 74º29′47.0″ в.д.</w:t>
      </w:r>
    </w:p>
    <w:bookmarkEnd w:id="873"/>
    <w:bookmarkStart w:name="z881" w:id="874"/>
    <w:p>
      <w:pPr>
        <w:spacing w:after="0"/>
        <w:ind w:left="0"/>
        <w:jc w:val="both"/>
      </w:pPr>
      <w:r>
        <w:rPr>
          <w:rFonts w:ascii="Times New Roman"/>
          <w:b w:val="false"/>
          <w:i w:val="false"/>
          <w:color w:val="000000"/>
          <w:sz w:val="28"/>
        </w:rPr>
        <w:t>
      От центра пограничного знака № 77 линия государственной границы идет на протяжении 1.38 км в общем западном направлении вниз по течению по середине водного потока главного рукава реки Шу (Чу) до центра пограничного знака № 77/1.</w:t>
      </w:r>
    </w:p>
    <w:bookmarkEnd w:id="874"/>
    <w:bookmarkStart w:name="z882" w:id="875"/>
    <w:p>
      <w:pPr>
        <w:spacing w:after="0"/>
        <w:ind w:left="0"/>
        <w:jc w:val="both"/>
      </w:pPr>
      <w:r>
        <w:rPr>
          <w:rFonts w:ascii="Times New Roman"/>
          <w:b w:val="false"/>
          <w:i w:val="false"/>
          <w:color w:val="000000"/>
          <w:sz w:val="28"/>
        </w:rPr>
        <w:t>
      Пограничный знак № 77/1, промежуточный, состоит из двух пограничных столбов. Центром пограничного знака является точка пересечения прямой, соединяющей пограничные столбы № 77/1(1) и № 77/1(2), с серединой водного потока реки Шу (Чу):</w:t>
      </w:r>
    </w:p>
    <w:bookmarkEnd w:id="875"/>
    <w:bookmarkStart w:name="z883" w:id="876"/>
    <w:p>
      <w:pPr>
        <w:spacing w:after="0"/>
        <w:ind w:left="0"/>
        <w:jc w:val="both"/>
      </w:pPr>
      <w:r>
        <w:rPr>
          <w:rFonts w:ascii="Times New Roman"/>
          <w:b w:val="false"/>
          <w:i w:val="false"/>
          <w:color w:val="000000"/>
          <w:sz w:val="28"/>
        </w:rPr>
        <w:t>
      - пограничный столб № 77/1(1), кыргызский, расположен на территории Кыргызской Республики, на левом берегу реки Шу (Чу). Его геодезические координаты 43°09′13.6″ с.ш., 74°28′50.0″ в.д.;</w:t>
      </w:r>
    </w:p>
    <w:bookmarkEnd w:id="876"/>
    <w:bookmarkStart w:name="z884" w:id="877"/>
    <w:p>
      <w:pPr>
        <w:spacing w:after="0"/>
        <w:ind w:left="0"/>
        <w:jc w:val="both"/>
      </w:pPr>
      <w:r>
        <w:rPr>
          <w:rFonts w:ascii="Times New Roman"/>
          <w:b w:val="false"/>
          <w:i w:val="false"/>
          <w:color w:val="000000"/>
          <w:sz w:val="28"/>
        </w:rPr>
        <w:t>
      - пограничный столб № 77/1(2), казахстанский, расположен на территории Республики Казахстан, на правом берегу реки Шу (Чу). Его геодезические координаты 43º09′16.0″ с.ш., 74º28′44.6″ в.д.</w:t>
      </w:r>
    </w:p>
    <w:bookmarkEnd w:id="877"/>
    <w:bookmarkStart w:name="z885" w:id="878"/>
    <w:p>
      <w:pPr>
        <w:spacing w:after="0"/>
        <w:ind w:left="0"/>
        <w:jc w:val="both"/>
      </w:pPr>
      <w:r>
        <w:rPr>
          <w:rFonts w:ascii="Times New Roman"/>
          <w:b w:val="false"/>
          <w:i w:val="false"/>
          <w:color w:val="000000"/>
          <w:sz w:val="28"/>
        </w:rPr>
        <w:t>
      От центра пограничного знака № 77/1 линия государственной границы идет на протяжении 1.67 км в общем юго-юго-западном направлении вниз по течению по середине водного потока главного рукава реки Шу (Чу) до центра пограничного знака № 78.</w:t>
      </w:r>
    </w:p>
    <w:bookmarkEnd w:id="878"/>
    <w:bookmarkStart w:name="z886" w:id="879"/>
    <w:p>
      <w:pPr>
        <w:spacing w:after="0"/>
        <w:ind w:left="0"/>
        <w:jc w:val="both"/>
      </w:pPr>
      <w:r>
        <w:rPr>
          <w:rFonts w:ascii="Times New Roman"/>
          <w:b w:val="false"/>
          <w:i w:val="false"/>
          <w:color w:val="000000"/>
          <w:sz w:val="28"/>
        </w:rPr>
        <w:t>
      Пограничный знак № 78, основной, состоит из двух пограничных столбов. Центром пограничного знака является точка пересечения прямой, соединяющей пограничные столбы № 78(1) и № 78(2), с серединой водного потока реки Шу (Чу):</w:t>
      </w:r>
    </w:p>
    <w:bookmarkEnd w:id="879"/>
    <w:bookmarkStart w:name="z887" w:id="880"/>
    <w:p>
      <w:pPr>
        <w:spacing w:after="0"/>
        <w:ind w:left="0"/>
        <w:jc w:val="both"/>
      </w:pPr>
      <w:r>
        <w:rPr>
          <w:rFonts w:ascii="Times New Roman"/>
          <w:b w:val="false"/>
          <w:i w:val="false"/>
          <w:color w:val="000000"/>
          <w:sz w:val="28"/>
        </w:rPr>
        <w:t>
      - пограничный столб № 78(1), кыргызский, расположен на территории Кыргызской Республики, на левом берегу реки Шу (Чу). Его геодезические координаты 43°08′33.5″ с.ш., 74°28′42.5″ в.д.;</w:t>
      </w:r>
    </w:p>
    <w:bookmarkEnd w:id="880"/>
    <w:bookmarkStart w:name="z888" w:id="881"/>
    <w:p>
      <w:pPr>
        <w:spacing w:after="0"/>
        <w:ind w:left="0"/>
        <w:jc w:val="both"/>
      </w:pPr>
      <w:r>
        <w:rPr>
          <w:rFonts w:ascii="Times New Roman"/>
          <w:b w:val="false"/>
          <w:i w:val="false"/>
          <w:color w:val="000000"/>
          <w:sz w:val="28"/>
        </w:rPr>
        <w:t>
      - пограничный столб № 78(2), казахстанский, расположен на территории Республики Казахстан, на правом берегу реки Шу (Чу). Его геодезические координаты 43º08′40.4″ с.ш., 74º28′28.8″ в.д.</w:t>
      </w:r>
    </w:p>
    <w:bookmarkEnd w:id="881"/>
    <w:bookmarkStart w:name="z889" w:id="882"/>
    <w:p>
      <w:pPr>
        <w:spacing w:after="0"/>
        <w:ind w:left="0"/>
        <w:jc w:val="both"/>
      </w:pPr>
      <w:r>
        <w:rPr>
          <w:rFonts w:ascii="Times New Roman"/>
          <w:b w:val="false"/>
          <w:i w:val="false"/>
          <w:color w:val="000000"/>
          <w:sz w:val="28"/>
        </w:rPr>
        <w:t>
      От центра пограничного знака № 78 линия государственной границы идет на протяжении 1.75 км в общем западо-северо-западном направлении вниз по течению по середине водного потока главного рукава реки Шу (Чу) до центра пограничного знака № 78/1.</w:t>
      </w:r>
    </w:p>
    <w:bookmarkEnd w:id="882"/>
    <w:bookmarkStart w:name="z890" w:id="883"/>
    <w:p>
      <w:pPr>
        <w:spacing w:after="0"/>
        <w:ind w:left="0"/>
        <w:jc w:val="both"/>
      </w:pPr>
      <w:r>
        <w:rPr>
          <w:rFonts w:ascii="Times New Roman"/>
          <w:b w:val="false"/>
          <w:i w:val="false"/>
          <w:color w:val="000000"/>
          <w:sz w:val="28"/>
        </w:rPr>
        <w:t>
      Пограничный знак № 78/1, промежуточный, состоит из двух пограничных столбов. Центром пограничного знака является точка пересечения прямой, соединяющей пограничные столбы № 78/1(1) и № 78/1(2), с серединой водного потока реки Шу (Чу):</w:t>
      </w:r>
    </w:p>
    <w:bookmarkEnd w:id="883"/>
    <w:bookmarkStart w:name="z891" w:id="884"/>
    <w:p>
      <w:pPr>
        <w:spacing w:after="0"/>
        <w:ind w:left="0"/>
        <w:jc w:val="both"/>
      </w:pPr>
      <w:r>
        <w:rPr>
          <w:rFonts w:ascii="Times New Roman"/>
          <w:b w:val="false"/>
          <w:i w:val="false"/>
          <w:color w:val="000000"/>
          <w:sz w:val="28"/>
        </w:rPr>
        <w:t>
      - пограничный столб № 78/1(1), кыргызский, расположен на территории Кыргызской Республики, на левом берегу реки Шу (Чу). Его геодезические координаты 43°08′43.7″ с.ш., 74°27′36.6″ в.д.;</w:t>
      </w:r>
    </w:p>
    <w:bookmarkEnd w:id="884"/>
    <w:bookmarkStart w:name="z892" w:id="885"/>
    <w:p>
      <w:pPr>
        <w:spacing w:after="0"/>
        <w:ind w:left="0"/>
        <w:jc w:val="both"/>
      </w:pPr>
      <w:r>
        <w:rPr>
          <w:rFonts w:ascii="Times New Roman"/>
          <w:b w:val="false"/>
          <w:i w:val="false"/>
          <w:color w:val="000000"/>
          <w:sz w:val="28"/>
        </w:rPr>
        <w:t>
      - пограничный столб № 78/1(2), казахстанский, расположен на территории Республики Казахстан, на правом берегу реки Шу (Чу). Его геодезические координаты 43º08′58.6″ с.ш., 74º27′56.9″ в.д.</w:t>
      </w:r>
    </w:p>
    <w:bookmarkEnd w:id="885"/>
    <w:bookmarkStart w:name="z893" w:id="886"/>
    <w:p>
      <w:pPr>
        <w:spacing w:after="0"/>
        <w:ind w:left="0"/>
        <w:jc w:val="both"/>
      </w:pPr>
      <w:r>
        <w:rPr>
          <w:rFonts w:ascii="Times New Roman"/>
          <w:b w:val="false"/>
          <w:i w:val="false"/>
          <w:color w:val="000000"/>
          <w:sz w:val="28"/>
        </w:rPr>
        <w:t>
      От центра пограничного знака № 78/1 линия государственной границы идет на протяжении 1.65 км в общем северо-северо-западном направлении вниз по течению по середине водного потока главного рукава реки Шу (Чу) до центра пограничного знака № 78/2.</w:t>
      </w:r>
    </w:p>
    <w:bookmarkEnd w:id="886"/>
    <w:bookmarkStart w:name="z894" w:id="887"/>
    <w:p>
      <w:pPr>
        <w:spacing w:after="0"/>
        <w:ind w:left="0"/>
        <w:jc w:val="both"/>
      </w:pPr>
      <w:r>
        <w:rPr>
          <w:rFonts w:ascii="Times New Roman"/>
          <w:b w:val="false"/>
          <w:i w:val="false"/>
          <w:color w:val="000000"/>
          <w:sz w:val="28"/>
        </w:rPr>
        <w:t>
      Пограничный знак № 78/2, промежуточный, состоит из двух пограничных столбов. Центром пограничного знака является точка пересечения прямой, соединяющей пограничные столбы № 78/2(1) и № 78/2(2), с серединой водного потока реки Шу (Чу):</w:t>
      </w:r>
    </w:p>
    <w:bookmarkEnd w:id="887"/>
    <w:bookmarkStart w:name="z895" w:id="888"/>
    <w:p>
      <w:pPr>
        <w:spacing w:after="0"/>
        <w:ind w:left="0"/>
        <w:jc w:val="both"/>
      </w:pPr>
      <w:r>
        <w:rPr>
          <w:rFonts w:ascii="Times New Roman"/>
          <w:b w:val="false"/>
          <w:i w:val="false"/>
          <w:color w:val="000000"/>
          <w:sz w:val="28"/>
        </w:rPr>
        <w:t>
      - пограничный столб № 78/2(1), кыргызский, расположен на территории Кыргызской Республики, на левом берегу реки Шу (Чу). Его геодезические координаты 43°09′27.2″ с.ш., 74°27′31.0″ в.д.;</w:t>
      </w:r>
    </w:p>
    <w:bookmarkEnd w:id="888"/>
    <w:bookmarkStart w:name="z896" w:id="889"/>
    <w:p>
      <w:pPr>
        <w:spacing w:after="0"/>
        <w:ind w:left="0"/>
        <w:jc w:val="both"/>
      </w:pPr>
      <w:r>
        <w:rPr>
          <w:rFonts w:ascii="Times New Roman"/>
          <w:b w:val="false"/>
          <w:i w:val="false"/>
          <w:color w:val="000000"/>
          <w:sz w:val="28"/>
        </w:rPr>
        <w:t>
      - пограничный столб № 78/2(2), казахстанский, расположен на территории Республики Казахстан, на правом берегу реки Шу (Чу). Его геодезические координаты 43º09′29.9″ с.ш., 74º27′28.0″ в.д.</w:t>
      </w:r>
    </w:p>
    <w:bookmarkEnd w:id="889"/>
    <w:bookmarkStart w:name="z897" w:id="890"/>
    <w:p>
      <w:pPr>
        <w:spacing w:after="0"/>
        <w:ind w:left="0"/>
        <w:jc w:val="both"/>
      </w:pPr>
      <w:r>
        <w:rPr>
          <w:rFonts w:ascii="Times New Roman"/>
          <w:b w:val="false"/>
          <w:i w:val="false"/>
          <w:color w:val="000000"/>
          <w:sz w:val="28"/>
        </w:rPr>
        <w:t>
      От центра пограничного знака № 78/2 линия государственной границы идет на протяжении 1.45 км в общем западном направлении вниз по течению по середине водного потока главного рукава реки Шу (Чу) до центра пограничного знака № 78/3.</w:t>
      </w:r>
    </w:p>
    <w:bookmarkEnd w:id="890"/>
    <w:bookmarkStart w:name="z898" w:id="891"/>
    <w:p>
      <w:pPr>
        <w:spacing w:after="0"/>
        <w:ind w:left="0"/>
        <w:jc w:val="both"/>
      </w:pPr>
      <w:r>
        <w:rPr>
          <w:rFonts w:ascii="Times New Roman"/>
          <w:b w:val="false"/>
          <w:i w:val="false"/>
          <w:color w:val="000000"/>
          <w:sz w:val="28"/>
        </w:rPr>
        <w:t>
      Пограничный знак № 78/3, промежуточный, состоит из двух пограничных столбов. Центром пограничного знака является точка пересечения прямой, соединяющей пограничные столбы № 78/3(1) и № 78/3(2), с серединой водного потока реки Шу (Чу):</w:t>
      </w:r>
    </w:p>
    <w:bookmarkEnd w:id="891"/>
    <w:bookmarkStart w:name="z899" w:id="892"/>
    <w:p>
      <w:pPr>
        <w:spacing w:after="0"/>
        <w:ind w:left="0"/>
        <w:jc w:val="both"/>
      </w:pPr>
      <w:r>
        <w:rPr>
          <w:rFonts w:ascii="Times New Roman"/>
          <w:b w:val="false"/>
          <w:i w:val="false"/>
          <w:color w:val="000000"/>
          <w:sz w:val="28"/>
        </w:rPr>
        <w:t>
      - пограничный столб № 78/3(1), кыргызский, расположен на территории Кыргызской Республики, на левом берегу реки Шу (Чу). Его геодезические координаты 43°09′31.5″ с.ш., 74°26′55.8″ в.д.;</w:t>
      </w:r>
    </w:p>
    <w:bookmarkEnd w:id="892"/>
    <w:bookmarkStart w:name="z900" w:id="893"/>
    <w:p>
      <w:pPr>
        <w:spacing w:after="0"/>
        <w:ind w:left="0"/>
        <w:jc w:val="both"/>
      </w:pPr>
      <w:r>
        <w:rPr>
          <w:rFonts w:ascii="Times New Roman"/>
          <w:b w:val="false"/>
          <w:i w:val="false"/>
          <w:color w:val="000000"/>
          <w:sz w:val="28"/>
        </w:rPr>
        <w:t>
      - пограничный столб № 78/3(2), казахстанский, расположен на территории Республики Казахстан, на правом берегу реки Шу (Чу). Его геодезические координаты 43º09′34.2″ с.ш., 74º26′57.5″ в.д.</w:t>
      </w:r>
    </w:p>
    <w:bookmarkEnd w:id="893"/>
    <w:bookmarkStart w:name="z901" w:id="894"/>
    <w:p>
      <w:pPr>
        <w:spacing w:after="0"/>
        <w:ind w:left="0"/>
        <w:jc w:val="both"/>
      </w:pPr>
      <w:r>
        <w:rPr>
          <w:rFonts w:ascii="Times New Roman"/>
          <w:b w:val="false"/>
          <w:i w:val="false"/>
          <w:color w:val="000000"/>
          <w:sz w:val="28"/>
        </w:rPr>
        <w:t>
      От центра пограничного знака № 78/3 линия государственной границы идет на протяжении 1.15 км в общем западо-северо-западном направлении вниз по течению по середине водного потока главного рукава реки Шу (Чу) до центра пограничного знака № 78/4.</w:t>
      </w:r>
    </w:p>
    <w:bookmarkEnd w:id="894"/>
    <w:bookmarkStart w:name="z902" w:id="895"/>
    <w:p>
      <w:pPr>
        <w:spacing w:after="0"/>
        <w:ind w:left="0"/>
        <w:jc w:val="both"/>
      </w:pPr>
      <w:r>
        <w:rPr>
          <w:rFonts w:ascii="Times New Roman"/>
          <w:b w:val="false"/>
          <w:i w:val="false"/>
          <w:color w:val="000000"/>
          <w:sz w:val="28"/>
        </w:rPr>
        <w:t>
      Пограничный знак № 78/4, промежуточный, состоит из двух пограничных столбов. Центром пограничного знака является точка пересечения прямой, соединяющей пограничные столбы № 78/4(1) и № 78/4(2), с серединой водного потока реки Шу (Чу):</w:t>
      </w:r>
    </w:p>
    <w:bookmarkEnd w:id="895"/>
    <w:bookmarkStart w:name="z903" w:id="896"/>
    <w:p>
      <w:pPr>
        <w:spacing w:after="0"/>
        <w:ind w:left="0"/>
        <w:jc w:val="both"/>
      </w:pPr>
      <w:r>
        <w:rPr>
          <w:rFonts w:ascii="Times New Roman"/>
          <w:b w:val="false"/>
          <w:i w:val="false"/>
          <w:color w:val="000000"/>
          <w:sz w:val="28"/>
        </w:rPr>
        <w:t>
      - пограничный столб № 78/4(1), кыргызский, расположен на территории Кыргызской Республики, на левом берегу реки Шу (Чу). Его геодезические координаты 43°09′35.5″ с.ш., 74°26′23.4″ в.д.;</w:t>
      </w:r>
    </w:p>
    <w:bookmarkEnd w:id="896"/>
    <w:bookmarkStart w:name="z904" w:id="897"/>
    <w:p>
      <w:pPr>
        <w:spacing w:after="0"/>
        <w:ind w:left="0"/>
        <w:jc w:val="both"/>
      </w:pPr>
      <w:r>
        <w:rPr>
          <w:rFonts w:ascii="Times New Roman"/>
          <w:b w:val="false"/>
          <w:i w:val="false"/>
          <w:color w:val="000000"/>
          <w:sz w:val="28"/>
        </w:rPr>
        <w:t>
      - пограничный столб № 78/4(2), казахстанский, расположен на территории Республики Казахстан, на правом берегу реки Шу (Чу). Его геодезические координаты 43º09′43.1″ с.ш., 74º26′26.4″ в.д.</w:t>
      </w:r>
    </w:p>
    <w:bookmarkEnd w:id="897"/>
    <w:bookmarkStart w:name="z905" w:id="898"/>
    <w:p>
      <w:pPr>
        <w:spacing w:after="0"/>
        <w:ind w:left="0"/>
        <w:jc w:val="both"/>
      </w:pPr>
      <w:r>
        <w:rPr>
          <w:rFonts w:ascii="Times New Roman"/>
          <w:b w:val="false"/>
          <w:i w:val="false"/>
          <w:color w:val="000000"/>
          <w:sz w:val="28"/>
        </w:rPr>
        <w:t>
      От центра пограничного знака № 78/4 линия государственной границы идет на протяжении 2.66 км в общем западо-северо-западном направлении вниз по течению по середине водного потока главного рукава реки Шу (Чу) до центра пограничного знака № 78/5.</w:t>
      </w:r>
    </w:p>
    <w:bookmarkEnd w:id="898"/>
    <w:bookmarkStart w:name="z906" w:id="899"/>
    <w:p>
      <w:pPr>
        <w:spacing w:after="0"/>
        <w:ind w:left="0"/>
        <w:jc w:val="both"/>
      </w:pPr>
      <w:r>
        <w:rPr>
          <w:rFonts w:ascii="Times New Roman"/>
          <w:b w:val="false"/>
          <w:i w:val="false"/>
          <w:color w:val="000000"/>
          <w:sz w:val="28"/>
        </w:rPr>
        <w:t>
      Пограничный знак № 78/5, промежуточный, состоит из двух пограничных столбов. Центром пограничного знака является точка пересечения прямой, соединяющей пограничные столбы № 78/5(1) и № 78/5(2), с серединой водного потока реки Шу (Чу):</w:t>
      </w:r>
    </w:p>
    <w:bookmarkEnd w:id="899"/>
    <w:bookmarkStart w:name="z907" w:id="900"/>
    <w:p>
      <w:pPr>
        <w:spacing w:after="0"/>
        <w:ind w:left="0"/>
        <w:jc w:val="both"/>
      </w:pPr>
      <w:r>
        <w:rPr>
          <w:rFonts w:ascii="Times New Roman"/>
          <w:b w:val="false"/>
          <w:i w:val="false"/>
          <w:color w:val="000000"/>
          <w:sz w:val="28"/>
        </w:rPr>
        <w:t>
      - пограничный столб № 78/5(1), кыргызский, расположен на территории Кыргызской Республики, на левом берегу реки Шу (Чу). Его геодезические координаты 43°09′47.6″ с.ш., 74°25′40.5″ в.д.;</w:t>
      </w:r>
    </w:p>
    <w:bookmarkEnd w:id="900"/>
    <w:bookmarkStart w:name="z908" w:id="901"/>
    <w:p>
      <w:pPr>
        <w:spacing w:after="0"/>
        <w:ind w:left="0"/>
        <w:jc w:val="both"/>
      </w:pPr>
      <w:r>
        <w:rPr>
          <w:rFonts w:ascii="Times New Roman"/>
          <w:b w:val="false"/>
          <w:i w:val="false"/>
          <w:color w:val="000000"/>
          <w:sz w:val="28"/>
        </w:rPr>
        <w:t>
      - пограничный столб № 78/5(2), казахстанский, расположен на территории Республики Казахстан, на правом берегу реки Шу (Чу). Его геодезические координаты 43º09′51.2″ с.ш., 74º25′51.2″ в.д.</w:t>
      </w:r>
    </w:p>
    <w:bookmarkEnd w:id="901"/>
    <w:bookmarkStart w:name="z909" w:id="902"/>
    <w:p>
      <w:pPr>
        <w:spacing w:after="0"/>
        <w:ind w:left="0"/>
        <w:jc w:val="both"/>
      </w:pPr>
      <w:r>
        <w:rPr>
          <w:rFonts w:ascii="Times New Roman"/>
          <w:b w:val="false"/>
          <w:i w:val="false"/>
          <w:color w:val="000000"/>
          <w:sz w:val="28"/>
        </w:rPr>
        <w:t>
      От центра пограничного знака № 78/5 линия государственной границы идет на протяжении 0.81 км в общем западо-северо-западном направлении вниз по течению по середине водного потока главного рукава реки Шу (Чу) до центра пограничного знака № 78/6.</w:t>
      </w:r>
    </w:p>
    <w:bookmarkEnd w:id="902"/>
    <w:bookmarkStart w:name="z910" w:id="903"/>
    <w:p>
      <w:pPr>
        <w:spacing w:after="0"/>
        <w:ind w:left="0"/>
        <w:jc w:val="both"/>
      </w:pPr>
      <w:r>
        <w:rPr>
          <w:rFonts w:ascii="Times New Roman"/>
          <w:b w:val="false"/>
          <w:i w:val="false"/>
          <w:color w:val="000000"/>
          <w:sz w:val="28"/>
        </w:rPr>
        <w:t>
      Пограничный знак № 78/6, промежуточный, состоит из двух пограничных столбов. Центром пограничного знака является точка пересечения прямой, соединяющей пограничные столбы № 78/6(1) и № 78/6(2), с серединой водного потока реки Шу (Чу):</w:t>
      </w:r>
    </w:p>
    <w:bookmarkEnd w:id="903"/>
    <w:bookmarkStart w:name="z911" w:id="904"/>
    <w:p>
      <w:pPr>
        <w:spacing w:after="0"/>
        <w:ind w:left="0"/>
        <w:jc w:val="both"/>
      </w:pPr>
      <w:r>
        <w:rPr>
          <w:rFonts w:ascii="Times New Roman"/>
          <w:b w:val="false"/>
          <w:i w:val="false"/>
          <w:color w:val="000000"/>
          <w:sz w:val="28"/>
        </w:rPr>
        <w:t>
      - пограничный столб № 78/6(1), кыргызский, расположен на территории Кыргызской Республики, на левом берегу реки Шу (Чу). Его геодезические координаты 43°09′52.9″ с.ш., 74°25′15.0″ в.д.;</w:t>
      </w:r>
    </w:p>
    <w:bookmarkEnd w:id="904"/>
    <w:bookmarkStart w:name="z912" w:id="905"/>
    <w:p>
      <w:pPr>
        <w:spacing w:after="0"/>
        <w:ind w:left="0"/>
        <w:jc w:val="both"/>
      </w:pPr>
      <w:r>
        <w:rPr>
          <w:rFonts w:ascii="Times New Roman"/>
          <w:b w:val="false"/>
          <w:i w:val="false"/>
          <w:color w:val="000000"/>
          <w:sz w:val="28"/>
        </w:rPr>
        <w:t>
      - пограничный столб № 78/6(2), казахстанский, расположен на территории Республики Казахстан, на правом берегу реки Шу (Чу). Его геодезические координаты 43º10′00.2″ с.ш., 74º25′26.1″ в.д.</w:t>
      </w:r>
    </w:p>
    <w:bookmarkEnd w:id="905"/>
    <w:bookmarkStart w:name="z913" w:id="906"/>
    <w:p>
      <w:pPr>
        <w:spacing w:after="0"/>
        <w:ind w:left="0"/>
        <w:jc w:val="both"/>
      </w:pPr>
      <w:r>
        <w:rPr>
          <w:rFonts w:ascii="Times New Roman"/>
          <w:b w:val="false"/>
          <w:i w:val="false"/>
          <w:color w:val="000000"/>
          <w:sz w:val="28"/>
        </w:rPr>
        <w:t>
      От центра пограничного знака № 78/6 линия государственной границы идет на протяжении 0.90 км в общем северо-северо-восточном направлении вниз по течению по середине водного потока главного рукава реки Шу (Чу) до центра пограничного знака № 79.</w:t>
      </w:r>
    </w:p>
    <w:bookmarkEnd w:id="906"/>
    <w:bookmarkStart w:name="z914" w:id="907"/>
    <w:p>
      <w:pPr>
        <w:spacing w:after="0"/>
        <w:ind w:left="0"/>
        <w:jc w:val="both"/>
      </w:pPr>
      <w:r>
        <w:rPr>
          <w:rFonts w:ascii="Times New Roman"/>
          <w:b w:val="false"/>
          <w:i w:val="false"/>
          <w:color w:val="000000"/>
          <w:sz w:val="28"/>
        </w:rPr>
        <w:t>
      Пограничный знак № 79, основной, состоит из двух пограничных столбов. Центром пограничного знака является точка пересечения прямой, соединяющей пограничные столбы № 79(1) и № 79(2), с серединой водного потока реки Шу (Чу):</w:t>
      </w:r>
    </w:p>
    <w:bookmarkEnd w:id="907"/>
    <w:bookmarkStart w:name="z915" w:id="908"/>
    <w:p>
      <w:pPr>
        <w:spacing w:after="0"/>
        <w:ind w:left="0"/>
        <w:jc w:val="both"/>
      </w:pPr>
      <w:r>
        <w:rPr>
          <w:rFonts w:ascii="Times New Roman"/>
          <w:b w:val="false"/>
          <w:i w:val="false"/>
          <w:color w:val="000000"/>
          <w:sz w:val="28"/>
        </w:rPr>
        <w:t>
      - пограничный столб № 79(1), кыргызский, расположен на территории Кыргызской Республики, на левом берегу реки Шу (Чу). Его геодезические координаты 43°10′14.1″ с.ш., 74°25′29.2″ в.д.;</w:t>
      </w:r>
    </w:p>
    <w:bookmarkEnd w:id="908"/>
    <w:bookmarkStart w:name="z916" w:id="909"/>
    <w:p>
      <w:pPr>
        <w:spacing w:after="0"/>
        <w:ind w:left="0"/>
        <w:jc w:val="both"/>
      </w:pPr>
      <w:r>
        <w:rPr>
          <w:rFonts w:ascii="Times New Roman"/>
          <w:b w:val="false"/>
          <w:i w:val="false"/>
          <w:color w:val="000000"/>
          <w:sz w:val="28"/>
        </w:rPr>
        <w:t>
      - пограничный столб № 79(2), казахстанский, расположен на территории Республики Казахстан, на правом берегу реки Шу (Чу). Его геодезические координаты 43º10′22.0″ с.ш., 74º25′32.8″ в.д.</w:t>
      </w:r>
    </w:p>
    <w:bookmarkEnd w:id="909"/>
    <w:bookmarkStart w:name="z917" w:id="910"/>
    <w:p>
      <w:pPr>
        <w:spacing w:after="0"/>
        <w:ind w:left="0"/>
        <w:jc w:val="both"/>
      </w:pPr>
      <w:r>
        <w:rPr>
          <w:rFonts w:ascii="Times New Roman"/>
          <w:b w:val="false"/>
          <w:i w:val="false"/>
          <w:color w:val="000000"/>
          <w:sz w:val="28"/>
        </w:rPr>
        <w:t>
      От центра пограничного знака № 79 линия государственной границы идет на протяжении 1.73 км в общем западо-северо-западном направлении вниз по течению по середине водного потока главного рукава реки Шу (Чу) до центра пограничного знака № 79/1.</w:t>
      </w:r>
    </w:p>
    <w:bookmarkEnd w:id="910"/>
    <w:bookmarkStart w:name="z918" w:id="911"/>
    <w:p>
      <w:pPr>
        <w:spacing w:after="0"/>
        <w:ind w:left="0"/>
        <w:jc w:val="both"/>
      </w:pPr>
      <w:r>
        <w:rPr>
          <w:rFonts w:ascii="Times New Roman"/>
          <w:b w:val="false"/>
          <w:i w:val="false"/>
          <w:color w:val="000000"/>
          <w:sz w:val="28"/>
        </w:rPr>
        <w:t>
      Пограничный знак № 79/1, промежуточный, состоит из двух пограничных столбов. Центром пограничного знака является точка пересечения прямой, соединяющей пограничные столбы № 79/1(1) и № 79/1(2), с серединой водного потока реки Шу (Чу):</w:t>
      </w:r>
    </w:p>
    <w:bookmarkEnd w:id="911"/>
    <w:bookmarkStart w:name="z919" w:id="912"/>
    <w:p>
      <w:pPr>
        <w:spacing w:after="0"/>
        <w:ind w:left="0"/>
        <w:jc w:val="both"/>
      </w:pPr>
      <w:r>
        <w:rPr>
          <w:rFonts w:ascii="Times New Roman"/>
          <w:b w:val="false"/>
          <w:i w:val="false"/>
          <w:color w:val="000000"/>
          <w:sz w:val="28"/>
        </w:rPr>
        <w:t>
      - пограничный столб № 79/1(1), кыргызский, расположен на территории Кыргызской Республики, на левом берегу реки Шу (Чу). Его геодезические координаты 43°10′22.3″ с.ш., 74°24′43.0″ в.д.;</w:t>
      </w:r>
    </w:p>
    <w:bookmarkEnd w:id="912"/>
    <w:bookmarkStart w:name="z920" w:id="913"/>
    <w:p>
      <w:pPr>
        <w:spacing w:after="0"/>
        <w:ind w:left="0"/>
        <w:jc w:val="both"/>
      </w:pPr>
      <w:r>
        <w:rPr>
          <w:rFonts w:ascii="Times New Roman"/>
          <w:b w:val="false"/>
          <w:i w:val="false"/>
          <w:color w:val="000000"/>
          <w:sz w:val="28"/>
        </w:rPr>
        <w:t>
      - пограничный столб № 79/1(2), казахстанский, расположен на территории Республики Казахстан, на правом берегу реки Шу (Чу). Его геодезические координаты 43º10′34.0″ с.ш., 74º24′52.2″ в.д.</w:t>
      </w:r>
    </w:p>
    <w:bookmarkEnd w:id="913"/>
    <w:bookmarkStart w:name="z921" w:id="914"/>
    <w:p>
      <w:pPr>
        <w:spacing w:after="0"/>
        <w:ind w:left="0"/>
        <w:jc w:val="both"/>
      </w:pPr>
      <w:r>
        <w:rPr>
          <w:rFonts w:ascii="Times New Roman"/>
          <w:b w:val="false"/>
          <w:i w:val="false"/>
          <w:color w:val="000000"/>
          <w:sz w:val="28"/>
        </w:rPr>
        <w:t>
      От центра пограничного знака № 79/1 линия государственной границы идет на протяжении 1.26 км в общем западо-северо-западном направлении вниз по течению по середине водного потока главного рукава реки Шу (Чу) до центра пограничного знака № 79/2.</w:t>
      </w:r>
    </w:p>
    <w:bookmarkEnd w:id="914"/>
    <w:bookmarkStart w:name="z922" w:id="915"/>
    <w:p>
      <w:pPr>
        <w:spacing w:after="0"/>
        <w:ind w:left="0"/>
        <w:jc w:val="both"/>
      </w:pPr>
      <w:r>
        <w:rPr>
          <w:rFonts w:ascii="Times New Roman"/>
          <w:b w:val="false"/>
          <w:i w:val="false"/>
          <w:color w:val="000000"/>
          <w:sz w:val="28"/>
        </w:rPr>
        <w:t>
      Пограничный знак № 79/2, промежуточный, состоит из двух пограничных столбов. Центром пограничного знака является точка пересечения прямой, соединяющей пограничные столбы № 79/2(1) и № 79/2(2), с серединой водного потока реки Шу (Чу):</w:t>
      </w:r>
    </w:p>
    <w:bookmarkEnd w:id="915"/>
    <w:bookmarkStart w:name="z923" w:id="916"/>
    <w:p>
      <w:pPr>
        <w:spacing w:after="0"/>
        <w:ind w:left="0"/>
        <w:jc w:val="both"/>
      </w:pPr>
      <w:r>
        <w:rPr>
          <w:rFonts w:ascii="Times New Roman"/>
          <w:b w:val="false"/>
          <w:i w:val="false"/>
          <w:color w:val="000000"/>
          <w:sz w:val="28"/>
        </w:rPr>
        <w:t>
      - пограничный столб № 79/2(1), кыргызский, расположен на территории Кыргызской Республики, на левом берегу реки Шу (Чу). Его геодезические координаты 43°10′29.0″ с.ш., 74°24′13.4″ в.д.;</w:t>
      </w:r>
    </w:p>
    <w:bookmarkEnd w:id="916"/>
    <w:bookmarkStart w:name="z924" w:id="917"/>
    <w:p>
      <w:pPr>
        <w:spacing w:after="0"/>
        <w:ind w:left="0"/>
        <w:jc w:val="both"/>
      </w:pPr>
      <w:r>
        <w:rPr>
          <w:rFonts w:ascii="Times New Roman"/>
          <w:b w:val="false"/>
          <w:i w:val="false"/>
          <w:color w:val="000000"/>
          <w:sz w:val="28"/>
        </w:rPr>
        <w:t>
      - пограничный столб № 79/2(2), казахстанский, расположен на территории Республики Казахстан, на правом берегу реки Шу (Чу). Его геодезические координаты 43º10′40.7″ с.ш., 74º24′24.1″ в.д.</w:t>
      </w:r>
    </w:p>
    <w:bookmarkEnd w:id="917"/>
    <w:bookmarkStart w:name="z925" w:id="918"/>
    <w:p>
      <w:pPr>
        <w:spacing w:after="0"/>
        <w:ind w:left="0"/>
        <w:jc w:val="both"/>
      </w:pPr>
      <w:r>
        <w:rPr>
          <w:rFonts w:ascii="Times New Roman"/>
          <w:b w:val="false"/>
          <w:i w:val="false"/>
          <w:color w:val="000000"/>
          <w:sz w:val="28"/>
        </w:rPr>
        <w:t>
      От центра пограничного знака № 79/2 линия государственной границы идет на протяжении 1.12 км в общем северо-западном направлении вниз по течению по середине водного потока главного рукава реки Шу (Чу) до центра пограничного знака № 80.</w:t>
      </w:r>
    </w:p>
    <w:bookmarkEnd w:id="918"/>
    <w:bookmarkStart w:name="z926" w:id="919"/>
    <w:p>
      <w:pPr>
        <w:spacing w:after="0"/>
        <w:ind w:left="0"/>
        <w:jc w:val="both"/>
      </w:pPr>
      <w:r>
        <w:rPr>
          <w:rFonts w:ascii="Times New Roman"/>
          <w:b w:val="false"/>
          <w:i w:val="false"/>
          <w:color w:val="000000"/>
          <w:sz w:val="28"/>
        </w:rPr>
        <w:t>
      Пограничный знак № 80, основной, состоит из двух пограничных столбов. Центром пограничного знака является точка пересечения прямой, соединяющей пограничные столбы № 80(1) и № 80(2), с серединой водного потока реки Шу (Чу):</w:t>
      </w:r>
    </w:p>
    <w:bookmarkEnd w:id="919"/>
    <w:bookmarkStart w:name="z927" w:id="920"/>
    <w:p>
      <w:pPr>
        <w:spacing w:after="0"/>
        <w:ind w:left="0"/>
        <w:jc w:val="both"/>
      </w:pPr>
      <w:r>
        <w:rPr>
          <w:rFonts w:ascii="Times New Roman"/>
          <w:b w:val="false"/>
          <w:i w:val="false"/>
          <w:color w:val="000000"/>
          <w:sz w:val="28"/>
        </w:rPr>
        <w:t>
      - пограничный столб № 80(1), кыргызский, расположен на территории Кыргызской Республики, на левом берегу реки Шу (Чу). Его геодезические координаты 43°11′02.2″ с.ш., 74°23′52.3″ в.д.;</w:t>
      </w:r>
    </w:p>
    <w:bookmarkEnd w:id="920"/>
    <w:bookmarkStart w:name="z928" w:id="921"/>
    <w:p>
      <w:pPr>
        <w:spacing w:after="0"/>
        <w:ind w:left="0"/>
        <w:jc w:val="both"/>
      </w:pPr>
      <w:r>
        <w:rPr>
          <w:rFonts w:ascii="Times New Roman"/>
          <w:b w:val="false"/>
          <w:i w:val="false"/>
          <w:color w:val="000000"/>
          <w:sz w:val="28"/>
        </w:rPr>
        <w:t>
      - пограничный столб № 80(2), казахстанский, расположен на территории Республики Казахстан, на правом берегу реки Шу (Чу). Его геодезические координаты 43º11′00.7″ с.ш., 74º23′57.2″ в.д.</w:t>
      </w:r>
    </w:p>
    <w:bookmarkEnd w:id="921"/>
    <w:bookmarkStart w:name="z929" w:id="922"/>
    <w:p>
      <w:pPr>
        <w:spacing w:after="0"/>
        <w:ind w:left="0"/>
        <w:jc w:val="both"/>
      </w:pPr>
      <w:r>
        <w:rPr>
          <w:rFonts w:ascii="Times New Roman"/>
          <w:b w:val="false"/>
          <w:i w:val="false"/>
          <w:color w:val="000000"/>
          <w:sz w:val="28"/>
        </w:rPr>
        <w:t>
      От центра пограничного знака № 80 линия государственной границы идет на протяжении 0.81 км в общем северо-восточном направлении вниз по течению по середине водного потока главного рукава реки Шу (Чу) до центра пограничного знака № 80/1.</w:t>
      </w:r>
    </w:p>
    <w:bookmarkEnd w:id="922"/>
    <w:bookmarkStart w:name="z930" w:id="923"/>
    <w:p>
      <w:pPr>
        <w:spacing w:after="0"/>
        <w:ind w:left="0"/>
        <w:jc w:val="both"/>
      </w:pPr>
      <w:r>
        <w:rPr>
          <w:rFonts w:ascii="Times New Roman"/>
          <w:b w:val="false"/>
          <w:i w:val="false"/>
          <w:color w:val="000000"/>
          <w:sz w:val="28"/>
        </w:rPr>
        <w:t>
      Пограничный знак № 80/1, промежуточный, состоит из двух пограничных столбов. Центром пограничного знака является точка пересечения прямой, соединяющей пограничные столбы № 80/1(1) и № 80/1(2), с серединой водного потока реки Шу (Чу):</w:t>
      </w:r>
    </w:p>
    <w:bookmarkEnd w:id="923"/>
    <w:bookmarkStart w:name="z931" w:id="924"/>
    <w:p>
      <w:pPr>
        <w:spacing w:after="0"/>
        <w:ind w:left="0"/>
        <w:jc w:val="both"/>
      </w:pPr>
      <w:r>
        <w:rPr>
          <w:rFonts w:ascii="Times New Roman"/>
          <w:b w:val="false"/>
          <w:i w:val="false"/>
          <w:color w:val="000000"/>
          <w:sz w:val="28"/>
        </w:rPr>
        <w:t>
      - пограничный столб № 80/1(1), кыргызский, расположен на территории Кыргызской Республики, на левом берегу реки Шу (Чу). Его геодезические координаты 43°11′18.7″ с.ш., 74°24′11.1″ в.д.;</w:t>
      </w:r>
    </w:p>
    <w:bookmarkEnd w:id="924"/>
    <w:bookmarkStart w:name="z932" w:id="925"/>
    <w:p>
      <w:pPr>
        <w:spacing w:after="0"/>
        <w:ind w:left="0"/>
        <w:jc w:val="both"/>
      </w:pPr>
      <w:r>
        <w:rPr>
          <w:rFonts w:ascii="Times New Roman"/>
          <w:b w:val="false"/>
          <w:i w:val="false"/>
          <w:color w:val="000000"/>
          <w:sz w:val="28"/>
        </w:rPr>
        <w:t>
      - пограничный столб № 80/1(2), казахстанский, расположен на территории Республики Казахстан, на правом берегу реки Шу (Чу). Его геодезические координаты 43º11′21.2″ с.ш., 74º24′14.4″ в.д.</w:t>
      </w:r>
    </w:p>
    <w:bookmarkEnd w:id="925"/>
    <w:bookmarkStart w:name="z933" w:id="926"/>
    <w:p>
      <w:pPr>
        <w:spacing w:after="0"/>
        <w:ind w:left="0"/>
        <w:jc w:val="both"/>
      </w:pPr>
      <w:r>
        <w:rPr>
          <w:rFonts w:ascii="Times New Roman"/>
          <w:b w:val="false"/>
          <w:i w:val="false"/>
          <w:color w:val="000000"/>
          <w:sz w:val="28"/>
        </w:rPr>
        <w:t>
      От центра пограничного знака № 80/1 линия государственной границы идет на протяжении 1.22 км в общем западном направлении вниз по течению по середине водного потока главного рукава реки Шу (Чу) до центра пограничного знака № 80/2.</w:t>
      </w:r>
    </w:p>
    <w:bookmarkEnd w:id="926"/>
    <w:bookmarkStart w:name="z934" w:id="927"/>
    <w:p>
      <w:pPr>
        <w:spacing w:after="0"/>
        <w:ind w:left="0"/>
        <w:jc w:val="both"/>
      </w:pPr>
      <w:r>
        <w:rPr>
          <w:rFonts w:ascii="Times New Roman"/>
          <w:b w:val="false"/>
          <w:i w:val="false"/>
          <w:color w:val="000000"/>
          <w:sz w:val="28"/>
        </w:rPr>
        <w:t>
      Пограничный знак № 80/2, промежуточный, состоит из двух пограничных столбов. Центром пограничного знака является точка пересечения прямой, соединяющей пограничные столбы № 80/2(1) и № 80/2(2), с серединой водного потока реки Шу (Чу):</w:t>
      </w:r>
    </w:p>
    <w:bookmarkEnd w:id="927"/>
    <w:bookmarkStart w:name="z935" w:id="928"/>
    <w:p>
      <w:pPr>
        <w:spacing w:after="0"/>
        <w:ind w:left="0"/>
        <w:jc w:val="both"/>
      </w:pPr>
      <w:r>
        <w:rPr>
          <w:rFonts w:ascii="Times New Roman"/>
          <w:b w:val="false"/>
          <w:i w:val="false"/>
          <w:color w:val="000000"/>
          <w:sz w:val="28"/>
        </w:rPr>
        <w:t>
      - пограничный столб № 80/2(1), кыргызский, расположен на территории Кыргызской Республики, на левом берегу реки Шу (Чу). Его геодезические координаты 43°11′17.2″ с.ш., 74°23′19.5″ в.д.;</w:t>
      </w:r>
    </w:p>
    <w:bookmarkEnd w:id="928"/>
    <w:bookmarkStart w:name="z936" w:id="929"/>
    <w:p>
      <w:pPr>
        <w:spacing w:after="0"/>
        <w:ind w:left="0"/>
        <w:jc w:val="both"/>
      </w:pPr>
      <w:r>
        <w:rPr>
          <w:rFonts w:ascii="Times New Roman"/>
          <w:b w:val="false"/>
          <w:i w:val="false"/>
          <w:color w:val="000000"/>
          <w:sz w:val="28"/>
        </w:rPr>
        <w:t>
      - пограничный столб № 80/2(2), казахстанский, расположен на территории Республики Казахстан, на правом берегу реки Шу (Чу). Его геодезические координаты 43º11′22.2″ с.ш., 74º23′28.1″ в.д.</w:t>
      </w:r>
    </w:p>
    <w:bookmarkEnd w:id="929"/>
    <w:bookmarkStart w:name="z937" w:id="930"/>
    <w:p>
      <w:pPr>
        <w:spacing w:after="0"/>
        <w:ind w:left="0"/>
        <w:jc w:val="both"/>
      </w:pPr>
      <w:r>
        <w:rPr>
          <w:rFonts w:ascii="Times New Roman"/>
          <w:b w:val="false"/>
          <w:i w:val="false"/>
          <w:color w:val="000000"/>
          <w:sz w:val="28"/>
        </w:rPr>
        <w:t>
      От центра пограничного знака № 80/2 линия государственной границы идет на протяжении 1.30 км в общем северо-северо-западном направлении вниз по течению по середине водного потока главного рукава реки Шу (Чу) до центра пограничного знака № 80/3.</w:t>
      </w:r>
    </w:p>
    <w:bookmarkEnd w:id="930"/>
    <w:bookmarkStart w:name="z938" w:id="931"/>
    <w:p>
      <w:pPr>
        <w:spacing w:after="0"/>
        <w:ind w:left="0"/>
        <w:jc w:val="both"/>
      </w:pPr>
      <w:r>
        <w:rPr>
          <w:rFonts w:ascii="Times New Roman"/>
          <w:b w:val="false"/>
          <w:i w:val="false"/>
          <w:color w:val="000000"/>
          <w:sz w:val="28"/>
        </w:rPr>
        <w:t>
      Пограничный знак № 80/3, промежуточный, состоит из двух пограничных столбов. Центром пограничного знака является точка пересечения прямой, соединяющей пограничные столбы № 80/3(1) и № 80/3(2), с серединой водного потока реки Шу (Чу):</w:t>
      </w:r>
    </w:p>
    <w:bookmarkEnd w:id="931"/>
    <w:bookmarkStart w:name="z939" w:id="932"/>
    <w:p>
      <w:pPr>
        <w:spacing w:after="0"/>
        <w:ind w:left="0"/>
        <w:jc w:val="both"/>
      </w:pPr>
      <w:r>
        <w:rPr>
          <w:rFonts w:ascii="Times New Roman"/>
          <w:b w:val="false"/>
          <w:i w:val="false"/>
          <w:color w:val="000000"/>
          <w:sz w:val="28"/>
        </w:rPr>
        <w:t>
      - пограничный столб № 80/3(1), кыргызский, расположен на территории Кыргызской Республики, на левом берегу реки Шу (Чу). Его геодезические координаты 43°11′45.4″ с.ш., 74°23′03.9″ в.д.;</w:t>
      </w:r>
    </w:p>
    <w:bookmarkEnd w:id="932"/>
    <w:bookmarkStart w:name="z940" w:id="933"/>
    <w:p>
      <w:pPr>
        <w:spacing w:after="0"/>
        <w:ind w:left="0"/>
        <w:jc w:val="both"/>
      </w:pPr>
      <w:r>
        <w:rPr>
          <w:rFonts w:ascii="Times New Roman"/>
          <w:b w:val="false"/>
          <w:i w:val="false"/>
          <w:color w:val="000000"/>
          <w:sz w:val="28"/>
        </w:rPr>
        <w:t>
      - пограничный столб № 80/3(2), казахстанский, расположен на территории Республики Казахстан, на правом берегу реки Шу (Чу). Его геодезические координаты 43º11′49.2″ с.ш., 74º23′04.7″ в.д.</w:t>
      </w:r>
    </w:p>
    <w:bookmarkEnd w:id="933"/>
    <w:bookmarkStart w:name="z941" w:id="934"/>
    <w:p>
      <w:pPr>
        <w:spacing w:after="0"/>
        <w:ind w:left="0"/>
        <w:jc w:val="both"/>
      </w:pPr>
      <w:r>
        <w:rPr>
          <w:rFonts w:ascii="Times New Roman"/>
          <w:b w:val="false"/>
          <w:i w:val="false"/>
          <w:color w:val="000000"/>
          <w:sz w:val="28"/>
        </w:rPr>
        <w:t>
      От центра пограничного знака № 80/3 линия государственной границы идет на протяжении 1.87 км в общем западо-северо-западном направлении вниз по течению по середине водного потока главного рукава реки Шу (Чу) до центра пограничного знака № 81.</w:t>
      </w:r>
    </w:p>
    <w:bookmarkEnd w:id="934"/>
    <w:bookmarkStart w:name="z942" w:id="935"/>
    <w:p>
      <w:pPr>
        <w:spacing w:after="0"/>
        <w:ind w:left="0"/>
        <w:jc w:val="both"/>
      </w:pPr>
      <w:r>
        <w:rPr>
          <w:rFonts w:ascii="Times New Roman"/>
          <w:b w:val="false"/>
          <w:i w:val="false"/>
          <w:color w:val="000000"/>
          <w:sz w:val="28"/>
        </w:rPr>
        <w:t>
      Пограничный знак № 81, основной, состоит из двух пограничных столбов. Центром пограничного знака является точка пересечения прямой, соединяющей пограничные столбы № 81(1) и № 81(2), с серединой водного потока реки Шу (Чу):</w:t>
      </w:r>
    </w:p>
    <w:bookmarkEnd w:id="935"/>
    <w:bookmarkStart w:name="z943" w:id="936"/>
    <w:p>
      <w:pPr>
        <w:spacing w:after="0"/>
        <w:ind w:left="0"/>
        <w:jc w:val="both"/>
      </w:pPr>
      <w:r>
        <w:rPr>
          <w:rFonts w:ascii="Times New Roman"/>
          <w:b w:val="false"/>
          <w:i w:val="false"/>
          <w:color w:val="000000"/>
          <w:sz w:val="28"/>
        </w:rPr>
        <w:t>
      - пограничный столб № 81(1), кыргызский, расположен на территории Кыргызской Республики, на левом берегу реки Шу (Чу). Его геодезические координаты 43°11′47.1″ с.ш., 74°22′04.0″ в.д.;</w:t>
      </w:r>
    </w:p>
    <w:bookmarkEnd w:id="936"/>
    <w:bookmarkStart w:name="z944" w:id="937"/>
    <w:p>
      <w:pPr>
        <w:spacing w:after="0"/>
        <w:ind w:left="0"/>
        <w:jc w:val="both"/>
      </w:pPr>
      <w:r>
        <w:rPr>
          <w:rFonts w:ascii="Times New Roman"/>
          <w:b w:val="false"/>
          <w:i w:val="false"/>
          <w:color w:val="000000"/>
          <w:sz w:val="28"/>
        </w:rPr>
        <w:t>
      - пограничный столб № 81(2), казахстанский, расположен на территории Республики Казахстан, на правом берегу реки Шу (Чу). Его геодезические координаты 43º11′58.7″ с.ш., 74º22′26.1″ в.д.</w:t>
      </w:r>
    </w:p>
    <w:bookmarkEnd w:id="937"/>
    <w:bookmarkStart w:name="z945" w:id="938"/>
    <w:p>
      <w:pPr>
        <w:spacing w:after="0"/>
        <w:ind w:left="0"/>
        <w:jc w:val="both"/>
      </w:pPr>
      <w:r>
        <w:rPr>
          <w:rFonts w:ascii="Times New Roman"/>
          <w:b w:val="false"/>
          <w:i w:val="false"/>
          <w:color w:val="000000"/>
          <w:sz w:val="28"/>
        </w:rPr>
        <w:t>
      От центра пограничного знака № 81 линия государственной границы идет на протяжении 1.18 км в общем западо-юго-западном направлении вниз по течению по середине водного потока главного рукава реки Шу (Чу) до центра пограничного знака № 81/1.</w:t>
      </w:r>
    </w:p>
    <w:bookmarkEnd w:id="938"/>
    <w:bookmarkStart w:name="z946" w:id="939"/>
    <w:p>
      <w:pPr>
        <w:spacing w:after="0"/>
        <w:ind w:left="0"/>
        <w:jc w:val="both"/>
      </w:pPr>
      <w:r>
        <w:rPr>
          <w:rFonts w:ascii="Times New Roman"/>
          <w:b w:val="false"/>
          <w:i w:val="false"/>
          <w:color w:val="000000"/>
          <w:sz w:val="28"/>
        </w:rPr>
        <w:t>
      Пограничный знак № 81/1, промежуточный, состоит из двух пограничных столбов. Центром пограничного знака является точка пересечения прямой, соединяющей пограничные столбы № 81/1(1) и № 81/1(2), с серединой водного потока реки Шу (Чу):</w:t>
      </w:r>
    </w:p>
    <w:bookmarkEnd w:id="939"/>
    <w:bookmarkStart w:name="z947" w:id="940"/>
    <w:p>
      <w:pPr>
        <w:spacing w:after="0"/>
        <w:ind w:left="0"/>
        <w:jc w:val="both"/>
      </w:pPr>
      <w:r>
        <w:rPr>
          <w:rFonts w:ascii="Times New Roman"/>
          <w:b w:val="false"/>
          <w:i w:val="false"/>
          <w:color w:val="000000"/>
          <w:sz w:val="28"/>
        </w:rPr>
        <w:t>
      - пограничный столб № 81/1(1), кыргызский, расположен на территории Кыргызской Республики, на левом берегу реки Шу (Чу). Его геодезические координаты 43°11′40.0″ с.ш., 74°21′47.1″ в.д.;</w:t>
      </w:r>
    </w:p>
    <w:bookmarkEnd w:id="940"/>
    <w:bookmarkStart w:name="z948" w:id="941"/>
    <w:p>
      <w:pPr>
        <w:spacing w:after="0"/>
        <w:ind w:left="0"/>
        <w:jc w:val="both"/>
      </w:pPr>
      <w:r>
        <w:rPr>
          <w:rFonts w:ascii="Times New Roman"/>
          <w:b w:val="false"/>
          <w:i w:val="false"/>
          <w:color w:val="000000"/>
          <w:sz w:val="28"/>
        </w:rPr>
        <w:t>
      - пограничный столб № 81/1(2), казахстанский, расположен на территории Республики Казахстан, на правом берегу реки Шу (Чу). Его геодезические координаты 43º11′49.9″ с.ш., 74º21′35.6″ в.д.</w:t>
      </w:r>
    </w:p>
    <w:bookmarkEnd w:id="941"/>
    <w:bookmarkStart w:name="z949" w:id="942"/>
    <w:p>
      <w:pPr>
        <w:spacing w:after="0"/>
        <w:ind w:left="0"/>
        <w:jc w:val="both"/>
      </w:pPr>
      <w:r>
        <w:rPr>
          <w:rFonts w:ascii="Times New Roman"/>
          <w:b w:val="false"/>
          <w:i w:val="false"/>
          <w:color w:val="000000"/>
          <w:sz w:val="28"/>
        </w:rPr>
        <w:t>
      От центра пограничного знака № 81/1 линия государственной границы идет на протяжении 1.16 км в общем северо-западном направлении вниз по течению по середине водного потока главного рукава реки Шу (Чу) до центра пограничного знака № 81/2.</w:t>
      </w:r>
    </w:p>
    <w:bookmarkEnd w:id="942"/>
    <w:bookmarkStart w:name="z950" w:id="943"/>
    <w:p>
      <w:pPr>
        <w:spacing w:after="0"/>
        <w:ind w:left="0"/>
        <w:jc w:val="both"/>
      </w:pPr>
      <w:r>
        <w:rPr>
          <w:rFonts w:ascii="Times New Roman"/>
          <w:b w:val="false"/>
          <w:i w:val="false"/>
          <w:color w:val="000000"/>
          <w:sz w:val="28"/>
        </w:rPr>
        <w:t>
      Пограничный знак № 81/2, промежуточный, состоит из двух пограничных столбов. Центром пограничного знака является точка пересечения прямой, соединяющей пограничные столбы № 81/2(1) и № 81/2(2), с серединой водного потока реки Шу (Чу):</w:t>
      </w:r>
    </w:p>
    <w:bookmarkEnd w:id="943"/>
    <w:bookmarkStart w:name="z951" w:id="944"/>
    <w:p>
      <w:pPr>
        <w:spacing w:after="0"/>
        <w:ind w:left="0"/>
        <w:jc w:val="both"/>
      </w:pPr>
      <w:r>
        <w:rPr>
          <w:rFonts w:ascii="Times New Roman"/>
          <w:b w:val="false"/>
          <w:i w:val="false"/>
          <w:color w:val="000000"/>
          <w:sz w:val="28"/>
        </w:rPr>
        <w:t>
      - пограничный столб № 81/2(1), кыргызский, расположен на территории Кыргызской Республики, на левом берегу реки Шу (Чу). Его геодезические координаты 43°12′03.4″ с.ш., 74°21′05.8″ в.д.;</w:t>
      </w:r>
    </w:p>
    <w:bookmarkEnd w:id="944"/>
    <w:bookmarkStart w:name="z952" w:id="945"/>
    <w:p>
      <w:pPr>
        <w:spacing w:after="0"/>
        <w:ind w:left="0"/>
        <w:jc w:val="both"/>
      </w:pPr>
      <w:r>
        <w:rPr>
          <w:rFonts w:ascii="Times New Roman"/>
          <w:b w:val="false"/>
          <w:i w:val="false"/>
          <w:color w:val="000000"/>
          <w:sz w:val="28"/>
        </w:rPr>
        <w:t>
      - пограничный столб № 81/2(2), казахстанский, расположен на территории Республики Казахстан, на правом берегу реки Шу (Чу). Его геодезические координаты 43º12′06.8″ с.ш., 74º21′10.2″ в.д.</w:t>
      </w:r>
    </w:p>
    <w:bookmarkEnd w:id="945"/>
    <w:bookmarkStart w:name="z953" w:id="946"/>
    <w:p>
      <w:pPr>
        <w:spacing w:after="0"/>
        <w:ind w:left="0"/>
        <w:jc w:val="both"/>
      </w:pPr>
      <w:r>
        <w:rPr>
          <w:rFonts w:ascii="Times New Roman"/>
          <w:b w:val="false"/>
          <w:i w:val="false"/>
          <w:color w:val="000000"/>
          <w:sz w:val="28"/>
        </w:rPr>
        <w:t>
      От центра пограничного знака № 81/2 линия государственной границы идет на протяжении 1.40 км в общем западном направлении вниз по течению по середине водного потока главного рукава реки Шу (Чу) до центра пограничного знака № 82.</w:t>
      </w:r>
    </w:p>
    <w:bookmarkEnd w:id="946"/>
    <w:bookmarkStart w:name="z954" w:id="947"/>
    <w:p>
      <w:pPr>
        <w:spacing w:after="0"/>
        <w:ind w:left="0"/>
        <w:jc w:val="both"/>
      </w:pPr>
      <w:r>
        <w:rPr>
          <w:rFonts w:ascii="Times New Roman"/>
          <w:b w:val="false"/>
          <w:i w:val="false"/>
          <w:color w:val="000000"/>
          <w:sz w:val="28"/>
        </w:rPr>
        <w:t>
      Пограничный знак № 82, основной, состоит из двух пограничных столбов. Центром пограничного знака является точка пересечения прямой, соединяющей пограничные столбы № 82(1) и № 82(2), с серединой водного потока реки Шу (Чу):</w:t>
      </w:r>
    </w:p>
    <w:bookmarkEnd w:id="947"/>
    <w:bookmarkStart w:name="z955" w:id="948"/>
    <w:p>
      <w:pPr>
        <w:spacing w:after="0"/>
        <w:ind w:left="0"/>
        <w:jc w:val="both"/>
      </w:pPr>
      <w:r>
        <w:rPr>
          <w:rFonts w:ascii="Times New Roman"/>
          <w:b w:val="false"/>
          <w:i w:val="false"/>
          <w:color w:val="000000"/>
          <w:sz w:val="28"/>
        </w:rPr>
        <w:t>
      - пограничный столб № 82(1), кыргызский, расположен на территории Кыргызской Республики, на левом берегу реки Шу (Чу). Его геодезические координаты 43°12′04.8″ с.ш., 74°20′25.1″ в.д.;</w:t>
      </w:r>
    </w:p>
    <w:bookmarkEnd w:id="948"/>
    <w:bookmarkStart w:name="z956" w:id="949"/>
    <w:p>
      <w:pPr>
        <w:spacing w:after="0"/>
        <w:ind w:left="0"/>
        <w:jc w:val="both"/>
      </w:pPr>
      <w:r>
        <w:rPr>
          <w:rFonts w:ascii="Times New Roman"/>
          <w:b w:val="false"/>
          <w:i w:val="false"/>
          <w:color w:val="000000"/>
          <w:sz w:val="28"/>
        </w:rPr>
        <w:t>
      - пограничный столб № 82(2), казахстанский, расположен на территории Республики Казахстан, на правом берегу реки Шу (Чу). Его геодезические координаты 43º12′10.4″ с.ш., 74º20′30.0″ в.д.</w:t>
      </w:r>
    </w:p>
    <w:bookmarkEnd w:id="949"/>
    <w:bookmarkStart w:name="z957" w:id="950"/>
    <w:p>
      <w:pPr>
        <w:spacing w:after="0"/>
        <w:ind w:left="0"/>
        <w:jc w:val="both"/>
      </w:pPr>
      <w:r>
        <w:rPr>
          <w:rFonts w:ascii="Times New Roman"/>
          <w:b w:val="false"/>
          <w:i w:val="false"/>
          <w:color w:val="000000"/>
          <w:sz w:val="28"/>
        </w:rPr>
        <w:t>
      От центра пограничного знака № 82 линия государственной границы идет на протяжении 0.91 км в общем северном направлении вниз по течению по середине водного потока главного рукава реки Шу (Чу) до центра пограничного знака № 82/1.</w:t>
      </w:r>
    </w:p>
    <w:bookmarkEnd w:id="950"/>
    <w:bookmarkStart w:name="z958" w:id="951"/>
    <w:p>
      <w:pPr>
        <w:spacing w:after="0"/>
        <w:ind w:left="0"/>
        <w:jc w:val="both"/>
      </w:pPr>
      <w:r>
        <w:rPr>
          <w:rFonts w:ascii="Times New Roman"/>
          <w:b w:val="false"/>
          <w:i w:val="false"/>
          <w:color w:val="000000"/>
          <w:sz w:val="28"/>
        </w:rPr>
        <w:t>
      Пограничный знак № 82/1, промежуточный, состоит из двух пограничных столбов. Центром пограничного знака является точка пересечения прямой, соединяющей пограничные столбы № 82/1(1) и № 82/1(2), с серединой водного потока реки Шу (Чу):</w:t>
      </w:r>
    </w:p>
    <w:bookmarkEnd w:id="951"/>
    <w:bookmarkStart w:name="z959" w:id="952"/>
    <w:p>
      <w:pPr>
        <w:spacing w:after="0"/>
        <w:ind w:left="0"/>
        <w:jc w:val="both"/>
      </w:pPr>
      <w:r>
        <w:rPr>
          <w:rFonts w:ascii="Times New Roman"/>
          <w:b w:val="false"/>
          <w:i w:val="false"/>
          <w:color w:val="000000"/>
          <w:sz w:val="28"/>
        </w:rPr>
        <w:t>
      - пограничный столб № 82/1(1), кыргызский, расположен на территории Кыргызской Республики, на левом берегу реки Шу (Чу). Его геодезические координаты 43°12′36.8″ с.ш., 74°20′25.9″ в.д.;</w:t>
      </w:r>
    </w:p>
    <w:bookmarkEnd w:id="952"/>
    <w:bookmarkStart w:name="z960" w:id="953"/>
    <w:p>
      <w:pPr>
        <w:spacing w:after="0"/>
        <w:ind w:left="0"/>
        <w:jc w:val="both"/>
      </w:pPr>
      <w:r>
        <w:rPr>
          <w:rFonts w:ascii="Times New Roman"/>
          <w:b w:val="false"/>
          <w:i w:val="false"/>
          <w:color w:val="000000"/>
          <w:sz w:val="28"/>
        </w:rPr>
        <w:t>
      - пограничный столб № 82/1(2), казахстанский, расположен на территории Республики Казахстан, на правом берегу реки Шу (Чу). Его геодезические координаты 43º12′39.4″ с.ш., 74º20′28.9″ в.д.</w:t>
      </w:r>
    </w:p>
    <w:bookmarkEnd w:id="953"/>
    <w:bookmarkStart w:name="z961" w:id="954"/>
    <w:p>
      <w:pPr>
        <w:spacing w:after="0"/>
        <w:ind w:left="0"/>
        <w:jc w:val="both"/>
      </w:pPr>
      <w:r>
        <w:rPr>
          <w:rFonts w:ascii="Times New Roman"/>
          <w:b w:val="false"/>
          <w:i w:val="false"/>
          <w:color w:val="000000"/>
          <w:sz w:val="28"/>
        </w:rPr>
        <w:t>
      От центра пограничного знака № 82/1 линия государственной границы идет на протяжении 1.63 км в общем северо-западном направлении вниз по течению по середине водного потока главного рукава реки Шу (Чу) до центра пограничного знака № 83.</w:t>
      </w:r>
    </w:p>
    <w:bookmarkEnd w:id="954"/>
    <w:bookmarkStart w:name="z962" w:id="955"/>
    <w:p>
      <w:pPr>
        <w:spacing w:after="0"/>
        <w:ind w:left="0"/>
        <w:jc w:val="both"/>
      </w:pPr>
      <w:r>
        <w:rPr>
          <w:rFonts w:ascii="Times New Roman"/>
          <w:b w:val="false"/>
          <w:i w:val="false"/>
          <w:color w:val="000000"/>
          <w:sz w:val="28"/>
        </w:rPr>
        <w:t>
      Пограничный знак № 83, основной, состоит из двух пограничных столбов. Центром пограничного знака является точка пересечения прямой, соединяющей пограничные столбы № 83(1) и № 83(2), с серединой водного потока реки Шу (Чу):</w:t>
      </w:r>
    </w:p>
    <w:bookmarkEnd w:id="955"/>
    <w:bookmarkStart w:name="z963" w:id="956"/>
    <w:p>
      <w:pPr>
        <w:spacing w:after="0"/>
        <w:ind w:left="0"/>
        <w:jc w:val="both"/>
      </w:pPr>
      <w:r>
        <w:rPr>
          <w:rFonts w:ascii="Times New Roman"/>
          <w:b w:val="false"/>
          <w:i w:val="false"/>
          <w:color w:val="000000"/>
          <w:sz w:val="28"/>
        </w:rPr>
        <w:t>
      - пограничный столб № 83(1), кыргызский, расположен на территории Кыргызской Республики, на левом берегу реки Шу (Чу). Его геодезические координаты 43°13′03.7″ с.ш., 74°19′58.8″ в.д.;</w:t>
      </w:r>
    </w:p>
    <w:bookmarkEnd w:id="956"/>
    <w:bookmarkStart w:name="z964" w:id="957"/>
    <w:p>
      <w:pPr>
        <w:spacing w:after="0"/>
        <w:ind w:left="0"/>
        <w:jc w:val="both"/>
      </w:pPr>
      <w:r>
        <w:rPr>
          <w:rFonts w:ascii="Times New Roman"/>
          <w:b w:val="false"/>
          <w:i w:val="false"/>
          <w:color w:val="000000"/>
          <w:sz w:val="28"/>
        </w:rPr>
        <w:t>
      - пограничный столб № 83(2), казахстанский, расположен на территории Республики Казахстан, на правом берегу реки Шу (Чу). Его геодезические координаты 43º13′08.6″ с.ш., 74º20′00.5″ в.д.</w:t>
      </w:r>
    </w:p>
    <w:bookmarkEnd w:id="957"/>
    <w:bookmarkStart w:name="z965" w:id="958"/>
    <w:p>
      <w:pPr>
        <w:spacing w:after="0"/>
        <w:ind w:left="0"/>
        <w:jc w:val="both"/>
      </w:pPr>
      <w:r>
        <w:rPr>
          <w:rFonts w:ascii="Times New Roman"/>
          <w:b w:val="false"/>
          <w:i w:val="false"/>
          <w:color w:val="000000"/>
          <w:sz w:val="28"/>
        </w:rPr>
        <w:t>
      От центра пограничного знака № 83 линия государственной границы идет на протяжении 1.52 км в общем западо-юго-западном направлении вниз по течению по середине водного потока главного рукава реки Шу (Чу) до центра пограничного знака № 83/1.</w:t>
      </w:r>
    </w:p>
    <w:bookmarkEnd w:id="958"/>
    <w:bookmarkStart w:name="z966" w:id="959"/>
    <w:p>
      <w:pPr>
        <w:spacing w:after="0"/>
        <w:ind w:left="0"/>
        <w:jc w:val="both"/>
      </w:pPr>
      <w:r>
        <w:rPr>
          <w:rFonts w:ascii="Times New Roman"/>
          <w:b w:val="false"/>
          <w:i w:val="false"/>
          <w:color w:val="000000"/>
          <w:sz w:val="28"/>
        </w:rPr>
        <w:t>
      Пограничный знак № 83/1, промежуточный, состоит из двух пограничных столбов. Центром пограничного знака является точка пересечения прямой, соединяющей пограничные столбы № 83/1(1) и № 83/1(2), с серединой водного потока реки Шу (Чу):</w:t>
      </w:r>
    </w:p>
    <w:bookmarkEnd w:id="959"/>
    <w:bookmarkStart w:name="z967" w:id="960"/>
    <w:p>
      <w:pPr>
        <w:spacing w:after="0"/>
        <w:ind w:left="0"/>
        <w:jc w:val="both"/>
      </w:pPr>
      <w:r>
        <w:rPr>
          <w:rFonts w:ascii="Times New Roman"/>
          <w:b w:val="false"/>
          <w:i w:val="false"/>
          <w:color w:val="000000"/>
          <w:sz w:val="28"/>
        </w:rPr>
        <w:t>
      - пограничный столб № 83/1(1), кыргызский, расположен на территории Кыргызской Республики, на левом берегу реки Шу (Чу). Его геодезические координаты 43°12′47.2″ с.ш., 74°19′18.0″ в.д.;</w:t>
      </w:r>
    </w:p>
    <w:bookmarkEnd w:id="960"/>
    <w:bookmarkStart w:name="z968" w:id="961"/>
    <w:p>
      <w:pPr>
        <w:spacing w:after="0"/>
        <w:ind w:left="0"/>
        <w:jc w:val="both"/>
      </w:pPr>
      <w:r>
        <w:rPr>
          <w:rFonts w:ascii="Times New Roman"/>
          <w:b w:val="false"/>
          <w:i w:val="false"/>
          <w:color w:val="000000"/>
          <w:sz w:val="28"/>
        </w:rPr>
        <w:t>
      - пограничный столб № 83/1(2), казахстанский, расположен на территории Республики Казахстан, на правом берегу реки Шу (Чу). Его геодезические координаты 43º12′47.9″ с.ш., 74º19′13.9″ в.д.</w:t>
      </w:r>
    </w:p>
    <w:bookmarkEnd w:id="961"/>
    <w:bookmarkStart w:name="z969" w:id="962"/>
    <w:p>
      <w:pPr>
        <w:spacing w:after="0"/>
        <w:ind w:left="0"/>
        <w:jc w:val="both"/>
      </w:pPr>
      <w:r>
        <w:rPr>
          <w:rFonts w:ascii="Times New Roman"/>
          <w:b w:val="false"/>
          <w:i w:val="false"/>
          <w:color w:val="000000"/>
          <w:sz w:val="28"/>
        </w:rPr>
        <w:t>
      От центра пограничного знака № 83/1 линия государственной границы идет на протяжении 0.98 км в общем северо-северо-западном направлении вниз по течению по середине водного потока главного рукава реки Шу (Чу) до центра пограничного знака № 83/2.</w:t>
      </w:r>
    </w:p>
    <w:bookmarkEnd w:id="962"/>
    <w:bookmarkStart w:name="z970" w:id="963"/>
    <w:p>
      <w:pPr>
        <w:spacing w:after="0"/>
        <w:ind w:left="0"/>
        <w:jc w:val="both"/>
      </w:pPr>
      <w:r>
        <w:rPr>
          <w:rFonts w:ascii="Times New Roman"/>
          <w:b w:val="false"/>
          <w:i w:val="false"/>
          <w:color w:val="000000"/>
          <w:sz w:val="28"/>
        </w:rPr>
        <w:t>
      Пограничный знак № 83/2, промежуточный, состоит из двух пограничных столбов. Центром пограничного знака является точка пересечения прямой, соединяющей пограничные столбы № 83/2(1) и № 83/2(2), с серединой водного потока реки Шу (Чу):</w:t>
      </w:r>
    </w:p>
    <w:bookmarkEnd w:id="963"/>
    <w:bookmarkStart w:name="z971" w:id="964"/>
    <w:p>
      <w:pPr>
        <w:spacing w:after="0"/>
        <w:ind w:left="0"/>
        <w:jc w:val="both"/>
      </w:pPr>
      <w:r>
        <w:rPr>
          <w:rFonts w:ascii="Times New Roman"/>
          <w:b w:val="false"/>
          <w:i w:val="false"/>
          <w:color w:val="000000"/>
          <w:sz w:val="28"/>
        </w:rPr>
        <w:t>
      - пограничный столб № 83/2(1), кыргызский, расположен на территории Кыргызской Республики, на левом берегу реки Шу (Чу). Его геодезические координаты 43°13′03.6″ с.ш., 74°19′04.6″ в.д.;</w:t>
      </w:r>
    </w:p>
    <w:bookmarkEnd w:id="964"/>
    <w:bookmarkStart w:name="z972" w:id="965"/>
    <w:p>
      <w:pPr>
        <w:spacing w:after="0"/>
        <w:ind w:left="0"/>
        <w:jc w:val="both"/>
      </w:pPr>
      <w:r>
        <w:rPr>
          <w:rFonts w:ascii="Times New Roman"/>
          <w:b w:val="false"/>
          <w:i w:val="false"/>
          <w:color w:val="000000"/>
          <w:sz w:val="28"/>
        </w:rPr>
        <w:t>
      - пограничный столб № 83/2(2), казахстанский, расположен на территории Республики Казахстан, на правом берегу реки Шу (Чу). Его геодезические координаты 43º13′06.8″ с.ш., 74º19′04.4″ в.д.</w:t>
      </w:r>
    </w:p>
    <w:bookmarkEnd w:id="965"/>
    <w:bookmarkStart w:name="z973" w:id="966"/>
    <w:p>
      <w:pPr>
        <w:spacing w:after="0"/>
        <w:ind w:left="0"/>
        <w:jc w:val="both"/>
      </w:pPr>
      <w:r>
        <w:rPr>
          <w:rFonts w:ascii="Times New Roman"/>
          <w:b w:val="false"/>
          <w:i w:val="false"/>
          <w:color w:val="000000"/>
          <w:sz w:val="28"/>
        </w:rPr>
        <w:t>
      От центра пограничного знака № 83/2 линия государственной границы идет на протяжении 1.30 км в общем западо-юго-западном направлении вниз по течению по середине водного потока главного рукава реки Шу (Чу) до центра пограничного знака № 83/3.</w:t>
      </w:r>
    </w:p>
    <w:bookmarkEnd w:id="966"/>
    <w:bookmarkStart w:name="z974" w:id="967"/>
    <w:p>
      <w:pPr>
        <w:spacing w:after="0"/>
        <w:ind w:left="0"/>
        <w:jc w:val="both"/>
      </w:pPr>
      <w:r>
        <w:rPr>
          <w:rFonts w:ascii="Times New Roman"/>
          <w:b w:val="false"/>
          <w:i w:val="false"/>
          <w:color w:val="000000"/>
          <w:sz w:val="28"/>
        </w:rPr>
        <w:t>
      Пограничный знак № 83/3, промежуточный, состоит из двух пограничных столбов. Центром пограничного знака является точка пересечения прямой, соединяющей пограничные столбы № 83/3(1) и № 83/3(2), с серединой водного потока реки Шу (Чу):</w:t>
      </w:r>
    </w:p>
    <w:bookmarkEnd w:id="967"/>
    <w:bookmarkStart w:name="z975" w:id="968"/>
    <w:p>
      <w:pPr>
        <w:spacing w:after="0"/>
        <w:ind w:left="0"/>
        <w:jc w:val="both"/>
      </w:pPr>
      <w:r>
        <w:rPr>
          <w:rFonts w:ascii="Times New Roman"/>
          <w:b w:val="false"/>
          <w:i w:val="false"/>
          <w:color w:val="000000"/>
          <w:sz w:val="28"/>
        </w:rPr>
        <w:t>
      - пограничный столб № 83/3(1), кыргызский, расположен на территории Кыргызской Республики, на левом берегу реки Шу (Чу). Его геодезические координаты 43°12′53.0″ с.ш., 74°18′21.6″ в.д.;</w:t>
      </w:r>
    </w:p>
    <w:bookmarkEnd w:id="968"/>
    <w:bookmarkStart w:name="z976" w:id="969"/>
    <w:p>
      <w:pPr>
        <w:spacing w:after="0"/>
        <w:ind w:left="0"/>
        <w:jc w:val="both"/>
      </w:pPr>
      <w:r>
        <w:rPr>
          <w:rFonts w:ascii="Times New Roman"/>
          <w:b w:val="false"/>
          <w:i w:val="false"/>
          <w:color w:val="000000"/>
          <w:sz w:val="28"/>
        </w:rPr>
        <w:t>
      - пограничный столб № 83/3(2), казахстанский, расположен на территории Республики Казахстан, на правом берегу реки Шу (Чу). Его геодезические координаты 43º12′55.2″ с.ш., 74º18′23.5″ в.д.</w:t>
      </w:r>
    </w:p>
    <w:bookmarkEnd w:id="969"/>
    <w:bookmarkStart w:name="z977" w:id="970"/>
    <w:p>
      <w:pPr>
        <w:spacing w:after="0"/>
        <w:ind w:left="0"/>
        <w:jc w:val="both"/>
      </w:pPr>
      <w:r>
        <w:rPr>
          <w:rFonts w:ascii="Times New Roman"/>
          <w:b w:val="false"/>
          <w:i w:val="false"/>
          <w:color w:val="000000"/>
          <w:sz w:val="28"/>
        </w:rPr>
        <w:t>
      От центра пограничного знака № 83/3 линия государственной границы идет на протяжении 0.88 км в общем северо-западном направлении вниз по течению по середине водного потока главного рукава реки Шу (Чу) до центра пограничного знака № 83/4.</w:t>
      </w:r>
    </w:p>
    <w:bookmarkEnd w:id="970"/>
    <w:bookmarkStart w:name="z978" w:id="971"/>
    <w:p>
      <w:pPr>
        <w:spacing w:after="0"/>
        <w:ind w:left="0"/>
        <w:jc w:val="both"/>
      </w:pPr>
      <w:r>
        <w:rPr>
          <w:rFonts w:ascii="Times New Roman"/>
          <w:b w:val="false"/>
          <w:i w:val="false"/>
          <w:color w:val="000000"/>
          <w:sz w:val="28"/>
        </w:rPr>
        <w:t>
      Пограничный знак № 83/4, промежуточный, состоит из двух пограничных столбов. Центром пограничного знака является точка пересечения прямой, соединяющей пограничные столбы № 83/4(1) и № 83/4(2), с серединой водного потока реки Шу (Чу):</w:t>
      </w:r>
    </w:p>
    <w:bookmarkEnd w:id="971"/>
    <w:bookmarkStart w:name="z979" w:id="972"/>
    <w:p>
      <w:pPr>
        <w:spacing w:after="0"/>
        <w:ind w:left="0"/>
        <w:jc w:val="both"/>
      </w:pPr>
      <w:r>
        <w:rPr>
          <w:rFonts w:ascii="Times New Roman"/>
          <w:b w:val="false"/>
          <w:i w:val="false"/>
          <w:color w:val="000000"/>
          <w:sz w:val="28"/>
        </w:rPr>
        <w:t>
      - пограничный столб № 83/4(1), кыргызский, расположен на территории Кыргызской Республики, на левом берегу реки Шу (Чу). Его геодезические координаты 43°13′11.3″ с.ш., 74°18′04.4″ в.д.;</w:t>
      </w:r>
    </w:p>
    <w:bookmarkEnd w:id="972"/>
    <w:bookmarkStart w:name="z980" w:id="973"/>
    <w:p>
      <w:pPr>
        <w:spacing w:after="0"/>
        <w:ind w:left="0"/>
        <w:jc w:val="both"/>
      </w:pPr>
      <w:r>
        <w:rPr>
          <w:rFonts w:ascii="Times New Roman"/>
          <w:b w:val="false"/>
          <w:i w:val="false"/>
          <w:color w:val="000000"/>
          <w:sz w:val="28"/>
        </w:rPr>
        <w:t>
      - пограничный столб № 83/4(2), казахстанский, расположен на территории Республики Казахстан, на правом берегу реки Шу (Чу). Его геодезические координаты 43º13′12.7″ с.ш., 74º18′07.7″ в.д.</w:t>
      </w:r>
    </w:p>
    <w:bookmarkEnd w:id="973"/>
    <w:bookmarkStart w:name="z981" w:id="974"/>
    <w:p>
      <w:pPr>
        <w:spacing w:after="0"/>
        <w:ind w:left="0"/>
        <w:jc w:val="both"/>
      </w:pPr>
      <w:r>
        <w:rPr>
          <w:rFonts w:ascii="Times New Roman"/>
          <w:b w:val="false"/>
          <w:i w:val="false"/>
          <w:color w:val="000000"/>
          <w:sz w:val="28"/>
        </w:rPr>
        <w:t>
      От центра пограничного знака № 83/4 линия государственной границы идет на протяжении 2.03 км в общем северо-северо-восточном направлении вниз по течению по середине водного потока главного рукава реки Шу (Чу) до центра пограничного знака № 83/5.</w:t>
      </w:r>
    </w:p>
    <w:bookmarkEnd w:id="974"/>
    <w:bookmarkStart w:name="z982" w:id="975"/>
    <w:p>
      <w:pPr>
        <w:spacing w:after="0"/>
        <w:ind w:left="0"/>
        <w:jc w:val="both"/>
      </w:pPr>
      <w:r>
        <w:rPr>
          <w:rFonts w:ascii="Times New Roman"/>
          <w:b w:val="false"/>
          <w:i w:val="false"/>
          <w:color w:val="000000"/>
          <w:sz w:val="28"/>
        </w:rPr>
        <w:t>
      Пограничный знак № 83/5, промежуточный, состоит из двух пограничных столбов. Центром пограничного знака является точка пересечения прямой, соединяющей пограничные столбы № 83/5(1) и № 83/5(2), с серединой водного потока реки Шу (Чу):</w:t>
      </w:r>
    </w:p>
    <w:bookmarkEnd w:id="975"/>
    <w:bookmarkStart w:name="z983" w:id="976"/>
    <w:p>
      <w:pPr>
        <w:spacing w:after="0"/>
        <w:ind w:left="0"/>
        <w:jc w:val="both"/>
      </w:pPr>
      <w:r>
        <w:rPr>
          <w:rFonts w:ascii="Times New Roman"/>
          <w:b w:val="false"/>
          <w:i w:val="false"/>
          <w:color w:val="000000"/>
          <w:sz w:val="28"/>
        </w:rPr>
        <w:t>
      - пограничный столб № 83/5(1), кыргызский, расположен на территории Кыргызской Республики, на левом берегу реки Шу (Чу). Его геодезические координаты 43°13′35.2″ с.ш., 74°18′11.4″ в.д.;</w:t>
      </w:r>
    </w:p>
    <w:bookmarkEnd w:id="976"/>
    <w:bookmarkStart w:name="z984" w:id="977"/>
    <w:p>
      <w:pPr>
        <w:spacing w:after="0"/>
        <w:ind w:left="0"/>
        <w:jc w:val="both"/>
      </w:pPr>
      <w:r>
        <w:rPr>
          <w:rFonts w:ascii="Times New Roman"/>
          <w:b w:val="false"/>
          <w:i w:val="false"/>
          <w:color w:val="000000"/>
          <w:sz w:val="28"/>
        </w:rPr>
        <w:t>
      - пограничный столб № 83/5(2), казахстанский, расположен на территории Республики Казахстан, на правом берегу реки Шу (Чу). Его геодезические координаты 43º13′36.2″ с.ш., 74º18′13.6″ в.д.</w:t>
      </w:r>
    </w:p>
    <w:bookmarkEnd w:id="977"/>
    <w:bookmarkStart w:name="z985" w:id="978"/>
    <w:p>
      <w:pPr>
        <w:spacing w:after="0"/>
        <w:ind w:left="0"/>
        <w:jc w:val="both"/>
      </w:pPr>
      <w:r>
        <w:rPr>
          <w:rFonts w:ascii="Times New Roman"/>
          <w:b w:val="false"/>
          <w:i w:val="false"/>
          <w:color w:val="000000"/>
          <w:sz w:val="28"/>
        </w:rPr>
        <w:t>
      От центра пограничного знака № 83/5 линия государственной границы идет на протяжении 0.96 км в общем западо-северо-западном направлении вниз по течению по середине водного потока главного рукава реки Шу (Чу) до центра пограничного знака № 83/6.</w:t>
      </w:r>
    </w:p>
    <w:bookmarkEnd w:id="978"/>
    <w:bookmarkStart w:name="z986" w:id="979"/>
    <w:p>
      <w:pPr>
        <w:spacing w:after="0"/>
        <w:ind w:left="0"/>
        <w:jc w:val="both"/>
      </w:pPr>
      <w:r>
        <w:rPr>
          <w:rFonts w:ascii="Times New Roman"/>
          <w:b w:val="false"/>
          <w:i w:val="false"/>
          <w:color w:val="000000"/>
          <w:sz w:val="28"/>
        </w:rPr>
        <w:t>
      Пограничный знак № 83/6, промежуточный, состоит из двух пограничных столбов. Центром пограничного знака является точка пересечения прямой, соединяющей пограничные столбы № 83/6(1) и № 83/6(2), с серединой водного потока реки Шу (Чу):</w:t>
      </w:r>
    </w:p>
    <w:bookmarkEnd w:id="979"/>
    <w:bookmarkStart w:name="z987" w:id="980"/>
    <w:p>
      <w:pPr>
        <w:spacing w:after="0"/>
        <w:ind w:left="0"/>
        <w:jc w:val="both"/>
      </w:pPr>
      <w:r>
        <w:rPr>
          <w:rFonts w:ascii="Times New Roman"/>
          <w:b w:val="false"/>
          <w:i w:val="false"/>
          <w:color w:val="000000"/>
          <w:sz w:val="28"/>
        </w:rPr>
        <w:t>
      - пограничный столб № 83/6(1), кыргызский, расположен на территории Кыргызской Республики, на левом берегу реки Шу (Чу). Его геодезические координаты 43°13′43.6″ с.ш., 74°17′37.9″ в.д.;</w:t>
      </w:r>
    </w:p>
    <w:bookmarkEnd w:id="980"/>
    <w:bookmarkStart w:name="z988" w:id="981"/>
    <w:p>
      <w:pPr>
        <w:spacing w:after="0"/>
        <w:ind w:left="0"/>
        <w:jc w:val="both"/>
      </w:pPr>
      <w:r>
        <w:rPr>
          <w:rFonts w:ascii="Times New Roman"/>
          <w:b w:val="false"/>
          <w:i w:val="false"/>
          <w:color w:val="000000"/>
          <w:sz w:val="28"/>
        </w:rPr>
        <w:t>
      - пограничный столб № 83/6(2), казахстанский, расположен на территории Республики Казахстан, на правом берегу реки Шу (Чу). Его геодезические координаты 43º13′42.8″ с.ш., 74º17′40.4″ в.д.</w:t>
      </w:r>
    </w:p>
    <w:bookmarkEnd w:id="981"/>
    <w:bookmarkStart w:name="z989" w:id="982"/>
    <w:p>
      <w:pPr>
        <w:spacing w:after="0"/>
        <w:ind w:left="0"/>
        <w:jc w:val="both"/>
      </w:pPr>
      <w:r>
        <w:rPr>
          <w:rFonts w:ascii="Times New Roman"/>
          <w:b w:val="false"/>
          <w:i w:val="false"/>
          <w:color w:val="000000"/>
          <w:sz w:val="28"/>
        </w:rPr>
        <w:t>
      От центра пограничного знака № 83/6 линия государственной границы идет на протяжении 1.09 км в общем востоко-северо-восточном направлении вниз по течению по середине водного потока главного рукава реки Шу (Чу) до центра пограничного знака № 84.</w:t>
      </w:r>
    </w:p>
    <w:bookmarkEnd w:id="982"/>
    <w:bookmarkStart w:name="z990" w:id="983"/>
    <w:p>
      <w:pPr>
        <w:spacing w:after="0"/>
        <w:ind w:left="0"/>
        <w:jc w:val="both"/>
      </w:pPr>
      <w:r>
        <w:rPr>
          <w:rFonts w:ascii="Times New Roman"/>
          <w:b w:val="false"/>
          <w:i w:val="false"/>
          <w:color w:val="000000"/>
          <w:sz w:val="28"/>
        </w:rPr>
        <w:t>
      Пограничный знак № 84, основной, состоит из трех пограничных столбов. Центром пограничного знака является точка пересечения середин водных потоков реки Шу (Чу) и реки Какпактас:</w:t>
      </w:r>
    </w:p>
    <w:bookmarkEnd w:id="983"/>
    <w:bookmarkStart w:name="z991" w:id="984"/>
    <w:p>
      <w:pPr>
        <w:spacing w:after="0"/>
        <w:ind w:left="0"/>
        <w:jc w:val="both"/>
      </w:pPr>
      <w:r>
        <w:rPr>
          <w:rFonts w:ascii="Times New Roman"/>
          <w:b w:val="false"/>
          <w:i w:val="false"/>
          <w:color w:val="000000"/>
          <w:sz w:val="28"/>
        </w:rPr>
        <w:t>
      - пограничный столб № 84(1), кыргызский, расположен на территории Кыргызской Республики, на левом берегу реки Шу (Чу). Его геодезические координаты 43°13′53.9″ с.ш., 74°18′04.0″ в.д.;</w:t>
      </w:r>
    </w:p>
    <w:bookmarkEnd w:id="984"/>
    <w:bookmarkStart w:name="z992" w:id="985"/>
    <w:p>
      <w:pPr>
        <w:spacing w:after="0"/>
        <w:ind w:left="0"/>
        <w:jc w:val="both"/>
      </w:pPr>
      <w:r>
        <w:rPr>
          <w:rFonts w:ascii="Times New Roman"/>
          <w:b w:val="false"/>
          <w:i w:val="false"/>
          <w:color w:val="000000"/>
          <w:sz w:val="28"/>
        </w:rPr>
        <w:t>
      - пограничный столб № 84(2), казахстанский, расположен на территории Республики Казахстан, на правом берегу реки Шу (Чу). Его геодезические координаты 43º13′56.2″ с.ш., 74º18′05.0″ в.д.;</w:t>
      </w:r>
    </w:p>
    <w:bookmarkEnd w:id="985"/>
    <w:bookmarkStart w:name="z993" w:id="986"/>
    <w:p>
      <w:pPr>
        <w:spacing w:after="0"/>
        <w:ind w:left="0"/>
        <w:jc w:val="both"/>
      </w:pPr>
      <w:r>
        <w:rPr>
          <w:rFonts w:ascii="Times New Roman"/>
          <w:b w:val="false"/>
          <w:i w:val="false"/>
          <w:color w:val="000000"/>
          <w:sz w:val="28"/>
        </w:rPr>
        <w:t>
      - пограничный столб № 84(3), казахстанский, расположен на территории Республики Казахстан, на правом берегу реки Шу (Чу). Его геодезические координаты 43º13′55.3″ с.ш., 74º18′06.8″ в.д.</w:t>
      </w:r>
    </w:p>
    <w:bookmarkEnd w:id="986"/>
    <w:bookmarkStart w:name="z994" w:id="987"/>
    <w:p>
      <w:pPr>
        <w:spacing w:after="0"/>
        <w:ind w:left="0"/>
        <w:jc w:val="both"/>
      </w:pPr>
      <w:r>
        <w:rPr>
          <w:rFonts w:ascii="Times New Roman"/>
          <w:b w:val="false"/>
          <w:i w:val="false"/>
          <w:color w:val="000000"/>
          <w:sz w:val="28"/>
        </w:rPr>
        <w:t>
       От центра пограничного знака № 84 линия государственной границы идет на протяжении 1.65 км в общем западо-северо-западном направлении вниз по течению по середине водного потока главного рукава реки Шу (Чу) до центра пограничного знака № 84/1.</w:t>
      </w:r>
    </w:p>
    <w:bookmarkEnd w:id="987"/>
    <w:bookmarkStart w:name="z995" w:id="988"/>
    <w:p>
      <w:pPr>
        <w:spacing w:after="0"/>
        <w:ind w:left="0"/>
        <w:jc w:val="both"/>
      </w:pPr>
      <w:r>
        <w:rPr>
          <w:rFonts w:ascii="Times New Roman"/>
          <w:b w:val="false"/>
          <w:i w:val="false"/>
          <w:color w:val="000000"/>
          <w:sz w:val="28"/>
        </w:rPr>
        <w:t>
      Пограничный знак № 84/1, промежуточный, состоит из двух пограничных столбов. Центром пограничного знака является точка пересечения прямой, соединяющей пограничные столбы № 84/1(1) и № 84/1(2), с серединой водного потока реки Шу (Чу):</w:t>
      </w:r>
    </w:p>
    <w:bookmarkEnd w:id="988"/>
    <w:bookmarkStart w:name="z996" w:id="989"/>
    <w:p>
      <w:pPr>
        <w:spacing w:after="0"/>
        <w:ind w:left="0"/>
        <w:jc w:val="both"/>
      </w:pPr>
      <w:r>
        <w:rPr>
          <w:rFonts w:ascii="Times New Roman"/>
          <w:b w:val="false"/>
          <w:i w:val="false"/>
          <w:color w:val="000000"/>
          <w:sz w:val="28"/>
        </w:rPr>
        <w:t>
      - пограничный столб № 84/1(1), кыргызский, расположен на территории Кыргызской Республики, на левом берегу реки Шу (Чу). Его геодезические координаты 43°14′10.0″ с.ш., 74°17′25.8″ в.д.;</w:t>
      </w:r>
    </w:p>
    <w:bookmarkEnd w:id="989"/>
    <w:bookmarkStart w:name="z997" w:id="990"/>
    <w:p>
      <w:pPr>
        <w:spacing w:after="0"/>
        <w:ind w:left="0"/>
        <w:jc w:val="both"/>
      </w:pPr>
      <w:r>
        <w:rPr>
          <w:rFonts w:ascii="Times New Roman"/>
          <w:b w:val="false"/>
          <w:i w:val="false"/>
          <w:color w:val="000000"/>
          <w:sz w:val="28"/>
        </w:rPr>
        <w:t>
      - пограничный столб № 84/1(2), казахстанский, расположен на территории Республики Казахстан, на правом берегу реки Шу (Чу). Его геодезические координаты 43º14′08.1″ с.ш., 74º17′29.3″ в.д.</w:t>
      </w:r>
    </w:p>
    <w:bookmarkEnd w:id="990"/>
    <w:bookmarkStart w:name="z998" w:id="991"/>
    <w:p>
      <w:pPr>
        <w:spacing w:after="0"/>
        <w:ind w:left="0"/>
        <w:jc w:val="both"/>
      </w:pPr>
      <w:r>
        <w:rPr>
          <w:rFonts w:ascii="Times New Roman"/>
          <w:b w:val="false"/>
          <w:i w:val="false"/>
          <w:color w:val="000000"/>
          <w:sz w:val="28"/>
        </w:rPr>
        <w:t>
      От центра пограничного знака № 84/1 линия государственной границы идет на протяжении 1.14 км в общем северо-северо-восточном направлении вниз по течению по середине водного потока главного рукава реки Шу (Чу) до центра пограничного знака № 85.</w:t>
      </w:r>
    </w:p>
    <w:bookmarkEnd w:id="991"/>
    <w:bookmarkStart w:name="z999" w:id="992"/>
    <w:p>
      <w:pPr>
        <w:spacing w:after="0"/>
        <w:ind w:left="0"/>
        <w:jc w:val="both"/>
      </w:pPr>
      <w:r>
        <w:rPr>
          <w:rFonts w:ascii="Times New Roman"/>
          <w:b w:val="false"/>
          <w:i w:val="false"/>
          <w:color w:val="000000"/>
          <w:sz w:val="28"/>
        </w:rPr>
        <w:t>
      Пограничный знак № 85, основной, состоит из трех пограничных столбов. Центром пограничного знака является точка пересечения середины водного потока реки Шу (Чу) с каналом Карасу:</w:t>
      </w:r>
    </w:p>
    <w:bookmarkEnd w:id="992"/>
    <w:bookmarkStart w:name="z1000" w:id="993"/>
    <w:p>
      <w:pPr>
        <w:spacing w:after="0"/>
        <w:ind w:left="0"/>
        <w:jc w:val="both"/>
      </w:pPr>
      <w:r>
        <w:rPr>
          <w:rFonts w:ascii="Times New Roman"/>
          <w:b w:val="false"/>
          <w:i w:val="false"/>
          <w:color w:val="000000"/>
          <w:sz w:val="28"/>
        </w:rPr>
        <w:t>
      - пограничный столб № 85(1), кыргызский, расположен на территории Кыргызской Республики, на левом берегу реки Шу (Чу). Его геодезические координаты 43°14′27.0″ с.ш., 74°17′33.7″ в.д.;</w:t>
      </w:r>
    </w:p>
    <w:bookmarkEnd w:id="993"/>
    <w:bookmarkStart w:name="z1001" w:id="994"/>
    <w:p>
      <w:pPr>
        <w:spacing w:after="0"/>
        <w:ind w:left="0"/>
        <w:jc w:val="both"/>
      </w:pPr>
      <w:r>
        <w:rPr>
          <w:rFonts w:ascii="Times New Roman"/>
          <w:b w:val="false"/>
          <w:i w:val="false"/>
          <w:color w:val="000000"/>
          <w:sz w:val="28"/>
        </w:rPr>
        <w:t>
      - пограничный столб № 85(2), казахстанский, расположен на территории Республики Казахстан, на правом берегу реки Шу (Чу). Его геодезические координаты 43º14′30.4″ с.ш., 74º17′33.2″ в.д.;</w:t>
      </w:r>
    </w:p>
    <w:bookmarkEnd w:id="994"/>
    <w:bookmarkStart w:name="z1002" w:id="995"/>
    <w:p>
      <w:pPr>
        <w:spacing w:after="0"/>
        <w:ind w:left="0"/>
        <w:jc w:val="both"/>
      </w:pPr>
      <w:r>
        <w:rPr>
          <w:rFonts w:ascii="Times New Roman"/>
          <w:b w:val="false"/>
          <w:i w:val="false"/>
          <w:color w:val="000000"/>
          <w:sz w:val="28"/>
        </w:rPr>
        <w:t>
      - пограничный столб № 85(3), казахстанский, расположен на территории Республики Казахстан, на правом берегу реки Шу (Чу). Его геодезические координаты 43º14′28.2″ с.ш., 74º17′39.4″ в.д.</w:t>
      </w:r>
    </w:p>
    <w:bookmarkEnd w:id="995"/>
    <w:bookmarkStart w:name="z1003" w:id="996"/>
    <w:p>
      <w:pPr>
        <w:spacing w:after="0"/>
        <w:ind w:left="0"/>
        <w:jc w:val="both"/>
      </w:pPr>
      <w:r>
        <w:rPr>
          <w:rFonts w:ascii="Times New Roman"/>
          <w:b w:val="false"/>
          <w:i w:val="false"/>
          <w:color w:val="000000"/>
          <w:sz w:val="28"/>
        </w:rPr>
        <w:t>
       От центра пограничного знака № 85 линия государственной границы идет на протяжении 1.43 км в общем западном направлении вниз по течению по середине водного потока главного рукава реки Шу (Чу) до центра пограничного знака № 85/1.</w:t>
      </w:r>
    </w:p>
    <w:bookmarkEnd w:id="996"/>
    <w:bookmarkStart w:name="z1004" w:id="997"/>
    <w:p>
      <w:pPr>
        <w:spacing w:after="0"/>
        <w:ind w:left="0"/>
        <w:jc w:val="both"/>
      </w:pPr>
      <w:r>
        <w:rPr>
          <w:rFonts w:ascii="Times New Roman"/>
          <w:b w:val="false"/>
          <w:i w:val="false"/>
          <w:color w:val="000000"/>
          <w:sz w:val="28"/>
        </w:rPr>
        <w:t>
      Пограничный знак № 85/1, промежуточный, состоит из двух пограничных столбов. Центром пограничного знака является точка пересечения прямой, соединяющей пограничные столбы № 85/1(1) и № 85/1(2), с серединой водного потока реки Шу (Чу):</w:t>
      </w:r>
    </w:p>
    <w:bookmarkEnd w:id="997"/>
    <w:bookmarkStart w:name="z1005" w:id="998"/>
    <w:p>
      <w:pPr>
        <w:spacing w:after="0"/>
        <w:ind w:left="0"/>
        <w:jc w:val="both"/>
      </w:pPr>
      <w:r>
        <w:rPr>
          <w:rFonts w:ascii="Times New Roman"/>
          <w:b w:val="false"/>
          <w:i w:val="false"/>
          <w:color w:val="000000"/>
          <w:sz w:val="28"/>
        </w:rPr>
        <w:t>
      - пограничный столб № 85/1(1), кыргызский, расположен на территории Кыргызской Республики, на левом берегу реки Шу (Чу). Его геодезические координаты 43°14′33.4″ с.ш., 74°16′49.0″ в.д.;</w:t>
      </w:r>
    </w:p>
    <w:bookmarkEnd w:id="998"/>
    <w:bookmarkStart w:name="z1006" w:id="999"/>
    <w:p>
      <w:pPr>
        <w:spacing w:after="0"/>
        <w:ind w:left="0"/>
        <w:jc w:val="both"/>
      </w:pPr>
      <w:r>
        <w:rPr>
          <w:rFonts w:ascii="Times New Roman"/>
          <w:b w:val="false"/>
          <w:i w:val="false"/>
          <w:color w:val="000000"/>
          <w:sz w:val="28"/>
        </w:rPr>
        <w:t>
      - пограничный столб № 85/1(2), казахстанский, расположен на территории Республики Казахстан, на правом берегу реки Шу (Чу). Его геодезические координаты 43º14′33.4″ с.ш., 74º16′51.7″ в.д.</w:t>
      </w:r>
    </w:p>
    <w:bookmarkEnd w:id="999"/>
    <w:bookmarkStart w:name="z1007" w:id="1000"/>
    <w:p>
      <w:pPr>
        <w:spacing w:after="0"/>
        <w:ind w:left="0"/>
        <w:jc w:val="both"/>
      </w:pPr>
      <w:r>
        <w:rPr>
          <w:rFonts w:ascii="Times New Roman"/>
          <w:b w:val="false"/>
          <w:i w:val="false"/>
          <w:color w:val="000000"/>
          <w:sz w:val="28"/>
        </w:rPr>
        <w:t>
      От центра пограничного знака № 85/1 линия государственной границы идет на протяжении 1.84 км в общем северном направлении вниз по течению по середине водного потока главного рукава реки Шу (Чу) до центра пограничного знака № 86.</w:t>
      </w:r>
    </w:p>
    <w:bookmarkEnd w:id="1000"/>
    <w:bookmarkStart w:name="z1008" w:id="1001"/>
    <w:p>
      <w:pPr>
        <w:spacing w:after="0"/>
        <w:ind w:left="0"/>
        <w:jc w:val="both"/>
      </w:pPr>
      <w:r>
        <w:rPr>
          <w:rFonts w:ascii="Times New Roman"/>
          <w:b w:val="false"/>
          <w:i w:val="false"/>
          <w:color w:val="000000"/>
          <w:sz w:val="28"/>
        </w:rPr>
        <w:t>
      Пограничный знак № 86, основной, состоит из двух пограничных столбов. Центром пограничного знака является точка пересечения прямой, соединяющей пограничные столбы № 86(1) и № 86(2), с серединой водного потока реки Шу (Чу):</w:t>
      </w:r>
    </w:p>
    <w:bookmarkEnd w:id="1001"/>
    <w:bookmarkStart w:name="z1009" w:id="1002"/>
    <w:p>
      <w:pPr>
        <w:spacing w:after="0"/>
        <w:ind w:left="0"/>
        <w:jc w:val="both"/>
      </w:pPr>
      <w:r>
        <w:rPr>
          <w:rFonts w:ascii="Times New Roman"/>
          <w:b w:val="false"/>
          <w:i w:val="false"/>
          <w:color w:val="000000"/>
          <w:sz w:val="28"/>
        </w:rPr>
        <w:t>
      - пограничный столб № 86(1), кыргызский, расположен на территории Кыргызской Республики, на левом берегу реки Шу (Чу). Его геодезические координаты 43°14′46.8″ с.ш., 74°16′50.2″ в.д.;</w:t>
      </w:r>
    </w:p>
    <w:bookmarkEnd w:id="1002"/>
    <w:bookmarkStart w:name="z1010" w:id="1003"/>
    <w:p>
      <w:pPr>
        <w:spacing w:after="0"/>
        <w:ind w:left="0"/>
        <w:jc w:val="both"/>
      </w:pPr>
      <w:r>
        <w:rPr>
          <w:rFonts w:ascii="Times New Roman"/>
          <w:b w:val="false"/>
          <w:i w:val="false"/>
          <w:color w:val="000000"/>
          <w:sz w:val="28"/>
        </w:rPr>
        <w:t>
      - пограничный столб № 86(2), казахстанский, расположен на территории Республики Казахстан, на правом берегу реки Шу (Чу). Его геодезические координаты 43º14′58.9″ с.ш., 74º16′53.6″ в.д.</w:t>
      </w:r>
    </w:p>
    <w:bookmarkEnd w:id="1003"/>
    <w:bookmarkStart w:name="z1011" w:id="1004"/>
    <w:p>
      <w:pPr>
        <w:spacing w:after="0"/>
        <w:ind w:left="0"/>
        <w:jc w:val="both"/>
      </w:pPr>
      <w:r>
        <w:rPr>
          <w:rFonts w:ascii="Times New Roman"/>
          <w:b w:val="false"/>
          <w:i w:val="false"/>
          <w:color w:val="000000"/>
          <w:sz w:val="28"/>
        </w:rPr>
        <w:t>
       От центра пограничного знака № 86 линия государственной границы идет на протяжении 0.61 км в общем юго-западном направлении вниз по течению по середине водного потока главного рукава реки Шу (Чу) до центра пограничного знака № 86/1.</w:t>
      </w:r>
    </w:p>
    <w:bookmarkEnd w:id="1004"/>
    <w:bookmarkStart w:name="z1012" w:id="1005"/>
    <w:p>
      <w:pPr>
        <w:spacing w:after="0"/>
        <w:ind w:left="0"/>
        <w:jc w:val="both"/>
      </w:pPr>
      <w:r>
        <w:rPr>
          <w:rFonts w:ascii="Times New Roman"/>
          <w:b w:val="false"/>
          <w:i w:val="false"/>
          <w:color w:val="000000"/>
          <w:sz w:val="28"/>
        </w:rPr>
        <w:t>
      Пограничный знак № 86/1, промежуточный, состоит из двух пограничных столбов. Центром пограничного знака является точка пересечения прямой, соединяющей пограничные столбы № 86/1(1) и № 86/1(2), с серединой водного потока реки Шу (Чу):</w:t>
      </w:r>
    </w:p>
    <w:bookmarkEnd w:id="1005"/>
    <w:bookmarkStart w:name="z1013" w:id="1006"/>
    <w:p>
      <w:pPr>
        <w:spacing w:after="0"/>
        <w:ind w:left="0"/>
        <w:jc w:val="both"/>
      </w:pPr>
      <w:r>
        <w:rPr>
          <w:rFonts w:ascii="Times New Roman"/>
          <w:b w:val="false"/>
          <w:i w:val="false"/>
          <w:color w:val="000000"/>
          <w:sz w:val="28"/>
        </w:rPr>
        <w:t>
      - пограничный столб № 86/1(1), кыргызский, расположен на территории Кыргызской Республики, на левом берегу реки Шу (Чу). Его геодезические координаты 43°14′38.2″ с.ш., 74°16′27.1″ в.д.;</w:t>
      </w:r>
    </w:p>
    <w:bookmarkEnd w:id="1006"/>
    <w:bookmarkStart w:name="z1014" w:id="1007"/>
    <w:p>
      <w:pPr>
        <w:spacing w:after="0"/>
        <w:ind w:left="0"/>
        <w:jc w:val="both"/>
      </w:pPr>
      <w:r>
        <w:rPr>
          <w:rFonts w:ascii="Times New Roman"/>
          <w:b w:val="false"/>
          <w:i w:val="false"/>
          <w:color w:val="000000"/>
          <w:sz w:val="28"/>
        </w:rPr>
        <w:t>
      - пограничный столб № 86/1(2), казахстанский, расположен на территории Республики Казахстан, на правом берегу реки Шу (Чу). Его геодезические координаты 43º14′41.8″ с.ш., 74º16′29.3″ в.д.</w:t>
      </w:r>
    </w:p>
    <w:bookmarkEnd w:id="1007"/>
    <w:bookmarkStart w:name="z1015" w:id="1008"/>
    <w:p>
      <w:pPr>
        <w:spacing w:after="0"/>
        <w:ind w:left="0"/>
        <w:jc w:val="both"/>
      </w:pPr>
      <w:r>
        <w:rPr>
          <w:rFonts w:ascii="Times New Roman"/>
          <w:b w:val="false"/>
          <w:i w:val="false"/>
          <w:color w:val="000000"/>
          <w:sz w:val="28"/>
        </w:rPr>
        <w:t>
      От центра пограничного знака № 86/1 линия государственной границы идет на протяжении 1.77 км в общем западном направлении вниз по течению по середине водного потока главного рукава реки Шу (Чу) до центра пограничного знака № 87.</w:t>
      </w:r>
    </w:p>
    <w:bookmarkEnd w:id="1008"/>
    <w:bookmarkStart w:name="z1016" w:id="1009"/>
    <w:p>
      <w:pPr>
        <w:spacing w:after="0"/>
        <w:ind w:left="0"/>
        <w:jc w:val="both"/>
      </w:pPr>
      <w:r>
        <w:rPr>
          <w:rFonts w:ascii="Times New Roman"/>
          <w:b w:val="false"/>
          <w:i w:val="false"/>
          <w:color w:val="000000"/>
          <w:sz w:val="28"/>
        </w:rPr>
        <w:t>
      Пограничный знак № 87, основной, состоит из двух пограничных столбов. Центром пограничного знака является точка пересечения прямой, соединяющей пограничные столбы № 87(1) и № 87(2), с серединой водного потока реки Шу (Чу):</w:t>
      </w:r>
    </w:p>
    <w:bookmarkEnd w:id="1009"/>
    <w:bookmarkStart w:name="z1017" w:id="1010"/>
    <w:p>
      <w:pPr>
        <w:spacing w:after="0"/>
        <w:ind w:left="0"/>
        <w:jc w:val="both"/>
      </w:pPr>
      <w:r>
        <w:rPr>
          <w:rFonts w:ascii="Times New Roman"/>
          <w:b w:val="false"/>
          <w:i w:val="false"/>
          <w:color w:val="000000"/>
          <w:sz w:val="28"/>
        </w:rPr>
        <w:t>
      - пограничный столб № 87(1), кыргызский, расположен на территории Кыргызской Республики, на левом берегу реки Шу (Чу). Его геодезические координаты 43°14′32.3″ с.ш., 74°15′43.2″ в.д.;</w:t>
      </w:r>
    </w:p>
    <w:bookmarkEnd w:id="1010"/>
    <w:bookmarkStart w:name="z1018" w:id="1011"/>
    <w:p>
      <w:pPr>
        <w:spacing w:after="0"/>
        <w:ind w:left="0"/>
        <w:jc w:val="both"/>
      </w:pPr>
      <w:r>
        <w:rPr>
          <w:rFonts w:ascii="Times New Roman"/>
          <w:b w:val="false"/>
          <w:i w:val="false"/>
          <w:color w:val="000000"/>
          <w:sz w:val="28"/>
        </w:rPr>
        <w:t>
      - пограничный столб № 87(2), казахстанский, расположен на территории Республики Казахстан, на правом берегу реки Шу (Чу). Его геодезические координаты 43º14′34.5″ с.ш., 74º15′43.3″ в.д.</w:t>
      </w:r>
    </w:p>
    <w:bookmarkEnd w:id="1011"/>
    <w:bookmarkStart w:name="z1019" w:id="1012"/>
    <w:p>
      <w:pPr>
        <w:spacing w:after="0"/>
        <w:ind w:left="0"/>
        <w:jc w:val="both"/>
      </w:pPr>
      <w:r>
        <w:rPr>
          <w:rFonts w:ascii="Times New Roman"/>
          <w:b w:val="false"/>
          <w:i w:val="false"/>
          <w:color w:val="000000"/>
          <w:sz w:val="28"/>
        </w:rPr>
        <w:t>
      От центра пограничного знака № 87 линия государственной границы идет на протяжении 0.95 км в общем северо-северо-западном направлении вниз по течению по середине водного потока главного рукава реки Шу (Чу) до центра пограничного знака № 87/1.</w:t>
      </w:r>
    </w:p>
    <w:bookmarkEnd w:id="1012"/>
    <w:bookmarkStart w:name="z1020" w:id="1013"/>
    <w:p>
      <w:pPr>
        <w:spacing w:after="0"/>
        <w:ind w:left="0"/>
        <w:jc w:val="both"/>
      </w:pPr>
      <w:r>
        <w:rPr>
          <w:rFonts w:ascii="Times New Roman"/>
          <w:b w:val="false"/>
          <w:i w:val="false"/>
          <w:color w:val="000000"/>
          <w:sz w:val="28"/>
        </w:rPr>
        <w:t>
      Пограничный знак № 87/1, промежуточный, состоит из двух пограничных столбов. Центром пограничного знака является точка пересечения прямой, соединяющей пограничные столбы № 87/1(1) и № 87/1(2), с серединой водного потока реки Шу (Чу):</w:t>
      </w:r>
    </w:p>
    <w:bookmarkEnd w:id="1013"/>
    <w:bookmarkStart w:name="z1021" w:id="1014"/>
    <w:p>
      <w:pPr>
        <w:spacing w:after="0"/>
        <w:ind w:left="0"/>
        <w:jc w:val="both"/>
      </w:pPr>
      <w:r>
        <w:rPr>
          <w:rFonts w:ascii="Times New Roman"/>
          <w:b w:val="false"/>
          <w:i w:val="false"/>
          <w:color w:val="000000"/>
          <w:sz w:val="28"/>
        </w:rPr>
        <w:t>
      - пограничный столб № 87/1(1), кыргызский, расположен на территории Кыргызской Республики, на левом берегу реки Шу (Чу). Его геодезические координаты 43°14′49.1″ с.ш., 74°15′20.8″ в.д.;</w:t>
      </w:r>
    </w:p>
    <w:bookmarkEnd w:id="1014"/>
    <w:bookmarkStart w:name="z1022" w:id="1015"/>
    <w:p>
      <w:pPr>
        <w:spacing w:after="0"/>
        <w:ind w:left="0"/>
        <w:jc w:val="both"/>
      </w:pPr>
      <w:r>
        <w:rPr>
          <w:rFonts w:ascii="Times New Roman"/>
          <w:b w:val="false"/>
          <w:i w:val="false"/>
          <w:color w:val="000000"/>
          <w:sz w:val="28"/>
        </w:rPr>
        <w:t>
      - пограничный столб № 87/1(2), казахстанский, расположен на территории Республики Казахстан, на правом берегу реки Шу (Чу). Его геодезические координаты 43º14′59.3″ с.ш., 74º15′23.6″ в.д.</w:t>
      </w:r>
    </w:p>
    <w:bookmarkEnd w:id="1015"/>
    <w:bookmarkStart w:name="z1023" w:id="1016"/>
    <w:p>
      <w:pPr>
        <w:spacing w:after="0"/>
        <w:ind w:left="0"/>
        <w:jc w:val="both"/>
      </w:pPr>
      <w:r>
        <w:rPr>
          <w:rFonts w:ascii="Times New Roman"/>
          <w:b w:val="false"/>
          <w:i w:val="false"/>
          <w:color w:val="000000"/>
          <w:sz w:val="28"/>
        </w:rPr>
        <w:t>
      От центра пограничного знака № 87/1 линия государственной границы идет на протяжении 1.69 км в общем западном направлении вниз по течению по середине водного потока главного рукава реки Шу (Чу) до центра пограничного знака № 87/2.</w:t>
      </w:r>
    </w:p>
    <w:bookmarkEnd w:id="1016"/>
    <w:bookmarkStart w:name="z1024" w:id="1017"/>
    <w:p>
      <w:pPr>
        <w:spacing w:after="0"/>
        <w:ind w:left="0"/>
        <w:jc w:val="both"/>
      </w:pPr>
      <w:r>
        <w:rPr>
          <w:rFonts w:ascii="Times New Roman"/>
          <w:b w:val="false"/>
          <w:i w:val="false"/>
          <w:color w:val="000000"/>
          <w:sz w:val="28"/>
        </w:rPr>
        <w:t>
      Пограничный знак № 87/2, промежуточный, состоит из двух пограничных столбов. Центром пограничного знака является точка пересечения прямой, соединяющей пограничные столбы № 87/2(1) и № 87/2(2), с серединой водного потока реки Шу (Чу):</w:t>
      </w:r>
    </w:p>
    <w:bookmarkEnd w:id="1017"/>
    <w:bookmarkStart w:name="z1025" w:id="1018"/>
    <w:p>
      <w:pPr>
        <w:spacing w:after="0"/>
        <w:ind w:left="0"/>
        <w:jc w:val="both"/>
      </w:pPr>
      <w:r>
        <w:rPr>
          <w:rFonts w:ascii="Times New Roman"/>
          <w:b w:val="false"/>
          <w:i w:val="false"/>
          <w:color w:val="000000"/>
          <w:sz w:val="28"/>
        </w:rPr>
        <w:t>
      - пограничный столб № 87/2(1), кыргызский, расположен на территории Кыргызской Республики, на левом берегу реки Шу (Чу). Его геодезические координаты 43°14′54.5″ с.ш., 74°14′41.1″ в.д.;</w:t>
      </w:r>
    </w:p>
    <w:bookmarkEnd w:id="1018"/>
    <w:bookmarkStart w:name="z1026" w:id="1019"/>
    <w:p>
      <w:pPr>
        <w:spacing w:after="0"/>
        <w:ind w:left="0"/>
        <w:jc w:val="both"/>
      </w:pPr>
      <w:r>
        <w:rPr>
          <w:rFonts w:ascii="Times New Roman"/>
          <w:b w:val="false"/>
          <w:i w:val="false"/>
          <w:color w:val="000000"/>
          <w:sz w:val="28"/>
        </w:rPr>
        <w:t>
      - пограничный столб № 87/2(2), казахстанский, расположен на территории Республики Казахстан, на правом берегу реки Шу (Чу). Его геодезические координаты 43º14′55.2″ с.ш., 74º14′44.7″ в.д.</w:t>
      </w:r>
    </w:p>
    <w:bookmarkEnd w:id="1019"/>
    <w:bookmarkStart w:name="z1027" w:id="1020"/>
    <w:p>
      <w:pPr>
        <w:spacing w:after="0"/>
        <w:ind w:left="0"/>
        <w:jc w:val="both"/>
      </w:pPr>
      <w:r>
        <w:rPr>
          <w:rFonts w:ascii="Times New Roman"/>
          <w:b w:val="false"/>
          <w:i w:val="false"/>
          <w:color w:val="000000"/>
          <w:sz w:val="28"/>
        </w:rPr>
        <w:t>
      От центра пограничного знака № 87/2 линия государственной границы идет на протяжении 1.05 км в общем востоко-северо-восточном направлении вниз по течению по середине водного потока главного рукава реки Шу (Чу) до центра пограничного знака № 87/3.</w:t>
      </w:r>
    </w:p>
    <w:bookmarkEnd w:id="1020"/>
    <w:bookmarkStart w:name="z1028" w:id="1021"/>
    <w:p>
      <w:pPr>
        <w:spacing w:after="0"/>
        <w:ind w:left="0"/>
        <w:jc w:val="both"/>
      </w:pPr>
      <w:r>
        <w:rPr>
          <w:rFonts w:ascii="Times New Roman"/>
          <w:b w:val="false"/>
          <w:i w:val="false"/>
          <w:color w:val="000000"/>
          <w:sz w:val="28"/>
        </w:rPr>
        <w:t>
      Пограничный знак № 87/3, промежуточный, состоит из двух пограничных столбов. Центром пограничного знака является точка пересечения прямой, соединяющей пограничные столбы № 87/3(1) и № 87/3(2), с серединой водного потока реки Шу (Чу):</w:t>
      </w:r>
    </w:p>
    <w:bookmarkEnd w:id="1021"/>
    <w:bookmarkStart w:name="z1029" w:id="1022"/>
    <w:p>
      <w:pPr>
        <w:spacing w:after="0"/>
        <w:ind w:left="0"/>
        <w:jc w:val="both"/>
      </w:pPr>
      <w:r>
        <w:rPr>
          <w:rFonts w:ascii="Times New Roman"/>
          <w:b w:val="false"/>
          <w:i w:val="false"/>
          <w:color w:val="000000"/>
          <w:sz w:val="28"/>
        </w:rPr>
        <w:t>
      - пограничный столб № 87/3(1), кыргызский, расположен на территории Кыргызской Республики, на левом берегу реки Шу (Чу). Его геодезические координаты 43°15′01.0″ с.ш., 74°15′05.6″ в.д.;</w:t>
      </w:r>
    </w:p>
    <w:bookmarkEnd w:id="1022"/>
    <w:bookmarkStart w:name="z1030" w:id="1023"/>
    <w:p>
      <w:pPr>
        <w:spacing w:after="0"/>
        <w:ind w:left="0"/>
        <w:jc w:val="both"/>
      </w:pPr>
      <w:r>
        <w:rPr>
          <w:rFonts w:ascii="Times New Roman"/>
          <w:b w:val="false"/>
          <w:i w:val="false"/>
          <w:color w:val="000000"/>
          <w:sz w:val="28"/>
        </w:rPr>
        <w:t>
      - пограничный столб № 87/3(2), казахстанский, расположен на территории Республики Казахстан, на правом берегу реки Шу (Чу). Его геодезические координаты 43º15′05.9″ с.ш., 74º15′14.2″ в.д.</w:t>
      </w:r>
    </w:p>
    <w:bookmarkEnd w:id="1023"/>
    <w:bookmarkStart w:name="z1031" w:id="1024"/>
    <w:p>
      <w:pPr>
        <w:spacing w:after="0"/>
        <w:ind w:left="0"/>
        <w:jc w:val="both"/>
      </w:pPr>
      <w:r>
        <w:rPr>
          <w:rFonts w:ascii="Times New Roman"/>
          <w:b w:val="false"/>
          <w:i w:val="false"/>
          <w:color w:val="000000"/>
          <w:sz w:val="28"/>
        </w:rPr>
        <w:t>
      От центра пограничного знака № 87/3 линия государственной границы идет на протяжении 1.65 км в общем западо-северо-западном направлении вниз по течению по середине водного потока главного рукава реки Шу (Чу) до центра пограничного знака № 88.</w:t>
      </w:r>
    </w:p>
    <w:bookmarkEnd w:id="1024"/>
    <w:bookmarkStart w:name="z1032" w:id="1025"/>
    <w:p>
      <w:pPr>
        <w:spacing w:after="0"/>
        <w:ind w:left="0"/>
        <w:jc w:val="both"/>
      </w:pPr>
      <w:r>
        <w:rPr>
          <w:rFonts w:ascii="Times New Roman"/>
          <w:b w:val="false"/>
          <w:i w:val="false"/>
          <w:color w:val="000000"/>
          <w:sz w:val="28"/>
        </w:rPr>
        <w:t>
      Пограничный знак № 88, основной, состоит из двух пограничных столбов. Центром пограничного знака является точка пересечения прямой, соединяющей пограничные столбы № 88(1) и № 88(2), с серединой водного потока реки Шу (Чу):</w:t>
      </w:r>
    </w:p>
    <w:bookmarkEnd w:id="1025"/>
    <w:bookmarkStart w:name="z1033" w:id="1026"/>
    <w:p>
      <w:pPr>
        <w:spacing w:after="0"/>
        <w:ind w:left="0"/>
        <w:jc w:val="both"/>
      </w:pPr>
      <w:r>
        <w:rPr>
          <w:rFonts w:ascii="Times New Roman"/>
          <w:b w:val="false"/>
          <w:i w:val="false"/>
          <w:color w:val="000000"/>
          <w:sz w:val="28"/>
        </w:rPr>
        <w:t>
      - пограничный столб № 88(1), кыргызский, расположен на территории Кыргызской Республики, на левом берегу реки Шу (Чу). Его геодезические координаты 43°15′10.1″ с.ш., 74°14′18.3″ в.д.;</w:t>
      </w:r>
    </w:p>
    <w:bookmarkEnd w:id="1026"/>
    <w:bookmarkStart w:name="z1034" w:id="1027"/>
    <w:p>
      <w:pPr>
        <w:spacing w:after="0"/>
        <w:ind w:left="0"/>
        <w:jc w:val="both"/>
      </w:pPr>
      <w:r>
        <w:rPr>
          <w:rFonts w:ascii="Times New Roman"/>
          <w:b w:val="false"/>
          <w:i w:val="false"/>
          <w:color w:val="000000"/>
          <w:sz w:val="28"/>
        </w:rPr>
        <w:t>
      - пограничный столб № 88(2), казахстанский, расположен на территории Республики Казахстан, на правом берегу реки Шу (Чу). Его геодезические координаты 43º15′13.2″ с.ш., 74º14′21.4″ в.д.</w:t>
      </w:r>
    </w:p>
    <w:bookmarkEnd w:id="1027"/>
    <w:bookmarkStart w:name="z1035" w:id="1028"/>
    <w:p>
      <w:pPr>
        <w:spacing w:after="0"/>
        <w:ind w:left="0"/>
        <w:jc w:val="both"/>
      </w:pPr>
      <w:r>
        <w:rPr>
          <w:rFonts w:ascii="Times New Roman"/>
          <w:b w:val="false"/>
          <w:i w:val="false"/>
          <w:color w:val="000000"/>
          <w:sz w:val="28"/>
        </w:rPr>
        <w:t>
      От центра пограничного знака № 88 линия государственной границы идет на протяжении 1.34 км в общем западо-юго-западном направлении вниз по течению по середине водного потока главного рукава реки Шу (Чу) до центра пограничного знака № 88/1.</w:t>
      </w:r>
    </w:p>
    <w:bookmarkEnd w:id="1028"/>
    <w:bookmarkStart w:name="z1036" w:id="1029"/>
    <w:p>
      <w:pPr>
        <w:spacing w:after="0"/>
        <w:ind w:left="0"/>
        <w:jc w:val="both"/>
      </w:pPr>
      <w:r>
        <w:rPr>
          <w:rFonts w:ascii="Times New Roman"/>
          <w:b w:val="false"/>
          <w:i w:val="false"/>
          <w:color w:val="000000"/>
          <w:sz w:val="28"/>
        </w:rPr>
        <w:t>
      Пограничный знак № 88/1, промежуточный, состоит из двух пограничных столбов. Центром пограничного знака является точка пересечения прямой, соединяющей пограничные столбы № 88/1(1) и № 88/1(2), с серединой водного потока реки Шу (Чу):</w:t>
      </w:r>
    </w:p>
    <w:bookmarkEnd w:id="1029"/>
    <w:bookmarkStart w:name="z1037" w:id="1030"/>
    <w:p>
      <w:pPr>
        <w:spacing w:after="0"/>
        <w:ind w:left="0"/>
        <w:jc w:val="both"/>
      </w:pPr>
      <w:r>
        <w:rPr>
          <w:rFonts w:ascii="Times New Roman"/>
          <w:b w:val="false"/>
          <w:i w:val="false"/>
          <w:color w:val="000000"/>
          <w:sz w:val="28"/>
        </w:rPr>
        <w:t>
      - пограничный столб № 88/1(1), кыргызский, расположен на территории Кыргызской Республики, на левом берегу реки Шу (Чу). Его геодезические координаты 43°15′01.0″ с.ш., 74°13′29.7″ в.д.;</w:t>
      </w:r>
    </w:p>
    <w:bookmarkEnd w:id="1030"/>
    <w:bookmarkStart w:name="z1038" w:id="1031"/>
    <w:p>
      <w:pPr>
        <w:spacing w:after="0"/>
        <w:ind w:left="0"/>
        <w:jc w:val="both"/>
      </w:pPr>
      <w:r>
        <w:rPr>
          <w:rFonts w:ascii="Times New Roman"/>
          <w:b w:val="false"/>
          <w:i w:val="false"/>
          <w:color w:val="000000"/>
          <w:sz w:val="28"/>
        </w:rPr>
        <w:t>
      - пограничный столб № 88/1(2), казахстанский, расположен на территории Республики Казахстан, на правом берегу реки Шу (Чу). Его геодезические координаты 43º15′12.0″ с.ш., 74º13′36.6″ в.д.</w:t>
      </w:r>
    </w:p>
    <w:bookmarkEnd w:id="1031"/>
    <w:bookmarkStart w:name="z1039" w:id="1032"/>
    <w:p>
      <w:pPr>
        <w:spacing w:after="0"/>
        <w:ind w:left="0"/>
        <w:jc w:val="both"/>
      </w:pPr>
      <w:r>
        <w:rPr>
          <w:rFonts w:ascii="Times New Roman"/>
          <w:b w:val="false"/>
          <w:i w:val="false"/>
          <w:color w:val="000000"/>
          <w:sz w:val="28"/>
        </w:rPr>
        <w:t>
      От центра пограничного знака № 88/1 линия государственной границы идет на протяжении 1.07 км в общем северо-северо-западном направлении вниз по течению по середине водного потока главного рукава реки Шу (Чу), пересекая автотрассу, до центра пограничного знака № 89.</w:t>
      </w:r>
    </w:p>
    <w:bookmarkEnd w:id="1032"/>
    <w:bookmarkStart w:name="z1040" w:id="1033"/>
    <w:p>
      <w:pPr>
        <w:spacing w:after="0"/>
        <w:ind w:left="0"/>
        <w:jc w:val="both"/>
      </w:pPr>
      <w:r>
        <w:rPr>
          <w:rFonts w:ascii="Times New Roman"/>
          <w:b w:val="false"/>
          <w:i w:val="false"/>
          <w:color w:val="000000"/>
          <w:sz w:val="28"/>
        </w:rPr>
        <w:t>
      Пограничный знак № 89, основной, состоит из двух пограничных столбов. Центром пограничного знака является точка пересечения прямой, соединяющей пограничные столбы № 89(1) и № 89(2), с серединой водного потока реки Шу (Чу):</w:t>
      </w:r>
    </w:p>
    <w:bookmarkEnd w:id="1033"/>
    <w:bookmarkStart w:name="z1041" w:id="1034"/>
    <w:p>
      <w:pPr>
        <w:spacing w:after="0"/>
        <w:ind w:left="0"/>
        <w:jc w:val="both"/>
      </w:pPr>
      <w:r>
        <w:rPr>
          <w:rFonts w:ascii="Times New Roman"/>
          <w:b w:val="false"/>
          <w:i w:val="false"/>
          <w:color w:val="000000"/>
          <w:sz w:val="28"/>
        </w:rPr>
        <w:t>
      - пограничный столб № 89(1), кыргызский, расположен на территории Кыргызской Республики, на левом берегу реки Шу (Чу), юго-западнее автомобильного моста. Его геодезические координаты 43°15′27.8″ с.ш., 74°13′09.6″ в.д.;</w:t>
      </w:r>
    </w:p>
    <w:bookmarkEnd w:id="1034"/>
    <w:bookmarkStart w:name="z1042" w:id="1035"/>
    <w:p>
      <w:pPr>
        <w:spacing w:after="0"/>
        <w:ind w:left="0"/>
        <w:jc w:val="both"/>
      </w:pPr>
      <w:r>
        <w:rPr>
          <w:rFonts w:ascii="Times New Roman"/>
          <w:b w:val="false"/>
          <w:i w:val="false"/>
          <w:color w:val="000000"/>
          <w:sz w:val="28"/>
        </w:rPr>
        <w:t>
      - пограничный столб № 89(2), казахстанский, расположен на территории Республики Казахстан, на правом берегу реки Шу (Чу), северо-восточнее автомобильного моста. Его геодезические координаты 43º15′30.2″ с.ш., 74º13′13.0″ в.д.</w:t>
      </w:r>
    </w:p>
    <w:bookmarkEnd w:id="1035"/>
    <w:bookmarkStart w:name="z1043" w:id="1036"/>
    <w:p>
      <w:pPr>
        <w:spacing w:after="0"/>
        <w:ind w:left="0"/>
        <w:jc w:val="both"/>
      </w:pPr>
      <w:r>
        <w:rPr>
          <w:rFonts w:ascii="Times New Roman"/>
          <w:b w:val="false"/>
          <w:i w:val="false"/>
          <w:color w:val="000000"/>
          <w:sz w:val="28"/>
        </w:rPr>
        <w:t>
      От центра пограничного знака № 89 линия государственной границы идет на протяжении 0.94 км в общем северо-западном направлении вниз по течению по середине водного потока главного рукава реки Шу (Чу) до центра пограничного знака № 89/1.</w:t>
      </w:r>
    </w:p>
    <w:bookmarkEnd w:id="1036"/>
    <w:bookmarkStart w:name="z1044" w:id="1037"/>
    <w:p>
      <w:pPr>
        <w:spacing w:after="0"/>
        <w:ind w:left="0"/>
        <w:jc w:val="both"/>
      </w:pPr>
      <w:r>
        <w:rPr>
          <w:rFonts w:ascii="Times New Roman"/>
          <w:b w:val="false"/>
          <w:i w:val="false"/>
          <w:color w:val="000000"/>
          <w:sz w:val="28"/>
        </w:rPr>
        <w:t>
      Пограничный знак № 89/1, промежуточный, состоит из двух пограничных столбов. Центром пограничного знака является точка пересечения прямой, соединяющей пограничные столбы № 89/1(1) и № 89/1(2), с серединой водного потока реки Шу (Чу):</w:t>
      </w:r>
    </w:p>
    <w:bookmarkEnd w:id="1037"/>
    <w:bookmarkStart w:name="z1045" w:id="1038"/>
    <w:p>
      <w:pPr>
        <w:spacing w:after="0"/>
        <w:ind w:left="0"/>
        <w:jc w:val="both"/>
      </w:pPr>
      <w:r>
        <w:rPr>
          <w:rFonts w:ascii="Times New Roman"/>
          <w:b w:val="false"/>
          <w:i w:val="false"/>
          <w:color w:val="000000"/>
          <w:sz w:val="28"/>
        </w:rPr>
        <w:t>
      - пограничный столб № 89/1(1), кыргызский, расположен на территории Кыргызской Республики, на левом берегу реки Шу (Чу). Его геодезические координаты 43°15′43.8″ с.ш., 74°12′53.7″ в.д.;</w:t>
      </w:r>
    </w:p>
    <w:bookmarkEnd w:id="1038"/>
    <w:bookmarkStart w:name="z1046" w:id="1039"/>
    <w:p>
      <w:pPr>
        <w:spacing w:after="0"/>
        <w:ind w:left="0"/>
        <w:jc w:val="both"/>
      </w:pPr>
      <w:r>
        <w:rPr>
          <w:rFonts w:ascii="Times New Roman"/>
          <w:b w:val="false"/>
          <w:i w:val="false"/>
          <w:color w:val="000000"/>
          <w:sz w:val="28"/>
        </w:rPr>
        <w:t>
      - пограничный столб № 89/1(2), казахстанский, расположен на территории Республики Казахстан, на правом берегу реки Шу (Чу). Его геодезические координаты 43º15′46.3″ с.ш., 74º12′55.8″ в.д.</w:t>
      </w:r>
    </w:p>
    <w:bookmarkEnd w:id="1039"/>
    <w:bookmarkStart w:name="z1047" w:id="1040"/>
    <w:p>
      <w:pPr>
        <w:spacing w:after="0"/>
        <w:ind w:left="0"/>
        <w:jc w:val="both"/>
      </w:pPr>
      <w:r>
        <w:rPr>
          <w:rFonts w:ascii="Times New Roman"/>
          <w:b w:val="false"/>
          <w:i w:val="false"/>
          <w:color w:val="000000"/>
          <w:sz w:val="28"/>
        </w:rPr>
        <w:t>
       От центра пограничного знака № 89/1 линия государственной границы идет на протяжении 0.89 км в общем западо-юго-западном направлении вниз по течению по середине водного потока главного рукава реки Шу (Чу) до центра пограничного знака № 89/2.</w:t>
      </w:r>
    </w:p>
    <w:bookmarkEnd w:id="1040"/>
    <w:bookmarkStart w:name="z1048" w:id="1041"/>
    <w:p>
      <w:pPr>
        <w:spacing w:after="0"/>
        <w:ind w:left="0"/>
        <w:jc w:val="both"/>
      </w:pPr>
      <w:r>
        <w:rPr>
          <w:rFonts w:ascii="Times New Roman"/>
          <w:b w:val="false"/>
          <w:i w:val="false"/>
          <w:color w:val="000000"/>
          <w:sz w:val="28"/>
        </w:rPr>
        <w:t>
      Пограничный знак № 89/2, промежуточный, состоит из двух пограничных столбов. Центром пограничного знака является точка пересечения прямой, соединяющей пограничные столбы № 89/2(1) и № 89/2(2), с серединой водного потока реки Шу (Чу):</w:t>
      </w:r>
    </w:p>
    <w:bookmarkEnd w:id="1041"/>
    <w:bookmarkStart w:name="z1049" w:id="1042"/>
    <w:p>
      <w:pPr>
        <w:spacing w:after="0"/>
        <w:ind w:left="0"/>
        <w:jc w:val="both"/>
      </w:pPr>
      <w:r>
        <w:rPr>
          <w:rFonts w:ascii="Times New Roman"/>
          <w:b w:val="false"/>
          <w:i w:val="false"/>
          <w:color w:val="000000"/>
          <w:sz w:val="28"/>
        </w:rPr>
        <w:t>
      - пограничный столб № 89/2(1), кыргызский, расположен на территории Кыргызской Республики, на левом берегу реки Шу (Чу). Его геодезические координаты 43°15′30.6″ с.ш., 74°12′22.3″ в.д.;</w:t>
      </w:r>
    </w:p>
    <w:bookmarkEnd w:id="1042"/>
    <w:bookmarkStart w:name="z1050" w:id="1043"/>
    <w:p>
      <w:pPr>
        <w:spacing w:after="0"/>
        <w:ind w:left="0"/>
        <w:jc w:val="both"/>
      </w:pPr>
      <w:r>
        <w:rPr>
          <w:rFonts w:ascii="Times New Roman"/>
          <w:b w:val="false"/>
          <w:i w:val="false"/>
          <w:color w:val="000000"/>
          <w:sz w:val="28"/>
        </w:rPr>
        <w:t>
      - пограничный столб № 89/2(2), казахстанский, расположен на территории Республики Казахстан, на правом берегу реки Шу (Чу). Его геодезические координаты 43º15′32.7″ с.ш., 74º12′29.6″ в.д.</w:t>
      </w:r>
    </w:p>
    <w:bookmarkEnd w:id="1043"/>
    <w:bookmarkStart w:name="z1051" w:id="1044"/>
    <w:p>
      <w:pPr>
        <w:spacing w:after="0"/>
        <w:ind w:left="0"/>
        <w:jc w:val="both"/>
      </w:pPr>
      <w:r>
        <w:rPr>
          <w:rFonts w:ascii="Times New Roman"/>
          <w:b w:val="false"/>
          <w:i w:val="false"/>
          <w:color w:val="000000"/>
          <w:sz w:val="28"/>
        </w:rPr>
        <w:t>
      От центра пограничного знака № 89/2 линия государственной границы идет на протяжении 0.86 км в общем северо-северо-восточном направлении вниз по течению по середине водного потока главного рукава реки Шу (Чу) до центра пограничного знака № 89/3.</w:t>
      </w:r>
    </w:p>
    <w:bookmarkEnd w:id="1044"/>
    <w:bookmarkStart w:name="z1052" w:id="1045"/>
    <w:p>
      <w:pPr>
        <w:spacing w:after="0"/>
        <w:ind w:left="0"/>
        <w:jc w:val="both"/>
      </w:pPr>
      <w:r>
        <w:rPr>
          <w:rFonts w:ascii="Times New Roman"/>
          <w:b w:val="false"/>
          <w:i w:val="false"/>
          <w:color w:val="000000"/>
          <w:sz w:val="28"/>
        </w:rPr>
        <w:t>
      Пограничный знак № 89/3, промежуточный, состоит из двух пограничных столбов. Центром пограничного знака является точка пересечения прямой, соединяющей пограничные столбы № 89/3(1) и № 89/3(2), с серединой водного потока реки Шу (Чу):</w:t>
      </w:r>
    </w:p>
    <w:bookmarkEnd w:id="1045"/>
    <w:bookmarkStart w:name="z1053" w:id="1046"/>
    <w:p>
      <w:pPr>
        <w:spacing w:after="0"/>
        <w:ind w:left="0"/>
        <w:jc w:val="both"/>
      </w:pPr>
      <w:r>
        <w:rPr>
          <w:rFonts w:ascii="Times New Roman"/>
          <w:b w:val="false"/>
          <w:i w:val="false"/>
          <w:color w:val="000000"/>
          <w:sz w:val="28"/>
        </w:rPr>
        <w:t>
      - пограничный столб № 89/3(1), кыргызский, расположен на территории Кыргызской Республики, на левом берегу реки Шу (Чу). Его геодезические координаты 43°15′50.7″ с.ш., 74°12′42.2″ в.д.;</w:t>
      </w:r>
    </w:p>
    <w:bookmarkEnd w:id="1046"/>
    <w:bookmarkStart w:name="z1054" w:id="1047"/>
    <w:p>
      <w:pPr>
        <w:spacing w:after="0"/>
        <w:ind w:left="0"/>
        <w:jc w:val="both"/>
      </w:pPr>
      <w:r>
        <w:rPr>
          <w:rFonts w:ascii="Times New Roman"/>
          <w:b w:val="false"/>
          <w:i w:val="false"/>
          <w:color w:val="000000"/>
          <w:sz w:val="28"/>
        </w:rPr>
        <w:t>
      - пограничный столб № 89/3(2), казахстанский, расположен на территории Республики Казахстан, на правом берегу реки Шу (Чу). Его геодезические координаты 43º15′53.6″ с.ш., 74º12′44.8″ в.д.</w:t>
      </w:r>
    </w:p>
    <w:bookmarkEnd w:id="1047"/>
    <w:bookmarkStart w:name="z1055" w:id="1048"/>
    <w:p>
      <w:pPr>
        <w:spacing w:after="0"/>
        <w:ind w:left="0"/>
        <w:jc w:val="both"/>
      </w:pPr>
      <w:r>
        <w:rPr>
          <w:rFonts w:ascii="Times New Roman"/>
          <w:b w:val="false"/>
          <w:i w:val="false"/>
          <w:color w:val="000000"/>
          <w:sz w:val="28"/>
        </w:rPr>
        <w:t>
      От центра пограничного знака № 89/3 линия государственной границы идет на протяжении 1.19 км в общем западном направлении вниз по течению по середине водного потока реки Шу (Чу) до центра пограничного знака № 90.</w:t>
      </w:r>
    </w:p>
    <w:bookmarkEnd w:id="1048"/>
    <w:bookmarkStart w:name="z1056" w:id="1049"/>
    <w:p>
      <w:pPr>
        <w:spacing w:after="0"/>
        <w:ind w:left="0"/>
        <w:jc w:val="both"/>
      </w:pPr>
      <w:r>
        <w:rPr>
          <w:rFonts w:ascii="Times New Roman"/>
          <w:b w:val="false"/>
          <w:i w:val="false"/>
          <w:color w:val="000000"/>
          <w:sz w:val="28"/>
        </w:rPr>
        <w:t>
      Пограничный знак № 90, основной, состоит из трех пограничных столбов. Центром пограничного знака является точка пересечения середины водного потока реки Шу (Чу) с серединой безымянного канала:</w:t>
      </w:r>
    </w:p>
    <w:bookmarkEnd w:id="1049"/>
    <w:bookmarkStart w:name="z1057" w:id="1050"/>
    <w:p>
      <w:pPr>
        <w:spacing w:after="0"/>
        <w:ind w:left="0"/>
        <w:jc w:val="both"/>
      </w:pPr>
      <w:r>
        <w:rPr>
          <w:rFonts w:ascii="Times New Roman"/>
          <w:b w:val="false"/>
          <w:i w:val="false"/>
          <w:color w:val="000000"/>
          <w:sz w:val="28"/>
        </w:rPr>
        <w:t>
      - пограничный столб № 90(1), кыргызский, расположен на территории Кыргызской Республики, на левом берегу реки Шу (Чу) и на правом берегу безымянного канала. Его геодезические координаты 43º15′52.0″ с.ш., 74º12′07.9″ в.д.;</w:t>
      </w:r>
    </w:p>
    <w:bookmarkEnd w:id="1050"/>
    <w:bookmarkStart w:name="z1058" w:id="1051"/>
    <w:p>
      <w:pPr>
        <w:spacing w:after="0"/>
        <w:ind w:left="0"/>
        <w:jc w:val="both"/>
      </w:pPr>
      <w:r>
        <w:rPr>
          <w:rFonts w:ascii="Times New Roman"/>
          <w:b w:val="false"/>
          <w:i w:val="false"/>
          <w:color w:val="000000"/>
          <w:sz w:val="28"/>
        </w:rPr>
        <w:t>
      - пограничный столб № 90(2), казахстанский, расположен на территории Республики Казахстан, на левом берегу реки Шу (Чу) и на левом берегу безымянного канала. Его геодезические координаты 43º15′52.7″ с.ш., 74º12′07.1″ в.д.;</w:t>
      </w:r>
    </w:p>
    <w:bookmarkEnd w:id="1051"/>
    <w:bookmarkStart w:name="z1059" w:id="1052"/>
    <w:p>
      <w:pPr>
        <w:spacing w:after="0"/>
        <w:ind w:left="0"/>
        <w:jc w:val="both"/>
      </w:pPr>
      <w:r>
        <w:rPr>
          <w:rFonts w:ascii="Times New Roman"/>
          <w:b w:val="false"/>
          <w:i w:val="false"/>
          <w:color w:val="000000"/>
          <w:sz w:val="28"/>
        </w:rPr>
        <w:t>
      - пограничный столб № 90(3), казахстанский, расположен на территории Республики Казахстан, на правом берегу реки Шу (Чу). Его геодезические координаты 43º15′58.7″ с.ш., 74º12′18.1″ в.д.</w:t>
      </w:r>
    </w:p>
    <w:bookmarkEnd w:id="1052"/>
    <w:bookmarkStart w:name="z1060" w:id="1053"/>
    <w:p>
      <w:pPr>
        <w:spacing w:after="0"/>
        <w:ind w:left="0"/>
        <w:jc w:val="both"/>
      </w:pPr>
      <w:r>
        <w:rPr>
          <w:rFonts w:ascii="Times New Roman"/>
          <w:b w:val="false"/>
          <w:i w:val="false"/>
          <w:color w:val="000000"/>
          <w:sz w:val="28"/>
        </w:rPr>
        <w:t>
      От центра пограничного знака № 90 линия государственной границы поворачивает и идет на протяжении 0.33 км в юго-западном направлении по середине безымянного канала до центра пограничного знака № 90/1.</w:t>
      </w:r>
    </w:p>
    <w:bookmarkEnd w:id="1053"/>
    <w:bookmarkStart w:name="z1061" w:id="1054"/>
    <w:p>
      <w:pPr>
        <w:spacing w:after="0"/>
        <w:ind w:left="0"/>
        <w:jc w:val="both"/>
      </w:pPr>
      <w:r>
        <w:rPr>
          <w:rFonts w:ascii="Times New Roman"/>
          <w:b w:val="false"/>
          <w:i w:val="false"/>
          <w:color w:val="000000"/>
          <w:sz w:val="28"/>
        </w:rPr>
        <w:t>
      Пограничный знак № 90/1, промежуточный, состоит из двух пограничных столбов. Центром пограничного знака является точка пересечения прямой, соединяющей пограничные столбы № 90/1(1) и № 90/1(2), с серединой безымянного канала:</w:t>
      </w:r>
    </w:p>
    <w:bookmarkEnd w:id="1054"/>
    <w:bookmarkStart w:name="z1062" w:id="1055"/>
    <w:p>
      <w:pPr>
        <w:spacing w:after="0"/>
        <w:ind w:left="0"/>
        <w:jc w:val="both"/>
      </w:pPr>
      <w:r>
        <w:rPr>
          <w:rFonts w:ascii="Times New Roman"/>
          <w:b w:val="false"/>
          <w:i w:val="false"/>
          <w:color w:val="000000"/>
          <w:sz w:val="28"/>
        </w:rPr>
        <w:t>
      - пограничный столб № 90/1(1), кыргызский, расположен на территории Кыргызской Республики, на правом берегу безымянного канала. Его геодезические координаты 43º15′43.7″ с.ш., 74º12′01.2″ в.д.;</w:t>
      </w:r>
    </w:p>
    <w:bookmarkEnd w:id="1055"/>
    <w:bookmarkStart w:name="z1063" w:id="1056"/>
    <w:p>
      <w:pPr>
        <w:spacing w:after="0"/>
        <w:ind w:left="0"/>
        <w:jc w:val="both"/>
      </w:pPr>
      <w:r>
        <w:rPr>
          <w:rFonts w:ascii="Times New Roman"/>
          <w:b w:val="false"/>
          <w:i w:val="false"/>
          <w:color w:val="000000"/>
          <w:sz w:val="28"/>
        </w:rPr>
        <w:t>
      - пограничный столб № 90/1(2), казахстанский, расположен на территории Республики Казахстан, на левом берегу безымянного канала. Его геодезические координаты 43º15′44.0″ с.ш., 74º12′00.6″ в.д.</w:t>
      </w:r>
    </w:p>
    <w:bookmarkEnd w:id="1056"/>
    <w:bookmarkStart w:name="z1064" w:id="1057"/>
    <w:p>
      <w:pPr>
        <w:spacing w:after="0"/>
        <w:ind w:left="0"/>
        <w:jc w:val="both"/>
      </w:pPr>
      <w:r>
        <w:rPr>
          <w:rFonts w:ascii="Times New Roman"/>
          <w:b w:val="false"/>
          <w:i w:val="false"/>
          <w:color w:val="000000"/>
          <w:sz w:val="28"/>
        </w:rPr>
        <w:t>
      От центра пограничного знака № 90/1 линия государственной границы идет на протяжении 0.95 км в юго-западном направлении по середине безымянного канала до центра пограничного знака № 91.</w:t>
      </w:r>
    </w:p>
    <w:bookmarkEnd w:id="1057"/>
    <w:bookmarkStart w:name="z1065" w:id="1058"/>
    <w:p>
      <w:pPr>
        <w:spacing w:after="0"/>
        <w:ind w:left="0"/>
        <w:jc w:val="both"/>
      </w:pPr>
      <w:r>
        <w:rPr>
          <w:rFonts w:ascii="Times New Roman"/>
          <w:b w:val="false"/>
          <w:i w:val="false"/>
          <w:color w:val="000000"/>
          <w:sz w:val="28"/>
        </w:rPr>
        <w:t>
      Пограничный знак № 91, основной, состоит из трех пограничных столбов. Центром пограничного знака является точка поворота оси безымянного канала:</w:t>
      </w:r>
    </w:p>
    <w:bookmarkEnd w:id="1058"/>
    <w:bookmarkStart w:name="z1066" w:id="1059"/>
    <w:p>
      <w:pPr>
        <w:spacing w:after="0"/>
        <w:ind w:left="0"/>
        <w:jc w:val="both"/>
      </w:pPr>
      <w:r>
        <w:rPr>
          <w:rFonts w:ascii="Times New Roman"/>
          <w:b w:val="false"/>
          <w:i w:val="false"/>
          <w:color w:val="000000"/>
          <w:sz w:val="28"/>
        </w:rPr>
        <w:t>
      - пограничный столб № 91(1), кыргызский, расположен на территории Кыргызской Республики, на правом берегу безымянного канала. Его геодезические координаты 43º15′19.0″ с.ш., 74º11′37.3″ в.д.;</w:t>
      </w:r>
    </w:p>
    <w:bookmarkEnd w:id="1059"/>
    <w:bookmarkStart w:name="z1067" w:id="1060"/>
    <w:p>
      <w:pPr>
        <w:spacing w:after="0"/>
        <w:ind w:left="0"/>
        <w:jc w:val="both"/>
      </w:pPr>
      <w:r>
        <w:rPr>
          <w:rFonts w:ascii="Times New Roman"/>
          <w:b w:val="false"/>
          <w:i w:val="false"/>
          <w:color w:val="000000"/>
          <w:sz w:val="28"/>
        </w:rPr>
        <w:t>
      - пограничный столб № 91(2), казахстанский, расположен на территории Республики Казахстан, на левом берегу безымянного канала. Его геодезические координаты 43º15′18.2″ с.ш., 74º11′36.5″ в.д.;</w:t>
      </w:r>
    </w:p>
    <w:bookmarkEnd w:id="1060"/>
    <w:bookmarkStart w:name="z1068" w:id="1061"/>
    <w:p>
      <w:pPr>
        <w:spacing w:after="0"/>
        <w:ind w:left="0"/>
        <w:jc w:val="both"/>
      </w:pPr>
      <w:r>
        <w:rPr>
          <w:rFonts w:ascii="Times New Roman"/>
          <w:b w:val="false"/>
          <w:i w:val="false"/>
          <w:color w:val="000000"/>
          <w:sz w:val="28"/>
        </w:rPr>
        <w:t>
      - пограничный столб № 91(3), казахстанский, расположен на территории Республики Казахстан, на левом берегу безымянного канала. Его геодезические координаты 43º15′19.8 ″ с.ш., 74º11′36.9″ в.д.</w:t>
      </w:r>
    </w:p>
    <w:bookmarkEnd w:id="1061"/>
    <w:bookmarkStart w:name="z1069" w:id="1062"/>
    <w:p>
      <w:pPr>
        <w:spacing w:after="0"/>
        <w:ind w:left="0"/>
        <w:jc w:val="both"/>
      </w:pPr>
      <w:r>
        <w:rPr>
          <w:rFonts w:ascii="Times New Roman"/>
          <w:b w:val="false"/>
          <w:i w:val="false"/>
          <w:color w:val="000000"/>
          <w:sz w:val="28"/>
        </w:rPr>
        <w:t>
      От центра пограничного знака № 91 линия государственной границы поворачивает и идет на протяжении 1.54 км в юго-юго-восточном направлении по середине безымянного канала до центра пограничного знака № 92.</w:t>
      </w:r>
    </w:p>
    <w:bookmarkEnd w:id="1062"/>
    <w:bookmarkStart w:name="z1070" w:id="1063"/>
    <w:p>
      <w:pPr>
        <w:spacing w:after="0"/>
        <w:ind w:left="0"/>
        <w:jc w:val="both"/>
      </w:pPr>
      <w:r>
        <w:rPr>
          <w:rFonts w:ascii="Times New Roman"/>
          <w:b w:val="false"/>
          <w:i w:val="false"/>
          <w:color w:val="000000"/>
          <w:sz w:val="28"/>
        </w:rPr>
        <w:t>
      Пограничный знак № 92, основной, состоит из двух пограничных столбов. Центром пограничного знака является точка пересечения середины безымянного канала с осью автотрассы:</w:t>
      </w:r>
    </w:p>
    <w:bookmarkEnd w:id="1063"/>
    <w:bookmarkStart w:name="z1071" w:id="1064"/>
    <w:p>
      <w:pPr>
        <w:spacing w:after="0"/>
        <w:ind w:left="0"/>
        <w:jc w:val="both"/>
      </w:pPr>
      <w:r>
        <w:rPr>
          <w:rFonts w:ascii="Times New Roman"/>
          <w:b w:val="false"/>
          <w:i w:val="false"/>
          <w:color w:val="000000"/>
          <w:sz w:val="28"/>
        </w:rPr>
        <w:t>
      - пограничный столб № 92(1), кыргызский, расположен на территории Кыргызской Республики, на правом берегу безымянного канала, с южной стороны автотрассы. Его геодезические координаты 43º14′32.9″ с.ш., 74º12′03.7″ в.д.;</w:t>
      </w:r>
    </w:p>
    <w:bookmarkEnd w:id="1064"/>
    <w:bookmarkStart w:name="z1072" w:id="1065"/>
    <w:p>
      <w:pPr>
        <w:spacing w:after="0"/>
        <w:ind w:left="0"/>
        <w:jc w:val="both"/>
      </w:pPr>
      <w:r>
        <w:rPr>
          <w:rFonts w:ascii="Times New Roman"/>
          <w:b w:val="false"/>
          <w:i w:val="false"/>
          <w:color w:val="000000"/>
          <w:sz w:val="28"/>
        </w:rPr>
        <w:t>
      - пограничный столб № 92(2), казахстанский, расположен на территории Республики Казахстан, на левом берегу безымянного канала, с северной стороны автотрассы. Его геодезические координаты 43º14′33.5″ с.ш., 74º12′03.0″ в.д.</w:t>
      </w:r>
    </w:p>
    <w:bookmarkEnd w:id="1065"/>
    <w:bookmarkStart w:name="z1073" w:id="1066"/>
    <w:p>
      <w:pPr>
        <w:spacing w:after="0"/>
        <w:ind w:left="0"/>
        <w:jc w:val="both"/>
      </w:pPr>
      <w:r>
        <w:rPr>
          <w:rFonts w:ascii="Times New Roman"/>
          <w:b w:val="false"/>
          <w:i w:val="false"/>
          <w:color w:val="000000"/>
          <w:sz w:val="28"/>
        </w:rPr>
        <w:t>
      От центра пограничного знака № 92 линия государственной границы идет на протяжении 0.92 км в юго-юго-восточном направлении по середине безымянного канала до центра пограничного знака № 93.</w:t>
      </w:r>
    </w:p>
    <w:bookmarkEnd w:id="1066"/>
    <w:bookmarkStart w:name="z1074" w:id="1067"/>
    <w:p>
      <w:pPr>
        <w:spacing w:after="0"/>
        <w:ind w:left="0"/>
        <w:jc w:val="both"/>
      </w:pPr>
      <w:r>
        <w:rPr>
          <w:rFonts w:ascii="Times New Roman"/>
          <w:b w:val="false"/>
          <w:i w:val="false"/>
          <w:color w:val="000000"/>
          <w:sz w:val="28"/>
        </w:rPr>
        <w:t>
      Пограничный знак № 93, основной, состоит из трех пограничных столбов. Центром пограничного знака является точка стыка середины безымянного канала с продолжением линии сухопутной государственной границы:</w:t>
      </w:r>
    </w:p>
    <w:bookmarkEnd w:id="1067"/>
    <w:bookmarkStart w:name="z1075" w:id="1068"/>
    <w:p>
      <w:pPr>
        <w:spacing w:after="0"/>
        <w:ind w:left="0"/>
        <w:jc w:val="both"/>
      </w:pPr>
      <w:r>
        <w:rPr>
          <w:rFonts w:ascii="Times New Roman"/>
          <w:b w:val="false"/>
          <w:i w:val="false"/>
          <w:color w:val="000000"/>
          <w:sz w:val="28"/>
        </w:rPr>
        <w:t>
      - пограничный столб № 93(1), кыргызский, расположен на территории Кыргызской Республики, на правом берегу безымянного канала. Его геодезические координаты 43º14′05.0″ с.ш., 74º12′20.3″ в.д.;</w:t>
      </w:r>
    </w:p>
    <w:bookmarkEnd w:id="1068"/>
    <w:bookmarkStart w:name="z1076" w:id="1069"/>
    <w:p>
      <w:pPr>
        <w:spacing w:after="0"/>
        <w:ind w:left="0"/>
        <w:jc w:val="both"/>
      </w:pPr>
      <w:r>
        <w:rPr>
          <w:rFonts w:ascii="Times New Roman"/>
          <w:b w:val="false"/>
          <w:i w:val="false"/>
          <w:color w:val="000000"/>
          <w:sz w:val="28"/>
        </w:rPr>
        <w:t>
      - пограничный столб № 93(2), кыргызский, расположен на линии государственной границы. Его геодезические координаты 43º14′03.4″ с.ш., 74º12′20.8″ в.д.;</w:t>
      </w:r>
    </w:p>
    <w:bookmarkEnd w:id="1069"/>
    <w:bookmarkStart w:name="z1077" w:id="1070"/>
    <w:p>
      <w:pPr>
        <w:spacing w:after="0"/>
        <w:ind w:left="0"/>
        <w:jc w:val="both"/>
      </w:pPr>
      <w:r>
        <w:rPr>
          <w:rFonts w:ascii="Times New Roman"/>
          <w:b w:val="false"/>
          <w:i w:val="false"/>
          <w:color w:val="000000"/>
          <w:sz w:val="28"/>
        </w:rPr>
        <w:t>
      - пограничный столб № 93(3), казахстанский, расположен на территории Республики Казахстан, на левом берегу безымянного канала. Его геодезические координаты 43º14′04.7″ с.ш., 74º12′19.5″ в.д.</w:t>
      </w:r>
    </w:p>
    <w:bookmarkEnd w:id="1070"/>
    <w:bookmarkStart w:name="z1078" w:id="1071"/>
    <w:p>
      <w:pPr>
        <w:spacing w:after="0"/>
        <w:ind w:left="0"/>
        <w:jc w:val="both"/>
      </w:pPr>
      <w:r>
        <w:rPr>
          <w:rFonts w:ascii="Times New Roman"/>
          <w:b w:val="false"/>
          <w:i w:val="false"/>
          <w:color w:val="000000"/>
          <w:sz w:val="28"/>
        </w:rPr>
        <w:t>
      От центра пограничного знака № 93 линия государственной границы переходит на сухопутный участок и идет на протяжении 0.43 км в юго-юго-восточном направлении по прямой до пограничного знака № 93/1.</w:t>
      </w:r>
    </w:p>
    <w:bookmarkEnd w:id="1071"/>
    <w:bookmarkStart w:name="z1079" w:id="1072"/>
    <w:p>
      <w:pPr>
        <w:spacing w:after="0"/>
        <w:ind w:left="0"/>
        <w:jc w:val="both"/>
      </w:pPr>
      <w:r>
        <w:rPr>
          <w:rFonts w:ascii="Times New Roman"/>
          <w:b w:val="false"/>
          <w:i w:val="false"/>
          <w:color w:val="000000"/>
          <w:sz w:val="28"/>
        </w:rPr>
        <w:t>
      Пограничный знак № 93/1, кыргызский промежуточный, состоит из одного пограничного столба, расположенного на линии государственной границы. Его геодезические координаты 43º13′52.1″ с.ш., 74º12′27.2″ в.д.</w:t>
      </w:r>
    </w:p>
    <w:bookmarkEnd w:id="1072"/>
    <w:bookmarkStart w:name="z1080" w:id="1073"/>
    <w:p>
      <w:pPr>
        <w:spacing w:after="0"/>
        <w:ind w:left="0"/>
        <w:jc w:val="both"/>
      </w:pPr>
      <w:r>
        <w:rPr>
          <w:rFonts w:ascii="Times New Roman"/>
          <w:b w:val="false"/>
          <w:i w:val="false"/>
          <w:color w:val="000000"/>
          <w:sz w:val="28"/>
        </w:rPr>
        <w:t>
      От пограничного знака № 93/1 линия государственной границы идет на протяжении 0.47 км в юго-юго-восточном направлении по прямой до пограничного знака № 94.</w:t>
      </w:r>
    </w:p>
    <w:bookmarkEnd w:id="1073"/>
    <w:bookmarkStart w:name="z1081" w:id="1074"/>
    <w:p>
      <w:pPr>
        <w:spacing w:after="0"/>
        <w:ind w:left="0"/>
        <w:jc w:val="both"/>
      </w:pPr>
      <w:r>
        <w:rPr>
          <w:rFonts w:ascii="Times New Roman"/>
          <w:b w:val="false"/>
          <w:i w:val="false"/>
          <w:color w:val="000000"/>
          <w:sz w:val="28"/>
        </w:rPr>
        <w:t>
      Пограничный знак № 94, казахстанский основной, состоит из одного пограничного столба, расположенного на линии государственной границы, с северной стороны автомобильной дороги. Его геодезические координаты 43º13′36.5″ с.ш., 74º12′36.8″ в.д.</w:t>
      </w:r>
    </w:p>
    <w:bookmarkEnd w:id="1074"/>
    <w:bookmarkStart w:name="z1082" w:id="1075"/>
    <w:p>
      <w:pPr>
        <w:spacing w:after="0"/>
        <w:ind w:left="0"/>
        <w:jc w:val="both"/>
      </w:pPr>
      <w:r>
        <w:rPr>
          <w:rFonts w:ascii="Times New Roman"/>
          <w:b w:val="false"/>
          <w:i w:val="false"/>
          <w:color w:val="000000"/>
          <w:sz w:val="28"/>
        </w:rPr>
        <w:t>
      От пограничного знака № 94 линия государственной границы идет на протяжении 0.13 км в юго-юго-восточном направлении по прямой, пересекая автомобильную дорогу, до пограничного знака № 95.</w:t>
      </w:r>
    </w:p>
    <w:bookmarkEnd w:id="1075"/>
    <w:bookmarkStart w:name="z1083" w:id="1076"/>
    <w:p>
      <w:pPr>
        <w:spacing w:after="0"/>
        <w:ind w:left="0"/>
        <w:jc w:val="both"/>
      </w:pPr>
      <w:r>
        <w:rPr>
          <w:rFonts w:ascii="Times New Roman"/>
          <w:b w:val="false"/>
          <w:i w:val="false"/>
          <w:color w:val="000000"/>
          <w:sz w:val="28"/>
        </w:rPr>
        <w:t>
      Пограничный знак № 95, кыргызский основной, состоит из одного пограничного столба, расположенного на линии государственной границы, с южной стороны автомобильной дороги. Его геодезические координаты 43º13′34.9″ с.ш., 74º12′37.2″ в.д.</w:t>
      </w:r>
    </w:p>
    <w:bookmarkEnd w:id="1076"/>
    <w:bookmarkStart w:name="z1084" w:id="1077"/>
    <w:p>
      <w:pPr>
        <w:spacing w:after="0"/>
        <w:ind w:left="0"/>
        <w:jc w:val="both"/>
      </w:pPr>
      <w:r>
        <w:rPr>
          <w:rFonts w:ascii="Times New Roman"/>
          <w:b w:val="false"/>
          <w:i w:val="false"/>
          <w:color w:val="000000"/>
          <w:sz w:val="28"/>
        </w:rPr>
        <w:t>
      От пограничного знака № 95 линия государственной границы идет на протяжении 0.13 км в юго-юго-восточном направлении по прямой до пограничного знака № 95/1.</w:t>
      </w:r>
    </w:p>
    <w:bookmarkEnd w:id="1077"/>
    <w:bookmarkStart w:name="z1085" w:id="1078"/>
    <w:p>
      <w:pPr>
        <w:spacing w:after="0"/>
        <w:ind w:left="0"/>
        <w:jc w:val="both"/>
      </w:pPr>
      <w:r>
        <w:rPr>
          <w:rFonts w:ascii="Times New Roman"/>
          <w:b w:val="false"/>
          <w:i w:val="false"/>
          <w:color w:val="000000"/>
          <w:sz w:val="28"/>
        </w:rPr>
        <w:t>
      Пограничный знак № 95/1, кыргызский промежуточный, состоит из одного пограничного столба, расположенного на линии государственной границы. Его геодезические координаты 43º13′30.5″ с.ш., 74º12′39.7″ в.д.</w:t>
      </w:r>
    </w:p>
    <w:bookmarkEnd w:id="1078"/>
    <w:bookmarkStart w:name="z1086" w:id="1079"/>
    <w:p>
      <w:pPr>
        <w:spacing w:after="0"/>
        <w:ind w:left="0"/>
        <w:jc w:val="both"/>
      </w:pPr>
      <w:r>
        <w:rPr>
          <w:rFonts w:ascii="Times New Roman"/>
          <w:b w:val="false"/>
          <w:i w:val="false"/>
          <w:color w:val="000000"/>
          <w:sz w:val="28"/>
        </w:rPr>
        <w:t>
      От пограничного знака № 95/1 линия государственной границы идет на протяжении 1.70 км в юго-юго-восточном направлении по прямой до пограничного знака № 95/2.</w:t>
      </w:r>
    </w:p>
    <w:bookmarkEnd w:id="1079"/>
    <w:bookmarkStart w:name="z1087" w:id="1080"/>
    <w:p>
      <w:pPr>
        <w:spacing w:after="0"/>
        <w:ind w:left="0"/>
        <w:jc w:val="both"/>
      </w:pPr>
      <w:r>
        <w:rPr>
          <w:rFonts w:ascii="Times New Roman"/>
          <w:b w:val="false"/>
          <w:i w:val="false"/>
          <w:color w:val="000000"/>
          <w:sz w:val="28"/>
        </w:rPr>
        <w:t>
      Пограничный знак № 95/2, казахстанский промежуточный, состоит из одного пограничного столба, расположенного на линии государственной границы. Его геодезические координаты 43º12′39.8″ с.ш., 74º13′09.5″ в.д.</w:t>
      </w:r>
    </w:p>
    <w:bookmarkEnd w:id="1080"/>
    <w:bookmarkStart w:name="z1088" w:id="1081"/>
    <w:p>
      <w:pPr>
        <w:spacing w:after="0"/>
        <w:ind w:left="0"/>
        <w:jc w:val="both"/>
      </w:pPr>
      <w:r>
        <w:rPr>
          <w:rFonts w:ascii="Times New Roman"/>
          <w:b w:val="false"/>
          <w:i w:val="false"/>
          <w:color w:val="000000"/>
          <w:sz w:val="28"/>
        </w:rPr>
        <w:t>
      От пограничного знака № 95/2 линия государственной границы идет на протяжении 0.74 км в юго-юго-восточном направлении по прямой до пограничного знака № 96.</w:t>
      </w:r>
    </w:p>
    <w:bookmarkEnd w:id="1081"/>
    <w:bookmarkStart w:name="z1089" w:id="1082"/>
    <w:p>
      <w:pPr>
        <w:spacing w:after="0"/>
        <w:ind w:left="0"/>
        <w:jc w:val="both"/>
      </w:pPr>
      <w:r>
        <w:rPr>
          <w:rFonts w:ascii="Times New Roman"/>
          <w:b w:val="false"/>
          <w:i w:val="false"/>
          <w:color w:val="000000"/>
          <w:sz w:val="28"/>
        </w:rPr>
        <w:t>
      Пограничный знак № 96, казахстанский основной, состоит из одного пограничного столба, расположенного на линии государственной границы. Его геодезические координаты 43º12′18.1″ с.ш., 74º13′22.7″ в.д.</w:t>
      </w:r>
    </w:p>
    <w:bookmarkEnd w:id="1082"/>
    <w:bookmarkStart w:name="z1090" w:id="1083"/>
    <w:p>
      <w:pPr>
        <w:spacing w:after="0"/>
        <w:ind w:left="0"/>
        <w:jc w:val="both"/>
      </w:pPr>
      <w:r>
        <w:rPr>
          <w:rFonts w:ascii="Times New Roman"/>
          <w:b w:val="false"/>
          <w:i w:val="false"/>
          <w:color w:val="000000"/>
          <w:sz w:val="28"/>
        </w:rPr>
        <w:t>
      От пограничного знака № 96 линия государственной границы поворачивает и идет на протяжении 0.78 км в юго-западном направлении по прямой до пограничного знака № 96/1.</w:t>
      </w:r>
    </w:p>
    <w:bookmarkEnd w:id="1083"/>
    <w:bookmarkStart w:name="z1091" w:id="1084"/>
    <w:p>
      <w:pPr>
        <w:spacing w:after="0"/>
        <w:ind w:left="0"/>
        <w:jc w:val="both"/>
      </w:pPr>
      <w:r>
        <w:rPr>
          <w:rFonts w:ascii="Times New Roman"/>
          <w:b w:val="false"/>
          <w:i w:val="false"/>
          <w:color w:val="000000"/>
          <w:sz w:val="28"/>
        </w:rPr>
        <w:t>
      Пограничный знак № 96/1, казахстанский промежуточный, состоит из одного пограничного столба, расположенного на линии государственной границы. Его геодезические координаты 43º11′57.7″ с.ш., 74º13′02.2″ в.д.</w:t>
      </w:r>
    </w:p>
    <w:bookmarkEnd w:id="1084"/>
    <w:bookmarkStart w:name="z1092" w:id="1085"/>
    <w:p>
      <w:pPr>
        <w:spacing w:after="0"/>
        <w:ind w:left="0"/>
        <w:jc w:val="both"/>
      </w:pPr>
      <w:r>
        <w:rPr>
          <w:rFonts w:ascii="Times New Roman"/>
          <w:b w:val="false"/>
          <w:i w:val="false"/>
          <w:color w:val="000000"/>
          <w:sz w:val="28"/>
        </w:rPr>
        <w:t>
      От пограничного знака № 96/1 линия государственной границы идет на протяжении 0.64 км в юго-западном направлении по прямой до пограничного знака № 97.</w:t>
      </w:r>
    </w:p>
    <w:bookmarkEnd w:id="1085"/>
    <w:bookmarkStart w:name="z1093" w:id="1086"/>
    <w:p>
      <w:pPr>
        <w:spacing w:after="0"/>
        <w:ind w:left="0"/>
        <w:jc w:val="both"/>
      </w:pPr>
      <w:r>
        <w:rPr>
          <w:rFonts w:ascii="Times New Roman"/>
          <w:b w:val="false"/>
          <w:i w:val="false"/>
          <w:color w:val="000000"/>
          <w:sz w:val="28"/>
        </w:rPr>
        <w:t>
      Пограничный знак № 97, кыргызский основной, состоит из одного пограничного столба, расположенного на линии государственной границы. Его геодезические координаты 43º11′41.1″ с.ш., 74º12′45.5″ в.д.</w:t>
      </w:r>
    </w:p>
    <w:bookmarkEnd w:id="1086"/>
    <w:bookmarkStart w:name="z1094" w:id="1087"/>
    <w:p>
      <w:pPr>
        <w:spacing w:after="0"/>
        <w:ind w:left="0"/>
        <w:jc w:val="both"/>
      </w:pPr>
      <w:r>
        <w:rPr>
          <w:rFonts w:ascii="Times New Roman"/>
          <w:b w:val="false"/>
          <w:i w:val="false"/>
          <w:color w:val="000000"/>
          <w:sz w:val="28"/>
        </w:rPr>
        <w:t>
      От пограничного знака № 97 линия государственной границы поворачивает и идет на протяжении 0.88 км в западном направлении по прямой до пограничного знака № 97/1.</w:t>
      </w:r>
    </w:p>
    <w:bookmarkEnd w:id="1087"/>
    <w:bookmarkStart w:name="z1095" w:id="1088"/>
    <w:p>
      <w:pPr>
        <w:spacing w:after="0"/>
        <w:ind w:left="0"/>
        <w:jc w:val="both"/>
      </w:pPr>
      <w:r>
        <w:rPr>
          <w:rFonts w:ascii="Times New Roman"/>
          <w:b w:val="false"/>
          <w:i w:val="false"/>
          <w:color w:val="000000"/>
          <w:sz w:val="28"/>
        </w:rPr>
        <w:t>
      Пограничный знак № 97/1, кыргызский промежуточный, состоит из одного пограничного столба, расположенного на линии государственной границы. Его геодезические координаты 43º11′41.2″ с.ш., 74º12′06.3″ в.д.</w:t>
      </w:r>
    </w:p>
    <w:bookmarkEnd w:id="1088"/>
    <w:bookmarkStart w:name="z1096" w:id="1089"/>
    <w:p>
      <w:pPr>
        <w:spacing w:after="0"/>
        <w:ind w:left="0"/>
        <w:jc w:val="both"/>
      </w:pPr>
      <w:r>
        <w:rPr>
          <w:rFonts w:ascii="Times New Roman"/>
          <w:b w:val="false"/>
          <w:i w:val="false"/>
          <w:color w:val="000000"/>
          <w:sz w:val="28"/>
        </w:rPr>
        <w:t>
      От пограничного знака № 97/1 линия государственной границы идет на протяжении 0.59 км в западном направлении по прямой до пограничного знака № 98.</w:t>
      </w:r>
    </w:p>
    <w:bookmarkEnd w:id="1089"/>
    <w:bookmarkStart w:name="z1097" w:id="1090"/>
    <w:p>
      <w:pPr>
        <w:spacing w:after="0"/>
        <w:ind w:left="0"/>
        <w:jc w:val="both"/>
      </w:pPr>
      <w:r>
        <w:rPr>
          <w:rFonts w:ascii="Times New Roman"/>
          <w:b w:val="false"/>
          <w:i w:val="false"/>
          <w:color w:val="000000"/>
          <w:sz w:val="28"/>
        </w:rPr>
        <w:t>
      Пограничный знак № 98, казахстанский основной, состоит из одного пограничного столба, расположенного на линии государственной границы. Его геодезические координаты 43º11′41.3″ с.ш., 74º11′40.3″ в.д.</w:t>
      </w:r>
    </w:p>
    <w:bookmarkEnd w:id="1090"/>
    <w:bookmarkStart w:name="z1098" w:id="1091"/>
    <w:p>
      <w:pPr>
        <w:spacing w:after="0"/>
        <w:ind w:left="0"/>
        <w:jc w:val="both"/>
      </w:pPr>
      <w:r>
        <w:rPr>
          <w:rFonts w:ascii="Times New Roman"/>
          <w:b w:val="false"/>
          <w:i w:val="false"/>
          <w:color w:val="000000"/>
          <w:sz w:val="28"/>
        </w:rPr>
        <w:t>
      От пограничного знака № 98 линия государственной границы идет на протяжении 0.37 км в юго-западном направлении по прямой до пограничного знака № 98/1.</w:t>
      </w:r>
    </w:p>
    <w:bookmarkEnd w:id="1091"/>
    <w:bookmarkStart w:name="z1099" w:id="1092"/>
    <w:p>
      <w:pPr>
        <w:spacing w:after="0"/>
        <w:ind w:left="0"/>
        <w:jc w:val="both"/>
      </w:pPr>
      <w:r>
        <w:rPr>
          <w:rFonts w:ascii="Times New Roman"/>
          <w:b w:val="false"/>
          <w:i w:val="false"/>
          <w:color w:val="000000"/>
          <w:sz w:val="28"/>
        </w:rPr>
        <w:t>
      Пограничный знак № 98/1, казахстанский промежуточный, состоит из одного пограничного столба, расположенного на линии государственной границы. Его геодезические координаты 43º11′34.3″ с.ш., 74º11′27.0″ в.д.</w:t>
      </w:r>
    </w:p>
    <w:bookmarkEnd w:id="1092"/>
    <w:bookmarkStart w:name="z1100" w:id="1093"/>
    <w:p>
      <w:pPr>
        <w:spacing w:after="0"/>
        <w:ind w:left="0"/>
        <w:jc w:val="both"/>
      </w:pPr>
      <w:r>
        <w:rPr>
          <w:rFonts w:ascii="Times New Roman"/>
          <w:b w:val="false"/>
          <w:i w:val="false"/>
          <w:color w:val="000000"/>
          <w:sz w:val="28"/>
        </w:rPr>
        <w:t>
      От пограничного знака № 98/1 линия государственной границы идет на протяжении 0.56 км в северо-западном направлении по прямой до пограничного знака № 99.</w:t>
      </w:r>
    </w:p>
    <w:bookmarkEnd w:id="1093"/>
    <w:bookmarkStart w:name="z1101" w:id="1094"/>
    <w:p>
      <w:pPr>
        <w:spacing w:after="0"/>
        <w:ind w:left="0"/>
        <w:jc w:val="both"/>
      </w:pPr>
      <w:r>
        <w:rPr>
          <w:rFonts w:ascii="Times New Roman"/>
          <w:b w:val="false"/>
          <w:i w:val="false"/>
          <w:color w:val="000000"/>
          <w:sz w:val="28"/>
        </w:rPr>
        <w:t>
      Пограничный знак № 99, кыргызский основной, состоит из одного пограничного столба, расположенного на линии государственной границы. Его геодезические координаты 43º11′46.2″ с.ш., 74º11′08.1″ в.д.</w:t>
      </w:r>
    </w:p>
    <w:bookmarkEnd w:id="1094"/>
    <w:bookmarkStart w:name="z1102" w:id="1095"/>
    <w:p>
      <w:pPr>
        <w:spacing w:after="0"/>
        <w:ind w:left="0"/>
        <w:jc w:val="both"/>
      </w:pPr>
      <w:r>
        <w:rPr>
          <w:rFonts w:ascii="Times New Roman"/>
          <w:b w:val="false"/>
          <w:i w:val="false"/>
          <w:color w:val="000000"/>
          <w:sz w:val="28"/>
        </w:rPr>
        <w:t>
      От пограничного знака № 99 линия государственной границы идет на протяжении 0.67 км в западном направлении по прямой до пограничного знака № 99/1.</w:t>
      </w:r>
    </w:p>
    <w:bookmarkEnd w:id="1095"/>
    <w:bookmarkStart w:name="z1103" w:id="1096"/>
    <w:p>
      <w:pPr>
        <w:spacing w:after="0"/>
        <w:ind w:left="0"/>
        <w:jc w:val="both"/>
      </w:pPr>
      <w:r>
        <w:rPr>
          <w:rFonts w:ascii="Times New Roman"/>
          <w:b w:val="false"/>
          <w:i w:val="false"/>
          <w:color w:val="000000"/>
          <w:sz w:val="28"/>
        </w:rPr>
        <w:t>
      Пограничный знак № 99/1, кыргызский промежуточный, состоит из одного пограничного столба, расположенного на линии государственной границы. Его геодезические координаты 43º11′48.6″ с.ш., 74º10′38.6″ в.д.</w:t>
      </w:r>
    </w:p>
    <w:bookmarkEnd w:id="1096"/>
    <w:bookmarkStart w:name="z1104" w:id="1097"/>
    <w:p>
      <w:pPr>
        <w:spacing w:after="0"/>
        <w:ind w:left="0"/>
        <w:jc w:val="both"/>
      </w:pPr>
      <w:r>
        <w:rPr>
          <w:rFonts w:ascii="Times New Roman"/>
          <w:b w:val="false"/>
          <w:i w:val="false"/>
          <w:color w:val="000000"/>
          <w:sz w:val="28"/>
        </w:rPr>
        <w:t>
      От пограничного знака № 99/1 линия государственной границы идет на протяжении 0.90 км в западном направлении по прямой до пограничного знака №100.</w:t>
      </w:r>
    </w:p>
    <w:bookmarkEnd w:id="1097"/>
    <w:bookmarkStart w:name="z1105" w:id="1098"/>
    <w:p>
      <w:pPr>
        <w:spacing w:after="0"/>
        <w:ind w:left="0"/>
        <w:jc w:val="both"/>
      </w:pPr>
      <w:r>
        <w:rPr>
          <w:rFonts w:ascii="Times New Roman"/>
          <w:b w:val="false"/>
          <w:i w:val="false"/>
          <w:color w:val="000000"/>
          <w:sz w:val="28"/>
        </w:rPr>
        <w:t>
      Пограничный знак № 100, казахстанский основной, состоит из одного пограничного столба, расположенного на линии государственной границы. Его геодезические координаты 43º11′49.9″ с.ш., 74º09′58.9″ в.д.</w:t>
      </w:r>
    </w:p>
    <w:bookmarkEnd w:id="1098"/>
    <w:bookmarkStart w:name="z1106" w:id="1099"/>
    <w:p>
      <w:pPr>
        <w:spacing w:after="0"/>
        <w:ind w:left="0"/>
        <w:jc w:val="both"/>
      </w:pPr>
      <w:r>
        <w:rPr>
          <w:rFonts w:ascii="Times New Roman"/>
          <w:b w:val="false"/>
          <w:i w:val="false"/>
          <w:color w:val="000000"/>
          <w:sz w:val="28"/>
        </w:rPr>
        <w:t>
      От пограничного знака № 100 линия государственной границы идет на протяжении 0.69 км в западном направлении по прямой до пограничного знака № 100/1.</w:t>
      </w:r>
    </w:p>
    <w:bookmarkEnd w:id="1099"/>
    <w:bookmarkStart w:name="z1107" w:id="1100"/>
    <w:p>
      <w:pPr>
        <w:spacing w:after="0"/>
        <w:ind w:left="0"/>
        <w:jc w:val="both"/>
      </w:pPr>
      <w:r>
        <w:rPr>
          <w:rFonts w:ascii="Times New Roman"/>
          <w:b w:val="false"/>
          <w:i w:val="false"/>
          <w:color w:val="000000"/>
          <w:sz w:val="28"/>
        </w:rPr>
        <w:t>
      Пограничный знак № 100/1, казахстанский промежуточный, состоит из одного пограничного столба, расположенного на линии государственной границы. Его геодезические координаты 43º11′46.4″ с.ш., 74º09′28.8″ в.д.</w:t>
      </w:r>
    </w:p>
    <w:bookmarkEnd w:id="1100"/>
    <w:bookmarkStart w:name="z1108" w:id="1101"/>
    <w:p>
      <w:pPr>
        <w:spacing w:after="0"/>
        <w:ind w:left="0"/>
        <w:jc w:val="both"/>
      </w:pPr>
      <w:r>
        <w:rPr>
          <w:rFonts w:ascii="Times New Roman"/>
          <w:b w:val="false"/>
          <w:i w:val="false"/>
          <w:color w:val="000000"/>
          <w:sz w:val="28"/>
        </w:rPr>
        <w:t>
      От пограничного знака № 100/1 линия государственной границы идет на протяжении 1.56 км в западном направлении по прямой, пересекая реку Шор-Коо (Чор-Коо), до пограничного знака № 100/2.</w:t>
      </w:r>
    </w:p>
    <w:bookmarkEnd w:id="1101"/>
    <w:bookmarkStart w:name="z1109" w:id="1102"/>
    <w:p>
      <w:pPr>
        <w:spacing w:after="0"/>
        <w:ind w:left="0"/>
        <w:jc w:val="both"/>
      </w:pPr>
      <w:r>
        <w:rPr>
          <w:rFonts w:ascii="Times New Roman"/>
          <w:b w:val="false"/>
          <w:i w:val="false"/>
          <w:color w:val="000000"/>
          <w:sz w:val="28"/>
        </w:rPr>
        <w:t>
      Пограничный знак № 100/2, кыргызский промежуточный, состоит из одного пограничного столба, расположенного на линии государственной границы. Его геодезические координаты 43º11′38.0″ с.ш., 74º08′20.6″ в.д.</w:t>
      </w:r>
    </w:p>
    <w:bookmarkEnd w:id="1102"/>
    <w:bookmarkStart w:name="z1110" w:id="1103"/>
    <w:p>
      <w:pPr>
        <w:spacing w:after="0"/>
        <w:ind w:left="0"/>
        <w:jc w:val="both"/>
      </w:pPr>
      <w:r>
        <w:rPr>
          <w:rFonts w:ascii="Times New Roman"/>
          <w:b w:val="false"/>
          <w:i w:val="false"/>
          <w:color w:val="000000"/>
          <w:sz w:val="28"/>
        </w:rPr>
        <w:t>
      От пограничного знака № 100/2 линия государственной границы идет на протяжении 0.48 км в западном направлении по прямой до пограничного знака № 101.</w:t>
      </w:r>
    </w:p>
    <w:bookmarkEnd w:id="1103"/>
    <w:bookmarkStart w:name="z1111" w:id="1104"/>
    <w:p>
      <w:pPr>
        <w:spacing w:after="0"/>
        <w:ind w:left="0"/>
        <w:jc w:val="both"/>
      </w:pPr>
      <w:r>
        <w:rPr>
          <w:rFonts w:ascii="Times New Roman"/>
          <w:b w:val="false"/>
          <w:i w:val="false"/>
          <w:color w:val="000000"/>
          <w:sz w:val="28"/>
        </w:rPr>
        <w:t>
      Пограничный знак № 101, кыргызский основной, состоит из одного пограничного столба, расположенного на линии государственной границы. Его геодезические координаты 43º11′35.4″ с.ш., 74º07′59.6″ в.д.</w:t>
      </w:r>
    </w:p>
    <w:bookmarkEnd w:id="1104"/>
    <w:bookmarkStart w:name="z1112" w:id="1105"/>
    <w:p>
      <w:pPr>
        <w:spacing w:after="0"/>
        <w:ind w:left="0"/>
        <w:jc w:val="both"/>
      </w:pPr>
      <w:r>
        <w:rPr>
          <w:rFonts w:ascii="Times New Roman"/>
          <w:b w:val="false"/>
          <w:i w:val="false"/>
          <w:color w:val="000000"/>
          <w:sz w:val="28"/>
        </w:rPr>
        <w:t>
      От пограничного знака № 101 линия государственной границы идет на протяжении 0.72 км в западном направлении по прямой до пограничного знака № 101/1.</w:t>
      </w:r>
    </w:p>
    <w:bookmarkEnd w:id="1105"/>
    <w:bookmarkStart w:name="z1113" w:id="1106"/>
    <w:p>
      <w:pPr>
        <w:spacing w:after="0"/>
        <w:ind w:left="0"/>
        <w:jc w:val="both"/>
      </w:pPr>
      <w:r>
        <w:rPr>
          <w:rFonts w:ascii="Times New Roman"/>
          <w:b w:val="false"/>
          <w:i w:val="false"/>
          <w:color w:val="000000"/>
          <w:sz w:val="28"/>
        </w:rPr>
        <w:t>
      Пограничный знак № 101/1, кыргызский промежуточный, состоит из одного пограничного столба, расположенного на линии государственной границы. Его геодезические координаты 43º11′31.6″ с.ш., 74º07′28.1″ в.д.</w:t>
      </w:r>
    </w:p>
    <w:bookmarkEnd w:id="1106"/>
    <w:bookmarkStart w:name="z1114" w:id="1107"/>
    <w:p>
      <w:pPr>
        <w:spacing w:after="0"/>
        <w:ind w:left="0"/>
        <w:jc w:val="both"/>
      </w:pPr>
      <w:r>
        <w:rPr>
          <w:rFonts w:ascii="Times New Roman"/>
          <w:b w:val="false"/>
          <w:i w:val="false"/>
          <w:color w:val="000000"/>
          <w:sz w:val="28"/>
        </w:rPr>
        <w:t>
      От пограничного знака № 101/1 линия государственной границы идет на протяжении 1.12 км в западном направлении по прямой до пограничного знака № 102.</w:t>
      </w:r>
    </w:p>
    <w:bookmarkEnd w:id="1107"/>
    <w:bookmarkStart w:name="z1115" w:id="1108"/>
    <w:p>
      <w:pPr>
        <w:spacing w:after="0"/>
        <w:ind w:left="0"/>
        <w:jc w:val="both"/>
      </w:pPr>
      <w:r>
        <w:rPr>
          <w:rFonts w:ascii="Times New Roman"/>
          <w:b w:val="false"/>
          <w:i w:val="false"/>
          <w:color w:val="000000"/>
          <w:sz w:val="28"/>
        </w:rPr>
        <w:t>
      Пограничный знак № 102, казахстанский основной, состоит из одного пограничного столба, расположенного на линии государственной границы. Его геодезические координаты 43º11′25.3″ с.ш., 74º06′36.1″ в.д.</w:t>
      </w:r>
    </w:p>
    <w:bookmarkEnd w:id="1108"/>
    <w:bookmarkStart w:name="z1116" w:id="1109"/>
    <w:p>
      <w:pPr>
        <w:spacing w:after="0"/>
        <w:ind w:left="0"/>
        <w:jc w:val="both"/>
      </w:pPr>
      <w:r>
        <w:rPr>
          <w:rFonts w:ascii="Times New Roman"/>
          <w:b w:val="false"/>
          <w:i w:val="false"/>
          <w:color w:val="000000"/>
          <w:sz w:val="28"/>
        </w:rPr>
        <w:t>
      От пограничного знака № 102 линия государственной границы идет на протяжении 0.08 км в западном направлении по прямой до пограничного знака № 103.</w:t>
      </w:r>
    </w:p>
    <w:bookmarkEnd w:id="1109"/>
    <w:bookmarkStart w:name="z1117" w:id="1110"/>
    <w:p>
      <w:pPr>
        <w:spacing w:after="0"/>
        <w:ind w:left="0"/>
        <w:jc w:val="both"/>
      </w:pPr>
      <w:r>
        <w:rPr>
          <w:rFonts w:ascii="Times New Roman"/>
          <w:b w:val="false"/>
          <w:i w:val="false"/>
          <w:color w:val="000000"/>
          <w:sz w:val="28"/>
        </w:rPr>
        <w:t>
      Пограничный знак № 103, кыргызский основной, состоит из одного пограничного столба, расположенного на линии государственной границы. Его геодезические координаты 43º11′25.2″ с.ш., 74º06′35.8″ в.д.</w:t>
      </w:r>
    </w:p>
    <w:bookmarkEnd w:id="1110"/>
    <w:bookmarkStart w:name="z1118" w:id="1111"/>
    <w:p>
      <w:pPr>
        <w:spacing w:after="0"/>
        <w:ind w:left="0"/>
        <w:jc w:val="both"/>
      </w:pPr>
      <w:r>
        <w:rPr>
          <w:rFonts w:ascii="Times New Roman"/>
          <w:b w:val="false"/>
          <w:i w:val="false"/>
          <w:color w:val="000000"/>
          <w:sz w:val="28"/>
        </w:rPr>
        <w:t>
      От пограничного знака № 103 линия государственной границы идет на протяжении 0.72 км в западном направлении по прямой до пограничного знака № 103/1.</w:t>
      </w:r>
    </w:p>
    <w:bookmarkEnd w:id="1111"/>
    <w:bookmarkStart w:name="z1119" w:id="1112"/>
    <w:p>
      <w:pPr>
        <w:spacing w:after="0"/>
        <w:ind w:left="0"/>
        <w:jc w:val="both"/>
      </w:pPr>
      <w:r>
        <w:rPr>
          <w:rFonts w:ascii="Times New Roman"/>
          <w:b w:val="false"/>
          <w:i w:val="false"/>
          <w:color w:val="000000"/>
          <w:sz w:val="28"/>
        </w:rPr>
        <w:t>
      Пограничный знак № 103/1, кыргызский промежуточный, состоит из одного пограничного столба, расположенного на линии государственной границы. Его геодезические координаты 43º11′21.4″ с.ш., 74º06′04.3″ в.д.</w:t>
      </w:r>
    </w:p>
    <w:bookmarkEnd w:id="1112"/>
    <w:bookmarkStart w:name="z1120" w:id="1113"/>
    <w:p>
      <w:pPr>
        <w:spacing w:after="0"/>
        <w:ind w:left="0"/>
        <w:jc w:val="both"/>
      </w:pPr>
      <w:r>
        <w:rPr>
          <w:rFonts w:ascii="Times New Roman"/>
          <w:b w:val="false"/>
          <w:i w:val="false"/>
          <w:color w:val="000000"/>
          <w:sz w:val="28"/>
        </w:rPr>
        <w:t>
      От пограничного знака № 103/1 линия государственной границы идет на протяжении 1.13 км в западном направлении по прямой до пограничного знака № 103/2.</w:t>
      </w:r>
    </w:p>
    <w:bookmarkEnd w:id="1113"/>
    <w:bookmarkStart w:name="z1121" w:id="1114"/>
    <w:p>
      <w:pPr>
        <w:spacing w:after="0"/>
        <w:ind w:left="0"/>
        <w:jc w:val="both"/>
      </w:pPr>
      <w:r>
        <w:rPr>
          <w:rFonts w:ascii="Times New Roman"/>
          <w:b w:val="false"/>
          <w:i w:val="false"/>
          <w:color w:val="000000"/>
          <w:sz w:val="28"/>
        </w:rPr>
        <w:t>
      Пограничный знак № 103/2, казахстанский промежуточный, состоит из одного пограничного столба, расположенного на линии государственной границы. Его геодезические координаты 43º11′15.4″ с.ш., 74º05′14.9″ в.д.</w:t>
      </w:r>
    </w:p>
    <w:bookmarkEnd w:id="1114"/>
    <w:bookmarkStart w:name="z1122" w:id="1115"/>
    <w:p>
      <w:pPr>
        <w:spacing w:after="0"/>
        <w:ind w:left="0"/>
        <w:jc w:val="both"/>
      </w:pPr>
      <w:r>
        <w:rPr>
          <w:rFonts w:ascii="Times New Roman"/>
          <w:b w:val="false"/>
          <w:i w:val="false"/>
          <w:color w:val="000000"/>
          <w:sz w:val="28"/>
        </w:rPr>
        <w:t>
      От пограничного знака № 103/2 линия государственной границы идет на протяжении 0.65 км в западном направлении по прямой до пограничного знака № 103/3.</w:t>
      </w:r>
    </w:p>
    <w:bookmarkEnd w:id="1115"/>
    <w:bookmarkStart w:name="z1123" w:id="1116"/>
    <w:p>
      <w:pPr>
        <w:spacing w:after="0"/>
        <w:ind w:left="0"/>
        <w:jc w:val="both"/>
      </w:pPr>
      <w:r>
        <w:rPr>
          <w:rFonts w:ascii="Times New Roman"/>
          <w:b w:val="false"/>
          <w:i w:val="false"/>
          <w:color w:val="000000"/>
          <w:sz w:val="28"/>
        </w:rPr>
        <w:t>
      Пограничный знак № 103/3, кыргызский промежуточный, состоит из одного пограничного столба, расположенного на линии государственной границы. Его геодезические координаты 43º11′11.9″ с.ш., 74º04′46.5″ в.д.</w:t>
      </w:r>
    </w:p>
    <w:bookmarkEnd w:id="1116"/>
    <w:bookmarkStart w:name="z1124" w:id="1117"/>
    <w:p>
      <w:pPr>
        <w:spacing w:after="0"/>
        <w:ind w:left="0"/>
        <w:jc w:val="both"/>
      </w:pPr>
      <w:r>
        <w:rPr>
          <w:rFonts w:ascii="Times New Roman"/>
          <w:b w:val="false"/>
          <w:i w:val="false"/>
          <w:color w:val="000000"/>
          <w:sz w:val="28"/>
        </w:rPr>
        <w:t>
      От пограничного знака № 103/3 линия государственной границы идет на протяжении 0.43 км в западном направлении по прямой до пограничного знака № 104.</w:t>
      </w:r>
    </w:p>
    <w:bookmarkEnd w:id="1117"/>
    <w:bookmarkStart w:name="z1125" w:id="1118"/>
    <w:p>
      <w:pPr>
        <w:spacing w:after="0"/>
        <w:ind w:left="0"/>
        <w:jc w:val="both"/>
      </w:pPr>
      <w:r>
        <w:rPr>
          <w:rFonts w:ascii="Times New Roman"/>
          <w:b w:val="false"/>
          <w:i w:val="false"/>
          <w:color w:val="000000"/>
          <w:sz w:val="28"/>
        </w:rPr>
        <w:t>
      Пограничный знак № 104, казахстанский основной, состоит из одного пограничного столба, расположенного на линии государственной границы. Его геодезические координаты 43º11′09.7″ с.ш., 74º04′27.8″ в.д.</w:t>
      </w:r>
    </w:p>
    <w:bookmarkEnd w:id="1118"/>
    <w:bookmarkStart w:name="z1126" w:id="1119"/>
    <w:p>
      <w:pPr>
        <w:spacing w:after="0"/>
        <w:ind w:left="0"/>
        <w:jc w:val="both"/>
      </w:pPr>
      <w:r>
        <w:rPr>
          <w:rFonts w:ascii="Times New Roman"/>
          <w:b w:val="false"/>
          <w:i w:val="false"/>
          <w:color w:val="000000"/>
          <w:sz w:val="28"/>
        </w:rPr>
        <w:t>
      От пограничного знака № 104 линия государственной границы поворачивает и идет на протяжении 0.44 км в юго-западном направлении по прямой до пограничного знака № 104/1.</w:t>
      </w:r>
    </w:p>
    <w:bookmarkEnd w:id="1119"/>
    <w:bookmarkStart w:name="z1127" w:id="1120"/>
    <w:p>
      <w:pPr>
        <w:spacing w:after="0"/>
        <w:ind w:left="0"/>
        <w:jc w:val="both"/>
      </w:pPr>
      <w:r>
        <w:rPr>
          <w:rFonts w:ascii="Times New Roman"/>
          <w:b w:val="false"/>
          <w:i w:val="false"/>
          <w:color w:val="000000"/>
          <w:sz w:val="28"/>
        </w:rPr>
        <w:t>
      Пограничный знак № 104/1, казахстанский промежуточный, состоит из одного пограничного столба, расположенного на линии государственной границы. Его геодезические координаты 43º10′59.9″ с.ш., 74º04′13.7″ в.д.</w:t>
      </w:r>
    </w:p>
    <w:bookmarkEnd w:id="1120"/>
    <w:bookmarkStart w:name="z1128" w:id="1121"/>
    <w:p>
      <w:pPr>
        <w:spacing w:after="0"/>
        <w:ind w:left="0"/>
        <w:jc w:val="both"/>
      </w:pPr>
      <w:r>
        <w:rPr>
          <w:rFonts w:ascii="Times New Roman"/>
          <w:b w:val="false"/>
          <w:i w:val="false"/>
          <w:color w:val="000000"/>
          <w:sz w:val="28"/>
        </w:rPr>
        <w:t>
      От пограничного знака № 104/1 линия государственной границы идет на протяжении 0.86 км в юго-западном направлении по прямой до пограничного знака № 105.</w:t>
      </w:r>
    </w:p>
    <w:bookmarkEnd w:id="1121"/>
    <w:bookmarkStart w:name="z1129" w:id="1122"/>
    <w:p>
      <w:pPr>
        <w:spacing w:after="0"/>
        <w:ind w:left="0"/>
        <w:jc w:val="both"/>
      </w:pPr>
      <w:r>
        <w:rPr>
          <w:rFonts w:ascii="Times New Roman"/>
          <w:b w:val="false"/>
          <w:i w:val="false"/>
          <w:color w:val="000000"/>
          <w:sz w:val="28"/>
        </w:rPr>
        <w:t>
      Пограничный знак № 105, кыргызский основной, состоит из одного пограничного столба, расположенного на линии государственной границы. Его геодезические координаты 43º10′40.6″ с.ш., 74º03′46.1″ в.д.</w:t>
      </w:r>
    </w:p>
    <w:bookmarkEnd w:id="1122"/>
    <w:bookmarkStart w:name="z1130" w:id="1123"/>
    <w:p>
      <w:pPr>
        <w:spacing w:after="0"/>
        <w:ind w:left="0"/>
        <w:jc w:val="both"/>
      </w:pPr>
      <w:r>
        <w:rPr>
          <w:rFonts w:ascii="Times New Roman"/>
          <w:b w:val="false"/>
          <w:i w:val="false"/>
          <w:color w:val="000000"/>
          <w:sz w:val="28"/>
        </w:rPr>
        <w:t>
      От пограничного знака № 105 линия государственной границы идет на протяжении 0.25 км в западо-юго-западном направлении по прямой до пограничного знака № 105/1.</w:t>
      </w:r>
    </w:p>
    <w:bookmarkEnd w:id="1123"/>
    <w:bookmarkStart w:name="z1131" w:id="1124"/>
    <w:p>
      <w:pPr>
        <w:spacing w:after="0"/>
        <w:ind w:left="0"/>
        <w:jc w:val="both"/>
      </w:pPr>
      <w:r>
        <w:rPr>
          <w:rFonts w:ascii="Times New Roman"/>
          <w:b w:val="false"/>
          <w:i w:val="false"/>
          <w:color w:val="000000"/>
          <w:sz w:val="28"/>
        </w:rPr>
        <w:t>
      Пограничный знак № 105/1, кыргызский промежуточный, состоит из одного пограничного столба, расположенного на линии государственной границы. Его геодезические координаты 43º10′37.3″ с.ш., 74º03′36.0″ в.д.</w:t>
      </w:r>
    </w:p>
    <w:bookmarkEnd w:id="1124"/>
    <w:bookmarkStart w:name="z1132" w:id="1125"/>
    <w:p>
      <w:pPr>
        <w:spacing w:after="0"/>
        <w:ind w:left="0"/>
        <w:jc w:val="both"/>
      </w:pPr>
      <w:r>
        <w:rPr>
          <w:rFonts w:ascii="Times New Roman"/>
          <w:b w:val="false"/>
          <w:i w:val="false"/>
          <w:color w:val="000000"/>
          <w:sz w:val="28"/>
        </w:rPr>
        <w:t>
      От пограничного знака № 105/1 линия государственной границы идет на протяжении 1.10 км в западо-юго-западном направлении по прямой, пересекая реку Аксу (Ак-Суу), до пограничного знака № 105/2.</w:t>
      </w:r>
    </w:p>
    <w:bookmarkEnd w:id="1125"/>
    <w:bookmarkStart w:name="z1133" w:id="1126"/>
    <w:p>
      <w:pPr>
        <w:spacing w:after="0"/>
        <w:ind w:left="0"/>
        <w:jc w:val="both"/>
      </w:pPr>
      <w:r>
        <w:rPr>
          <w:rFonts w:ascii="Times New Roman"/>
          <w:b w:val="false"/>
          <w:i w:val="false"/>
          <w:color w:val="000000"/>
          <w:sz w:val="28"/>
        </w:rPr>
        <w:t>
      Пограничный знак № 105/2, казахстанский промежуточный, состоит из одного пограничного столба, расположенного на линии государственной границы. Его геодезические координаты 43º10′23.0″ с.ш., 74º02′51.6″ в.д.</w:t>
      </w:r>
    </w:p>
    <w:bookmarkEnd w:id="1126"/>
    <w:bookmarkStart w:name="z1134" w:id="1127"/>
    <w:p>
      <w:pPr>
        <w:spacing w:after="0"/>
        <w:ind w:left="0"/>
        <w:jc w:val="both"/>
      </w:pPr>
      <w:r>
        <w:rPr>
          <w:rFonts w:ascii="Times New Roman"/>
          <w:b w:val="false"/>
          <w:i w:val="false"/>
          <w:color w:val="000000"/>
          <w:sz w:val="28"/>
        </w:rPr>
        <w:t>
      От пограничного знака № 105/2 линия государственной границы идет на протяжении 0.41 км в западо-юго-западном направлении по прямой до пограничного знака № 106.</w:t>
      </w:r>
    </w:p>
    <w:bookmarkEnd w:id="1127"/>
    <w:bookmarkStart w:name="z1135" w:id="1128"/>
    <w:p>
      <w:pPr>
        <w:spacing w:after="0"/>
        <w:ind w:left="0"/>
        <w:jc w:val="both"/>
      </w:pPr>
      <w:r>
        <w:rPr>
          <w:rFonts w:ascii="Times New Roman"/>
          <w:b w:val="false"/>
          <w:i w:val="false"/>
          <w:color w:val="000000"/>
          <w:sz w:val="28"/>
        </w:rPr>
        <w:t>
      Пограничный знак № 106, казахстанский основной, состоит из одного пограничного столба, расположенного на линии государственной границы. Его геодезические координаты 43º10′17.6″ с.ш., 74º02′34.9″ в.д.</w:t>
      </w:r>
    </w:p>
    <w:bookmarkEnd w:id="1128"/>
    <w:bookmarkStart w:name="z1136" w:id="1129"/>
    <w:p>
      <w:pPr>
        <w:spacing w:after="0"/>
        <w:ind w:left="0"/>
        <w:jc w:val="both"/>
      </w:pPr>
      <w:r>
        <w:rPr>
          <w:rFonts w:ascii="Times New Roman"/>
          <w:b w:val="false"/>
          <w:i w:val="false"/>
          <w:color w:val="000000"/>
          <w:sz w:val="28"/>
        </w:rPr>
        <w:t>
      От пограничного знака № 106 линия государственной границы поворачивает и идет на протяжении 1.11 км в северо-западном направлении по прямой до пограничного знака № 106/1.</w:t>
      </w:r>
    </w:p>
    <w:bookmarkEnd w:id="1129"/>
    <w:bookmarkStart w:name="z1137" w:id="1130"/>
    <w:p>
      <w:pPr>
        <w:spacing w:after="0"/>
        <w:ind w:left="0"/>
        <w:jc w:val="both"/>
      </w:pPr>
      <w:r>
        <w:rPr>
          <w:rFonts w:ascii="Times New Roman"/>
          <w:b w:val="false"/>
          <w:i w:val="false"/>
          <w:color w:val="000000"/>
          <w:sz w:val="28"/>
        </w:rPr>
        <w:t>
      Пограничный знак № 106/1, казахстанский промежуточный, состоит из одного пограничного столба, расположенного на линии государственной границы. Его геодезические координаты 43º10′43.7″ с.ш., 74º02′01.0″ в.д.</w:t>
      </w:r>
    </w:p>
    <w:bookmarkEnd w:id="1130"/>
    <w:bookmarkStart w:name="z1138" w:id="1131"/>
    <w:p>
      <w:pPr>
        <w:spacing w:after="0"/>
        <w:ind w:left="0"/>
        <w:jc w:val="both"/>
      </w:pPr>
      <w:r>
        <w:rPr>
          <w:rFonts w:ascii="Times New Roman"/>
          <w:b w:val="false"/>
          <w:i w:val="false"/>
          <w:color w:val="000000"/>
          <w:sz w:val="28"/>
        </w:rPr>
        <w:t>
      От пограничного знака № 106/1 линия государственной границы идет на протяжении 1.15 км в северо-западном направлении по прямой до пограничного знака № 107.</w:t>
      </w:r>
    </w:p>
    <w:bookmarkEnd w:id="1131"/>
    <w:bookmarkStart w:name="z1139" w:id="1132"/>
    <w:p>
      <w:pPr>
        <w:spacing w:after="0"/>
        <w:ind w:left="0"/>
        <w:jc w:val="both"/>
      </w:pPr>
      <w:r>
        <w:rPr>
          <w:rFonts w:ascii="Times New Roman"/>
          <w:b w:val="false"/>
          <w:i w:val="false"/>
          <w:color w:val="000000"/>
          <w:sz w:val="28"/>
        </w:rPr>
        <w:t>
      Пограничный знак № 107, кыргызский основной, состоит из одного пограничного столба, расположенного на линии государственной границы. Его геодезические координаты 43º11′10.6″ с.ш., 74º01′25.9″ в.д.</w:t>
      </w:r>
    </w:p>
    <w:bookmarkEnd w:id="1132"/>
    <w:bookmarkStart w:name="z1140" w:id="1133"/>
    <w:p>
      <w:pPr>
        <w:spacing w:after="0"/>
        <w:ind w:left="0"/>
        <w:jc w:val="both"/>
      </w:pPr>
      <w:r>
        <w:rPr>
          <w:rFonts w:ascii="Times New Roman"/>
          <w:b w:val="false"/>
          <w:i w:val="false"/>
          <w:color w:val="000000"/>
          <w:sz w:val="28"/>
        </w:rPr>
        <w:t>
      От пограничного знака № 107 линия государственной границы идет на протяжении 1.17 км в северо-западном направлении по прямой до пограничного знака № 108.</w:t>
      </w:r>
    </w:p>
    <w:bookmarkEnd w:id="1133"/>
    <w:bookmarkStart w:name="z1141" w:id="1134"/>
    <w:p>
      <w:pPr>
        <w:spacing w:after="0"/>
        <w:ind w:left="0"/>
        <w:jc w:val="both"/>
      </w:pPr>
      <w:r>
        <w:rPr>
          <w:rFonts w:ascii="Times New Roman"/>
          <w:b w:val="false"/>
          <w:i w:val="false"/>
          <w:color w:val="000000"/>
          <w:sz w:val="28"/>
        </w:rPr>
        <w:t>
      Пограничный знак № 108, казахстанский основной, состоит из одного пограничного столба, расположенного на линии государственной границы, с южной стороны автотрассы. Его геодезические координаты 43º11′38.5″ с.ш., 74º00′49.4″ в.д.</w:t>
      </w:r>
    </w:p>
    <w:bookmarkEnd w:id="1134"/>
    <w:bookmarkStart w:name="z1142" w:id="1135"/>
    <w:p>
      <w:pPr>
        <w:spacing w:after="0"/>
        <w:ind w:left="0"/>
        <w:jc w:val="both"/>
      </w:pPr>
      <w:r>
        <w:rPr>
          <w:rFonts w:ascii="Times New Roman"/>
          <w:b w:val="false"/>
          <w:i w:val="false"/>
          <w:color w:val="000000"/>
          <w:sz w:val="28"/>
        </w:rPr>
        <w:t>
      От пограничного знака № 108 линия государственной границы идет на протяжении 0.13 км в северо-западном направлении по прямой, пересекая автотрассу, до пограничного знака № 109.</w:t>
      </w:r>
    </w:p>
    <w:bookmarkEnd w:id="1135"/>
    <w:bookmarkStart w:name="z1143" w:id="1136"/>
    <w:p>
      <w:pPr>
        <w:spacing w:after="0"/>
        <w:ind w:left="0"/>
        <w:jc w:val="both"/>
      </w:pPr>
      <w:r>
        <w:rPr>
          <w:rFonts w:ascii="Times New Roman"/>
          <w:b w:val="false"/>
          <w:i w:val="false"/>
          <w:color w:val="000000"/>
          <w:sz w:val="28"/>
        </w:rPr>
        <w:t>
      Пограничный знак № 109, кыргызский основной, состоит из одного пограничного столба, расположенного на линии государственной границы, с северной стороны автотрассы. Его геодезические координаты 43º11′39.0″ с.ш., 74º00′48.8″ в.д.</w:t>
      </w:r>
    </w:p>
    <w:bookmarkEnd w:id="1136"/>
    <w:bookmarkStart w:name="z1144" w:id="1137"/>
    <w:p>
      <w:pPr>
        <w:spacing w:after="0"/>
        <w:ind w:left="0"/>
        <w:jc w:val="both"/>
      </w:pPr>
      <w:r>
        <w:rPr>
          <w:rFonts w:ascii="Times New Roman"/>
          <w:b w:val="false"/>
          <w:i w:val="false"/>
          <w:color w:val="000000"/>
          <w:sz w:val="28"/>
        </w:rPr>
        <w:t>
      От пограничного знака № 109 линия государственной границы идет на протяжении 0.52 км в северо-западном направлении по прямой до пограничного знака № 109/1.</w:t>
      </w:r>
    </w:p>
    <w:bookmarkEnd w:id="1137"/>
    <w:bookmarkStart w:name="z1145" w:id="1138"/>
    <w:p>
      <w:pPr>
        <w:spacing w:after="0"/>
        <w:ind w:left="0"/>
        <w:jc w:val="both"/>
      </w:pPr>
      <w:r>
        <w:rPr>
          <w:rFonts w:ascii="Times New Roman"/>
          <w:b w:val="false"/>
          <w:i w:val="false"/>
          <w:color w:val="000000"/>
          <w:sz w:val="28"/>
        </w:rPr>
        <w:t>
      Пограничный знак № 109/1, кыргызский промежуточный, состоит из одного пограничного столба, расположенного на линии государственной границы. Его геодезические координаты 43º11′52.6″ с.ш., 74º00′28.0″ в.д.</w:t>
      </w:r>
    </w:p>
    <w:bookmarkEnd w:id="1138"/>
    <w:bookmarkStart w:name="z1146" w:id="1139"/>
    <w:p>
      <w:pPr>
        <w:spacing w:after="0"/>
        <w:ind w:left="0"/>
        <w:jc w:val="both"/>
      </w:pPr>
      <w:r>
        <w:rPr>
          <w:rFonts w:ascii="Times New Roman"/>
          <w:b w:val="false"/>
          <w:i w:val="false"/>
          <w:color w:val="000000"/>
          <w:sz w:val="28"/>
        </w:rPr>
        <w:t>
      От пограничного знака № 109/1 линия государственной границы идет на протяжении 0.10 км в северо-западном направлении по прямой, пересекая реку Карабалта (Кара-Балта), до пограничного знака № 109/2.</w:t>
      </w:r>
    </w:p>
    <w:bookmarkEnd w:id="1139"/>
    <w:bookmarkStart w:name="z1147" w:id="1140"/>
    <w:p>
      <w:pPr>
        <w:spacing w:after="0"/>
        <w:ind w:left="0"/>
        <w:jc w:val="both"/>
      </w:pPr>
      <w:r>
        <w:rPr>
          <w:rFonts w:ascii="Times New Roman"/>
          <w:b w:val="false"/>
          <w:i w:val="false"/>
          <w:color w:val="000000"/>
          <w:sz w:val="28"/>
        </w:rPr>
        <w:t>
      Пограничный знак № 109/2, казахстанский промежуточный, состоит из одного пограничного столба, расположенного на линии государственной границы. Его геодезические координаты 43º11′53.0″ с.ш., 74º00′27.5″ в.д.</w:t>
      </w:r>
    </w:p>
    <w:bookmarkEnd w:id="1140"/>
    <w:bookmarkStart w:name="z1148" w:id="1141"/>
    <w:p>
      <w:pPr>
        <w:spacing w:after="0"/>
        <w:ind w:left="0"/>
        <w:jc w:val="both"/>
      </w:pPr>
      <w:r>
        <w:rPr>
          <w:rFonts w:ascii="Times New Roman"/>
          <w:b w:val="false"/>
          <w:i w:val="false"/>
          <w:color w:val="000000"/>
          <w:sz w:val="28"/>
        </w:rPr>
        <w:t>
      От пограничного знака № 109/2 линия государственной границы идет на протяжении 0.68 км в северо-западном направлении по прямой до пограничного знака № 110.</w:t>
      </w:r>
    </w:p>
    <w:bookmarkEnd w:id="1141"/>
    <w:bookmarkStart w:name="z1149" w:id="1142"/>
    <w:p>
      <w:pPr>
        <w:spacing w:after="0"/>
        <w:ind w:left="0"/>
        <w:jc w:val="both"/>
      </w:pPr>
      <w:r>
        <w:rPr>
          <w:rFonts w:ascii="Times New Roman"/>
          <w:b w:val="false"/>
          <w:i w:val="false"/>
          <w:color w:val="000000"/>
          <w:sz w:val="28"/>
        </w:rPr>
        <w:t>
      Пограничный знак № 110, казахстанский основной, состоит из одного пограничного столба, расположенного на линии государственной границы. Его геодезические координаты 43º12′09.2″ с.ш., 74º00′03.4″ в.д.</w:t>
      </w:r>
    </w:p>
    <w:bookmarkEnd w:id="1142"/>
    <w:bookmarkStart w:name="z1150" w:id="1143"/>
    <w:p>
      <w:pPr>
        <w:spacing w:after="0"/>
        <w:ind w:left="0"/>
        <w:jc w:val="both"/>
      </w:pPr>
      <w:r>
        <w:rPr>
          <w:rFonts w:ascii="Times New Roman"/>
          <w:b w:val="false"/>
          <w:i w:val="false"/>
          <w:color w:val="000000"/>
          <w:sz w:val="28"/>
        </w:rPr>
        <w:t>
      От пограничного знака № 110 линия государственной границы идет на протяжении 0.87 км в северо-западном направлении по прямой до пограничного знака № 110/1.</w:t>
      </w:r>
    </w:p>
    <w:bookmarkEnd w:id="1143"/>
    <w:bookmarkStart w:name="z1151" w:id="1144"/>
    <w:p>
      <w:pPr>
        <w:spacing w:after="0"/>
        <w:ind w:left="0"/>
        <w:jc w:val="both"/>
      </w:pPr>
      <w:r>
        <w:rPr>
          <w:rFonts w:ascii="Times New Roman"/>
          <w:b w:val="false"/>
          <w:i w:val="false"/>
          <w:color w:val="000000"/>
          <w:sz w:val="28"/>
        </w:rPr>
        <w:t>
      Пограничный знак № 110/1, казахстанский промежуточный, состоит из одного пограничного столба, расположенного на линии государственной границы. Его геодезические координаты 43º12′27.8″ с.ш., 73º59′35.3″ в.д.</w:t>
      </w:r>
    </w:p>
    <w:bookmarkEnd w:id="1144"/>
    <w:bookmarkStart w:name="z1152" w:id="1145"/>
    <w:p>
      <w:pPr>
        <w:spacing w:after="0"/>
        <w:ind w:left="0"/>
        <w:jc w:val="both"/>
      </w:pPr>
      <w:r>
        <w:rPr>
          <w:rFonts w:ascii="Times New Roman"/>
          <w:b w:val="false"/>
          <w:i w:val="false"/>
          <w:color w:val="000000"/>
          <w:sz w:val="28"/>
        </w:rPr>
        <w:t>
      От пограничного знака № 110/1 линия государственной границы идет на протяжении 0.88 км в северо-западном направлении по прямой до пограничного знака № 111.</w:t>
      </w:r>
    </w:p>
    <w:bookmarkEnd w:id="1145"/>
    <w:bookmarkStart w:name="z1153" w:id="1146"/>
    <w:p>
      <w:pPr>
        <w:spacing w:after="0"/>
        <w:ind w:left="0"/>
        <w:jc w:val="both"/>
      </w:pPr>
      <w:r>
        <w:rPr>
          <w:rFonts w:ascii="Times New Roman"/>
          <w:b w:val="false"/>
          <w:i w:val="false"/>
          <w:color w:val="000000"/>
          <w:sz w:val="28"/>
        </w:rPr>
        <w:t>
      Пограничный знак № 111, кыргызский основной, состоит из одного пограничного столба, расположенного на линии государственной границы. Его геодезические координаты 43º12′47.1″ с.ш., 73º59′06.5″ в.д.</w:t>
      </w:r>
    </w:p>
    <w:bookmarkEnd w:id="1146"/>
    <w:bookmarkStart w:name="z1154" w:id="1147"/>
    <w:p>
      <w:pPr>
        <w:spacing w:after="0"/>
        <w:ind w:left="0"/>
        <w:jc w:val="both"/>
      </w:pPr>
      <w:r>
        <w:rPr>
          <w:rFonts w:ascii="Times New Roman"/>
          <w:b w:val="false"/>
          <w:i w:val="false"/>
          <w:color w:val="000000"/>
          <w:sz w:val="28"/>
        </w:rPr>
        <w:t>
      От пограничного знака № 111 линия государственной границы идет на протяжении 0.74 км в северо-западном направлении по прямой до пограничного знака № 111/1.</w:t>
      </w:r>
    </w:p>
    <w:bookmarkEnd w:id="1147"/>
    <w:bookmarkStart w:name="z1155" w:id="1148"/>
    <w:p>
      <w:pPr>
        <w:spacing w:after="0"/>
        <w:ind w:left="0"/>
        <w:jc w:val="both"/>
      </w:pPr>
      <w:r>
        <w:rPr>
          <w:rFonts w:ascii="Times New Roman"/>
          <w:b w:val="false"/>
          <w:i w:val="false"/>
          <w:color w:val="000000"/>
          <w:sz w:val="28"/>
        </w:rPr>
        <w:t>
      Пограничный знак № 111/1, кыргызский промежуточный, состоит из одного пограничного столба, расположенного на линии государственной границы. Его геодезические координаты 43º13′03.0″ с.ш., 73º58′42.6″ в.д.</w:t>
      </w:r>
    </w:p>
    <w:bookmarkEnd w:id="1148"/>
    <w:bookmarkStart w:name="z1156" w:id="1149"/>
    <w:p>
      <w:pPr>
        <w:spacing w:after="0"/>
        <w:ind w:left="0"/>
        <w:jc w:val="both"/>
      </w:pPr>
      <w:r>
        <w:rPr>
          <w:rFonts w:ascii="Times New Roman"/>
          <w:b w:val="false"/>
          <w:i w:val="false"/>
          <w:color w:val="000000"/>
          <w:sz w:val="28"/>
        </w:rPr>
        <w:t>
      От пограничного знака № 111/1 линия государственной границы идет на протяжении 0.82 км в северо-западном направлении по прямой до пограничного знака № 112.</w:t>
      </w:r>
    </w:p>
    <w:bookmarkEnd w:id="1149"/>
    <w:bookmarkStart w:name="z1157" w:id="1150"/>
    <w:p>
      <w:pPr>
        <w:spacing w:after="0"/>
        <w:ind w:left="0"/>
        <w:jc w:val="both"/>
      </w:pPr>
      <w:r>
        <w:rPr>
          <w:rFonts w:ascii="Times New Roman"/>
          <w:b w:val="false"/>
          <w:i w:val="false"/>
          <w:color w:val="000000"/>
          <w:sz w:val="28"/>
        </w:rPr>
        <w:t>
      Пограничный знак № 112, казахстанский основной, состоит из одного пограничного столба, расположенного на линии государственной границы. Его геодезические координаты 43º13′21.1″ с.ш., 73º58′15.3″ в.д.</w:t>
      </w:r>
    </w:p>
    <w:bookmarkEnd w:id="1150"/>
    <w:bookmarkStart w:name="z1158" w:id="1151"/>
    <w:p>
      <w:pPr>
        <w:spacing w:after="0"/>
        <w:ind w:left="0"/>
        <w:jc w:val="both"/>
      </w:pPr>
      <w:r>
        <w:rPr>
          <w:rFonts w:ascii="Times New Roman"/>
          <w:b w:val="false"/>
          <w:i w:val="false"/>
          <w:color w:val="000000"/>
          <w:sz w:val="28"/>
        </w:rPr>
        <w:t>
      От пограничного знака № 112 линия государственной границы поворачивает и идет на протяжении 0.88 км в юго-западном направлении по прямой до пограничного знака № 112/1.</w:t>
      </w:r>
    </w:p>
    <w:bookmarkEnd w:id="1151"/>
    <w:bookmarkStart w:name="z1159" w:id="1152"/>
    <w:p>
      <w:pPr>
        <w:spacing w:after="0"/>
        <w:ind w:left="0"/>
        <w:jc w:val="both"/>
      </w:pPr>
      <w:r>
        <w:rPr>
          <w:rFonts w:ascii="Times New Roman"/>
          <w:b w:val="false"/>
          <w:i w:val="false"/>
          <w:color w:val="000000"/>
          <w:sz w:val="28"/>
        </w:rPr>
        <w:t>
      Пограничный знак № 112/1, казахстанский промежуточный, состоит из одного пограничного столба, расположенного на линии государственной границы. Его геодезические координаты 43º12′59.6″ с.ш., 73º57′49.4″ в.д.</w:t>
      </w:r>
    </w:p>
    <w:bookmarkEnd w:id="1152"/>
    <w:bookmarkStart w:name="z1160" w:id="1153"/>
    <w:p>
      <w:pPr>
        <w:spacing w:after="0"/>
        <w:ind w:left="0"/>
        <w:jc w:val="both"/>
      </w:pPr>
      <w:r>
        <w:rPr>
          <w:rFonts w:ascii="Times New Roman"/>
          <w:b w:val="false"/>
          <w:i w:val="false"/>
          <w:color w:val="000000"/>
          <w:sz w:val="28"/>
        </w:rPr>
        <w:t>
      От пограничного знака № 112/1 линия государственной границы идет на протяжении 0.99 км в юго-западном направлении по прямой до пограничного знака № 113.</w:t>
      </w:r>
    </w:p>
    <w:bookmarkEnd w:id="1153"/>
    <w:bookmarkStart w:name="z1161" w:id="1154"/>
    <w:p>
      <w:pPr>
        <w:spacing w:after="0"/>
        <w:ind w:left="0"/>
        <w:jc w:val="both"/>
      </w:pPr>
      <w:r>
        <w:rPr>
          <w:rFonts w:ascii="Times New Roman"/>
          <w:b w:val="false"/>
          <w:i w:val="false"/>
          <w:color w:val="000000"/>
          <w:sz w:val="28"/>
        </w:rPr>
        <w:t>
      Пограничный знак № 113, кыргызский основной, состоит из одного пограничного столба, расположенного на линии государственной границы. Его геодезические координаты 43º12′35.5″ с.ш., 73º57′20.3″ в.д.</w:t>
      </w:r>
    </w:p>
    <w:bookmarkEnd w:id="1154"/>
    <w:bookmarkStart w:name="z1162" w:id="1155"/>
    <w:p>
      <w:pPr>
        <w:spacing w:after="0"/>
        <w:ind w:left="0"/>
        <w:jc w:val="both"/>
      </w:pPr>
      <w:r>
        <w:rPr>
          <w:rFonts w:ascii="Times New Roman"/>
          <w:b w:val="false"/>
          <w:i w:val="false"/>
          <w:color w:val="000000"/>
          <w:sz w:val="28"/>
        </w:rPr>
        <w:t>
      От пограничного знака № 113 линия государственной границы поворачивает и идет на протяжении 0.62 км в юго-юго-восточном направлении по прямой до пограничного знака № 113/1.</w:t>
      </w:r>
    </w:p>
    <w:bookmarkEnd w:id="1155"/>
    <w:bookmarkStart w:name="z1163" w:id="1156"/>
    <w:p>
      <w:pPr>
        <w:spacing w:after="0"/>
        <w:ind w:left="0"/>
        <w:jc w:val="both"/>
      </w:pPr>
      <w:r>
        <w:rPr>
          <w:rFonts w:ascii="Times New Roman"/>
          <w:b w:val="false"/>
          <w:i w:val="false"/>
          <w:color w:val="000000"/>
          <w:sz w:val="28"/>
        </w:rPr>
        <w:t>
      Пограничный знак № 113/1, кыргызский промежуточный, состоит из одного пограничного столба, расположенного на линии государственной границы. Его геодезические координаты 43º12′16.4″ с.ш., 73º57′29.2″ в.д.</w:t>
      </w:r>
    </w:p>
    <w:bookmarkEnd w:id="1156"/>
    <w:bookmarkStart w:name="z1164" w:id="1157"/>
    <w:p>
      <w:pPr>
        <w:spacing w:after="0"/>
        <w:ind w:left="0"/>
        <w:jc w:val="both"/>
      </w:pPr>
      <w:r>
        <w:rPr>
          <w:rFonts w:ascii="Times New Roman"/>
          <w:b w:val="false"/>
          <w:i w:val="false"/>
          <w:color w:val="000000"/>
          <w:sz w:val="28"/>
        </w:rPr>
        <w:t>
      От пограничного знака № 113/1 линия государственной границы идет на протяжении 0.50 км в юго-юго-восточном направлении по прямой до пограничного знака № 114.</w:t>
      </w:r>
    </w:p>
    <w:bookmarkEnd w:id="1157"/>
    <w:bookmarkStart w:name="z1165" w:id="1158"/>
    <w:p>
      <w:pPr>
        <w:spacing w:after="0"/>
        <w:ind w:left="0"/>
        <w:jc w:val="both"/>
      </w:pPr>
      <w:r>
        <w:rPr>
          <w:rFonts w:ascii="Times New Roman"/>
          <w:b w:val="false"/>
          <w:i w:val="false"/>
          <w:color w:val="000000"/>
          <w:sz w:val="28"/>
        </w:rPr>
        <w:t>
      Пограничный знак № 114, казахстанский основной, состоит из одного пограничного столба, расположенного на линии государственной границы. Его геодезические координаты 43º12′01.0″ с.ш., 73º57′36.4″ в.д.</w:t>
      </w:r>
    </w:p>
    <w:bookmarkEnd w:id="1158"/>
    <w:bookmarkStart w:name="z1166" w:id="1159"/>
    <w:p>
      <w:pPr>
        <w:spacing w:after="0"/>
        <w:ind w:left="0"/>
        <w:jc w:val="both"/>
      </w:pPr>
      <w:r>
        <w:rPr>
          <w:rFonts w:ascii="Times New Roman"/>
          <w:b w:val="false"/>
          <w:i w:val="false"/>
          <w:color w:val="000000"/>
          <w:sz w:val="28"/>
        </w:rPr>
        <w:t>
      От пограничного знака № 114 линия государственной границы поворачивает и идет на протяжении 0.67 км в юго-юго-западном направлении по прямой до пограничного знака № 114/1.</w:t>
      </w:r>
    </w:p>
    <w:bookmarkEnd w:id="1159"/>
    <w:bookmarkStart w:name="z1167" w:id="1160"/>
    <w:p>
      <w:pPr>
        <w:spacing w:after="0"/>
        <w:ind w:left="0"/>
        <w:jc w:val="both"/>
      </w:pPr>
      <w:r>
        <w:rPr>
          <w:rFonts w:ascii="Times New Roman"/>
          <w:b w:val="false"/>
          <w:i w:val="false"/>
          <w:color w:val="000000"/>
          <w:sz w:val="28"/>
        </w:rPr>
        <w:t>
      Пограничный знак № 114/1, казахстанский промежуточный, состоит из одного пограничного столба, расположенного на линии государственной границы. Его геодезические координаты 43º11′40.0″ с.ш., 73º57′28.8″ в.д.</w:t>
      </w:r>
    </w:p>
    <w:bookmarkEnd w:id="1160"/>
    <w:bookmarkStart w:name="z1168" w:id="1161"/>
    <w:p>
      <w:pPr>
        <w:spacing w:after="0"/>
        <w:ind w:left="0"/>
        <w:jc w:val="both"/>
      </w:pPr>
      <w:r>
        <w:rPr>
          <w:rFonts w:ascii="Times New Roman"/>
          <w:b w:val="false"/>
          <w:i w:val="false"/>
          <w:color w:val="000000"/>
          <w:sz w:val="28"/>
        </w:rPr>
        <w:t>
      От пограничного знака № 114/1 линия государственной границы идет на протяжении 0.23 км в юго-юго-западном направлении по прямой до пограничного знака № 114/2.</w:t>
      </w:r>
    </w:p>
    <w:bookmarkEnd w:id="1161"/>
    <w:bookmarkStart w:name="z1169" w:id="1162"/>
    <w:p>
      <w:pPr>
        <w:spacing w:after="0"/>
        <w:ind w:left="0"/>
        <w:jc w:val="both"/>
      </w:pPr>
      <w:r>
        <w:rPr>
          <w:rFonts w:ascii="Times New Roman"/>
          <w:b w:val="false"/>
          <w:i w:val="false"/>
          <w:color w:val="000000"/>
          <w:sz w:val="28"/>
        </w:rPr>
        <w:t>
      Пограничный знак № 114/2, кыргызский промежуточный, состоит из одного пограничного столба, расположенного на линии государственной границы. Его геодезические координаты 43º11′32.8″ с.ш., 73º57′26.3″ в.д.</w:t>
      </w:r>
    </w:p>
    <w:bookmarkEnd w:id="1162"/>
    <w:bookmarkStart w:name="z1170" w:id="1163"/>
    <w:p>
      <w:pPr>
        <w:spacing w:after="0"/>
        <w:ind w:left="0"/>
        <w:jc w:val="both"/>
      </w:pPr>
      <w:r>
        <w:rPr>
          <w:rFonts w:ascii="Times New Roman"/>
          <w:b w:val="false"/>
          <w:i w:val="false"/>
          <w:color w:val="000000"/>
          <w:sz w:val="28"/>
        </w:rPr>
        <w:t>
      От пограничного знака № 114/2 линия государственной границы идет на протяжении 0.99 км в юго-юго-западном направлении по прямой до пограничного знака № 115(2).</w:t>
      </w:r>
    </w:p>
    <w:bookmarkEnd w:id="1163"/>
    <w:bookmarkStart w:name="z1171" w:id="1164"/>
    <w:p>
      <w:pPr>
        <w:spacing w:after="0"/>
        <w:ind w:left="0"/>
        <w:jc w:val="both"/>
      </w:pPr>
      <w:r>
        <w:rPr>
          <w:rFonts w:ascii="Times New Roman"/>
          <w:b w:val="false"/>
          <w:i w:val="false"/>
          <w:color w:val="000000"/>
          <w:sz w:val="28"/>
        </w:rPr>
        <w:t>
      Пограничный знак №115(2), казахстанский основной, состоит из одного пограничного столба, расположенного на линии государственной границы, с северной стороны автотрассы. Его геодезические координаты 43º11′01.8″ с.ш., 73º57′15.1″ в.д.</w:t>
      </w:r>
    </w:p>
    <w:bookmarkEnd w:id="1164"/>
    <w:bookmarkStart w:name="z1172" w:id="1165"/>
    <w:p>
      <w:pPr>
        <w:spacing w:after="0"/>
        <w:ind w:left="0"/>
        <w:jc w:val="both"/>
      </w:pPr>
      <w:r>
        <w:rPr>
          <w:rFonts w:ascii="Times New Roman"/>
          <w:b w:val="false"/>
          <w:i w:val="false"/>
          <w:color w:val="000000"/>
          <w:sz w:val="28"/>
        </w:rPr>
        <w:t>
      От пограничного знака № 115(2) линия государственной границы идет на протяжении 0.02 км в юго-юго-западном направлении по прямой до пограничного знака № 115(1).</w:t>
      </w:r>
    </w:p>
    <w:bookmarkEnd w:id="1165"/>
    <w:bookmarkStart w:name="z1173" w:id="1166"/>
    <w:p>
      <w:pPr>
        <w:spacing w:after="0"/>
        <w:ind w:left="0"/>
        <w:jc w:val="both"/>
      </w:pPr>
      <w:r>
        <w:rPr>
          <w:rFonts w:ascii="Times New Roman"/>
          <w:b w:val="false"/>
          <w:i w:val="false"/>
          <w:color w:val="000000"/>
          <w:sz w:val="28"/>
        </w:rPr>
        <w:t>
       Пограничный знак № 115(1), кыргызский основной, состоит из одного пограничного столба, расположенного на линии государственной границы, с южной стороны автотрассы. Его геодезические координаты 43º11′01.3″ с.ш., 73º57′14.9″ в.д.</w:t>
      </w:r>
    </w:p>
    <w:bookmarkEnd w:id="1166"/>
    <w:bookmarkStart w:name="z1174" w:id="1167"/>
    <w:p>
      <w:pPr>
        <w:spacing w:after="0"/>
        <w:ind w:left="0"/>
        <w:jc w:val="both"/>
      </w:pPr>
      <w:r>
        <w:rPr>
          <w:rFonts w:ascii="Times New Roman"/>
          <w:b w:val="false"/>
          <w:i w:val="false"/>
          <w:color w:val="000000"/>
          <w:sz w:val="28"/>
        </w:rPr>
        <w:t>
      От пограничного знака № 115(1) линия государственной границы переходит на лесополосу и идет на протяжении 0.06 км в общем юго-юго-западном направлении до пограничного знака №115/1.</w:t>
      </w:r>
    </w:p>
    <w:bookmarkEnd w:id="1167"/>
    <w:bookmarkStart w:name="z1175" w:id="1168"/>
    <w:p>
      <w:pPr>
        <w:spacing w:after="0"/>
        <w:ind w:left="0"/>
        <w:jc w:val="both"/>
      </w:pPr>
      <w:r>
        <w:rPr>
          <w:rFonts w:ascii="Times New Roman"/>
          <w:b w:val="false"/>
          <w:i w:val="false"/>
          <w:color w:val="000000"/>
          <w:sz w:val="28"/>
        </w:rPr>
        <w:t>
      Пограничный знак № 115/1, кыргызский промежуточный, состоит из одного пограничного столба, расположенного на линии государственной границы. Его геодезические координаты 43º11′00.3″ с.ш., 73º57′13.9″ в.д.</w:t>
      </w:r>
    </w:p>
    <w:bookmarkEnd w:id="1168"/>
    <w:bookmarkStart w:name="z1176" w:id="1169"/>
    <w:p>
      <w:pPr>
        <w:spacing w:after="0"/>
        <w:ind w:left="0"/>
        <w:jc w:val="both"/>
      </w:pPr>
      <w:r>
        <w:rPr>
          <w:rFonts w:ascii="Times New Roman"/>
          <w:b w:val="false"/>
          <w:i w:val="false"/>
          <w:color w:val="000000"/>
          <w:sz w:val="28"/>
        </w:rPr>
        <w:t>
      От пограничного знака № 115/1 линия государственной границы идет на протяжении 1.50 км в общем южном направлении по лесополосе, затем по прямой, до пограничного знака №116.</w:t>
      </w:r>
    </w:p>
    <w:bookmarkEnd w:id="1169"/>
    <w:bookmarkStart w:name="z1177" w:id="1170"/>
    <w:p>
      <w:pPr>
        <w:spacing w:after="0"/>
        <w:ind w:left="0"/>
        <w:jc w:val="both"/>
      </w:pPr>
      <w:r>
        <w:rPr>
          <w:rFonts w:ascii="Times New Roman"/>
          <w:b w:val="false"/>
          <w:i w:val="false"/>
          <w:color w:val="000000"/>
          <w:sz w:val="28"/>
        </w:rPr>
        <w:t>
      Пограничный знак № 116, казахстанский основной, состоит из одного пограничного столба, расположенного на линии государственной границы. Его геодезические координаты 43º10′13.8″ с.ш., 73º57′07.2″ в.д.</w:t>
      </w:r>
    </w:p>
    <w:bookmarkEnd w:id="1170"/>
    <w:bookmarkStart w:name="z1178" w:id="1171"/>
    <w:p>
      <w:pPr>
        <w:spacing w:after="0"/>
        <w:ind w:left="0"/>
        <w:jc w:val="both"/>
      </w:pPr>
      <w:r>
        <w:rPr>
          <w:rFonts w:ascii="Times New Roman"/>
          <w:b w:val="false"/>
          <w:i w:val="false"/>
          <w:color w:val="000000"/>
          <w:sz w:val="28"/>
        </w:rPr>
        <w:t>
      От пограничного знака № 116 линия государственной границы идет на протяжении 0.34 км в западном направлении по прямой, оставляя кладбище на территории Кыргызской Республики, до пограничного знака № 116/1.</w:t>
      </w:r>
    </w:p>
    <w:bookmarkEnd w:id="1171"/>
    <w:bookmarkStart w:name="z1179" w:id="1172"/>
    <w:p>
      <w:pPr>
        <w:spacing w:after="0"/>
        <w:ind w:left="0"/>
        <w:jc w:val="both"/>
      </w:pPr>
      <w:r>
        <w:rPr>
          <w:rFonts w:ascii="Times New Roman"/>
          <w:b w:val="false"/>
          <w:i w:val="false"/>
          <w:color w:val="000000"/>
          <w:sz w:val="28"/>
        </w:rPr>
        <w:t>
      Пограничный знак № 116/1, казахстанский промежуточный, состоит из одного пограничного столба, расположенного на линии государственной границы. Его геодезические координаты 43º10′14.3″ с.ш., 73º56′52.1″ в.д.</w:t>
      </w:r>
    </w:p>
    <w:bookmarkEnd w:id="1172"/>
    <w:bookmarkStart w:name="z1180" w:id="1173"/>
    <w:p>
      <w:pPr>
        <w:spacing w:after="0"/>
        <w:ind w:left="0"/>
        <w:jc w:val="both"/>
      </w:pPr>
      <w:r>
        <w:rPr>
          <w:rFonts w:ascii="Times New Roman"/>
          <w:b w:val="false"/>
          <w:i w:val="false"/>
          <w:color w:val="000000"/>
          <w:sz w:val="28"/>
        </w:rPr>
        <w:t>
      От пограничного знака № 116/1 линия государственной границы идет на протяжении 0.44 км в южном направлении по прямой, оставляя кладбище на территории Кыргызской Республики, до пограничного знака № 116/2.</w:t>
      </w:r>
    </w:p>
    <w:bookmarkEnd w:id="1173"/>
    <w:bookmarkStart w:name="z1181" w:id="1174"/>
    <w:p>
      <w:pPr>
        <w:spacing w:after="0"/>
        <w:ind w:left="0"/>
        <w:jc w:val="both"/>
      </w:pPr>
      <w:r>
        <w:rPr>
          <w:rFonts w:ascii="Times New Roman"/>
          <w:b w:val="false"/>
          <w:i w:val="false"/>
          <w:color w:val="000000"/>
          <w:sz w:val="28"/>
        </w:rPr>
        <w:t>
      Пограничный знак № 116/2, кыргызский промежуточный, состоит из одного пограничного столба, расположенного на линии государственной границы. Его геодезические координаты 43º10′00.0″ с.ш., 73º56′49.7″ в.д.</w:t>
      </w:r>
    </w:p>
    <w:bookmarkEnd w:id="1174"/>
    <w:bookmarkStart w:name="z1182" w:id="1175"/>
    <w:p>
      <w:pPr>
        <w:spacing w:after="0"/>
        <w:ind w:left="0"/>
        <w:jc w:val="both"/>
      </w:pPr>
      <w:r>
        <w:rPr>
          <w:rFonts w:ascii="Times New Roman"/>
          <w:b w:val="false"/>
          <w:i w:val="false"/>
          <w:color w:val="000000"/>
          <w:sz w:val="28"/>
        </w:rPr>
        <w:t>
      От пограничного знака № 116/2 линия государственной границы идет на протяжении 0.28 км в востоко-юго-восточном направлении по прямой, оставляя кладбище на территории Кыргызской Республики, до пограничного знака № 117.</w:t>
      </w:r>
    </w:p>
    <w:bookmarkEnd w:id="1175"/>
    <w:bookmarkStart w:name="z1183" w:id="1176"/>
    <w:p>
      <w:pPr>
        <w:spacing w:after="0"/>
        <w:ind w:left="0"/>
        <w:jc w:val="both"/>
      </w:pPr>
      <w:r>
        <w:rPr>
          <w:rFonts w:ascii="Times New Roman"/>
          <w:b w:val="false"/>
          <w:i w:val="false"/>
          <w:color w:val="000000"/>
          <w:sz w:val="28"/>
        </w:rPr>
        <w:t>
      Пограничный знак № 117, кыргызский основной, состоит из одного пограничного столба, расположенного на линии государственной границы. Его геодезические координаты 43º09′56.9″ с.ш., 73º57′01.3″ в.д.</w:t>
      </w:r>
    </w:p>
    <w:bookmarkEnd w:id="1176"/>
    <w:bookmarkStart w:name="z1184" w:id="1177"/>
    <w:p>
      <w:pPr>
        <w:spacing w:after="0"/>
        <w:ind w:left="0"/>
        <w:jc w:val="both"/>
      </w:pPr>
      <w:r>
        <w:rPr>
          <w:rFonts w:ascii="Times New Roman"/>
          <w:b w:val="false"/>
          <w:i w:val="false"/>
          <w:color w:val="000000"/>
          <w:sz w:val="28"/>
        </w:rPr>
        <w:t>
      От пограничного знака № 117 линия государственной границы поворачивает и идет на протяжении 1.39 км в юго-западном направлении по прямой, переходя на лесополосу, до пограничного знака № 118.</w:t>
      </w:r>
    </w:p>
    <w:bookmarkEnd w:id="1177"/>
    <w:bookmarkStart w:name="z1185" w:id="1178"/>
    <w:p>
      <w:pPr>
        <w:spacing w:after="0"/>
        <w:ind w:left="0"/>
        <w:jc w:val="both"/>
      </w:pPr>
      <w:r>
        <w:rPr>
          <w:rFonts w:ascii="Times New Roman"/>
          <w:b w:val="false"/>
          <w:i w:val="false"/>
          <w:color w:val="000000"/>
          <w:sz w:val="28"/>
        </w:rPr>
        <w:t>
      Пограничный знак № 118, казахстанский основной, состоит из одного пограничного столба, расположенного на линии государственной границы. Его геодезические координаты 43º09′19.3″ с.ш., 73º56′27.8″ в.д.</w:t>
      </w:r>
    </w:p>
    <w:bookmarkEnd w:id="1178"/>
    <w:bookmarkStart w:name="z1186" w:id="1179"/>
    <w:p>
      <w:pPr>
        <w:spacing w:after="0"/>
        <w:ind w:left="0"/>
        <w:jc w:val="both"/>
      </w:pPr>
      <w:r>
        <w:rPr>
          <w:rFonts w:ascii="Times New Roman"/>
          <w:b w:val="false"/>
          <w:i w:val="false"/>
          <w:color w:val="000000"/>
          <w:sz w:val="28"/>
        </w:rPr>
        <w:t>
      От пограничного знака № 118 линия государственной границы идет на протяжении 1.38 км в общем юго-западном направлении по лесополосе до пограничного знака № 119.</w:t>
      </w:r>
    </w:p>
    <w:bookmarkEnd w:id="1179"/>
    <w:bookmarkStart w:name="z1187" w:id="1180"/>
    <w:p>
      <w:pPr>
        <w:spacing w:after="0"/>
        <w:ind w:left="0"/>
        <w:jc w:val="both"/>
      </w:pPr>
      <w:r>
        <w:rPr>
          <w:rFonts w:ascii="Times New Roman"/>
          <w:b w:val="false"/>
          <w:i w:val="false"/>
          <w:color w:val="000000"/>
          <w:sz w:val="28"/>
        </w:rPr>
        <w:t>
      Пограничный знак № 119, кыргызский основной, состоит из одного пограничного столба, расположенного на линии государственной границы. Его геодезические координаты 43º08′47.1″ с.ш., 73º55′44.6 ″ в.д.</w:t>
      </w:r>
    </w:p>
    <w:bookmarkEnd w:id="1180"/>
    <w:bookmarkStart w:name="z1188" w:id="1181"/>
    <w:p>
      <w:pPr>
        <w:spacing w:after="0"/>
        <w:ind w:left="0"/>
        <w:jc w:val="both"/>
      </w:pPr>
      <w:r>
        <w:rPr>
          <w:rFonts w:ascii="Times New Roman"/>
          <w:b w:val="false"/>
          <w:i w:val="false"/>
          <w:color w:val="000000"/>
          <w:sz w:val="28"/>
        </w:rPr>
        <w:t>
      От пограничного знака № 119 линия государственной границы идет на протяжении 1.24 км в общем юго-юго-западном направлении по лесополосе до пограничного знака № 120.</w:t>
      </w:r>
    </w:p>
    <w:bookmarkEnd w:id="1181"/>
    <w:bookmarkStart w:name="z1189" w:id="1182"/>
    <w:p>
      <w:pPr>
        <w:spacing w:after="0"/>
        <w:ind w:left="0"/>
        <w:jc w:val="both"/>
      </w:pPr>
      <w:r>
        <w:rPr>
          <w:rFonts w:ascii="Times New Roman"/>
          <w:b w:val="false"/>
          <w:i w:val="false"/>
          <w:color w:val="000000"/>
          <w:sz w:val="28"/>
        </w:rPr>
        <w:t>
      Пограничный знак № 120, казахстанский основной, состоит из одного пограничного столба, расположенного на линии государственной границы. Его геодезические координаты 43º08′08.3″ с.ш., 73º55′29.9″ в.д.</w:t>
      </w:r>
    </w:p>
    <w:bookmarkEnd w:id="1182"/>
    <w:bookmarkStart w:name="z1190" w:id="1183"/>
    <w:p>
      <w:pPr>
        <w:spacing w:after="0"/>
        <w:ind w:left="0"/>
        <w:jc w:val="both"/>
      </w:pPr>
      <w:r>
        <w:rPr>
          <w:rFonts w:ascii="Times New Roman"/>
          <w:b w:val="false"/>
          <w:i w:val="false"/>
          <w:color w:val="000000"/>
          <w:sz w:val="28"/>
        </w:rPr>
        <w:t>
      От пограничного знака № 120 линия государственной границы идет на протяжении 1.21 км в общем юго-юго-западном направлении по лесополосе до пограничного знака № 121.</w:t>
      </w:r>
    </w:p>
    <w:bookmarkEnd w:id="1183"/>
    <w:bookmarkStart w:name="z1191" w:id="1184"/>
    <w:p>
      <w:pPr>
        <w:spacing w:after="0"/>
        <w:ind w:left="0"/>
        <w:jc w:val="both"/>
      </w:pPr>
      <w:r>
        <w:rPr>
          <w:rFonts w:ascii="Times New Roman"/>
          <w:b w:val="false"/>
          <w:i w:val="false"/>
          <w:color w:val="000000"/>
          <w:sz w:val="28"/>
        </w:rPr>
        <w:t>
      Пограничный знак № 121, кыргызский основной, состоит из одного пограничного столба, расположенного на линии государственной границы. Его геодезические координаты 43º07′33.7″ с.ш., 73º55′05.7″ в.д.</w:t>
      </w:r>
    </w:p>
    <w:bookmarkEnd w:id="1184"/>
    <w:bookmarkStart w:name="z1192" w:id="1185"/>
    <w:p>
      <w:pPr>
        <w:spacing w:after="0"/>
        <w:ind w:left="0"/>
        <w:jc w:val="both"/>
      </w:pPr>
      <w:r>
        <w:rPr>
          <w:rFonts w:ascii="Times New Roman"/>
          <w:b w:val="false"/>
          <w:i w:val="false"/>
          <w:color w:val="000000"/>
          <w:sz w:val="28"/>
        </w:rPr>
        <w:t>
      От пограничного знака № 121 линия государственной границы идет на протяжении 1.02 км в общем юго-юго-западном направлении по лесополосе до пограничного знака № 122.</w:t>
      </w:r>
    </w:p>
    <w:bookmarkEnd w:id="1185"/>
    <w:bookmarkStart w:name="z1193" w:id="1186"/>
    <w:p>
      <w:pPr>
        <w:spacing w:after="0"/>
        <w:ind w:left="0"/>
        <w:jc w:val="both"/>
      </w:pPr>
      <w:r>
        <w:rPr>
          <w:rFonts w:ascii="Times New Roman"/>
          <w:b w:val="false"/>
          <w:i w:val="false"/>
          <w:color w:val="000000"/>
          <w:sz w:val="28"/>
        </w:rPr>
        <w:t>
      Пограничный знак № 122, казахстанский основной, состоит из одного пограничного столба, расположенного на линии государственной границы. Его геодезические координаты 43º07′04.9″ с.ш., 73º54′44.9″ в.д.</w:t>
      </w:r>
    </w:p>
    <w:bookmarkEnd w:id="1186"/>
    <w:bookmarkStart w:name="z1194" w:id="1187"/>
    <w:p>
      <w:pPr>
        <w:spacing w:after="0"/>
        <w:ind w:left="0"/>
        <w:jc w:val="both"/>
      </w:pPr>
      <w:r>
        <w:rPr>
          <w:rFonts w:ascii="Times New Roman"/>
          <w:b w:val="false"/>
          <w:i w:val="false"/>
          <w:color w:val="000000"/>
          <w:sz w:val="28"/>
        </w:rPr>
        <w:t>
      От пограничного знака № 122 линия государственной границы идет на протяжении 1.09 км в общем юго-юго-западном направлении по лесополосе до пограничного знака № 123.</w:t>
      </w:r>
    </w:p>
    <w:bookmarkEnd w:id="1187"/>
    <w:bookmarkStart w:name="z1195" w:id="1188"/>
    <w:p>
      <w:pPr>
        <w:spacing w:after="0"/>
        <w:ind w:left="0"/>
        <w:jc w:val="both"/>
      </w:pPr>
      <w:r>
        <w:rPr>
          <w:rFonts w:ascii="Times New Roman"/>
          <w:b w:val="false"/>
          <w:i w:val="false"/>
          <w:color w:val="000000"/>
          <w:sz w:val="28"/>
        </w:rPr>
        <w:t>
      Пограничный знак № 123, кыргызский основной, состоит из одного пограничного столба, расположенного на линии государственной границы. Его геодезические координаты 43º06′34.1″ с.ш., 73º54′22.2 ″ в.д.</w:t>
      </w:r>
    </w:p>
    <w:bookmarkEnd w:id="1188"/>
    <w:bookmarkStart w:name="z1196" w:id="1189"/>
    <w:p>
      <w:pPr>
        <w:spacing w:after="0"/>
        <w:ind w:left="0"/>
        <w:jc w:val="both"/>
      </w:pPr>
      <w:r>
        <w:rPr>
          <w:rFonts w:ascii="Times New Roman"/>
          <w:b w:val="false"/>
          <w:i w:val="false"/>
          <w:color w:val="000000"/>
          <w:sz w:val="28"/>
        </w:rPr>
        <w:t>
      От пограничного знака № 123 линия государственной границы поворачивает и идет на протяжении 0.66 км в общем западо-северо-западном направлении по лесополосе до пограничного знака № 124.</w:t>
      </w:r>
    </w:p>
    <w:bookmarkEnd w:id="1189"/>
    <w:bookmarkStart w:name="z1197" w:id="1190"/>
    <w:p>
      <w:pPr>
        <w:spacing w:after="0"/>
        <w:ind w:left="0"/>
        <w:jc w:val="both"/>
      </w:pPr>
      <w:r>
        <w:rPr>
          <w:rFonts w:ascii="Times New Roman"/>
          <w:b w:val="false"/>
          <w:i w:val="false"/>
          <w:color w:val="000000"/>
          <w:sz w:val="28"/>
        </w:rPr>
        <w:t>
      Пограничный знак № 124, казахстанский основной, состоит из одного пограничного столба, расположенного на линии государственной границы. Его геодезические координаты 43º06′40.4″ с.ш., 73º53′54.2″ в.д.</w:t>
      </w:r>
    </w:p>
    <w:bookmarkEnd w:id="1190"/>
    <w:bookmarkStart w:name="z1198" w:id="1191"/>
    <w:p>
      <w:pPr>
        <w:spacing w:after="0"/>
        <w:ind w:left="0"/>
        <w:jc w:val="both"/>
      </w:pPr>
      <w:r>
        <w:rPr>
          <w:rFonts w:ascii="Times New Roman"/>
          <w:b w:val="false"/>
          <w:i w:val="false"/>
          <w:color w:val="000000"/>
          <w:sz w:val="28"/>
        </w:rPr>
        <w:t>
      От пограничного знака № 124 линия государственной границы идет на протяжении 0.64 км в общем западном направлении по лесополосе до пограничного знака № 125(1).</w:t>
      </w:r>
    </w:p>
    <w:bookmarkEnd w:id="1191"/>
    <w:bookmarkStart w:name="z1199" w:id="1192"/>
    <w:p>
      <w:pPr>
        <w:spacing w:after="0"/>
        <w:ind w:left="0"/>
        <w:jc w:val="both"/>
      </w:pPr>
      <w:r>
        <w:rPr>
          <w:rFonts w:ascii="Times New Roman"/>
          <w:b w:val="false"/>
          <w:i w:val="false"/>
          <w:color w:val="000000"/>
          <w:sz w:val="28"/>
        </w:rPr>
        <w:t>
       Пограничный знак № 125(1), кыргызский основной, состоит из одного пограничного столба, расположенного на линии государственной границы, на правом берегу реки Токташ (Ток-Таш). Его геодезические координаты 43º06′43.9″ с.ш., 73º53′26.5″ в.д.</w:t>
      </w:r>
    </w:p>
    <w:bookmarkEnd w:id="1192"/>
    <w:bookmarkStart w:name="z1200" w:id="1193"/>
    <w:p>
      <w:pPr>
        <w:spacing w:after="0"/>
        <w:ind w:left="0"/>
        <w:jc w:val="both"/>
      </w:pPr>
      <w:r>
        <w:rPr>
          <w:rFonts w:ascii="Times New Roman"/>
          <w:b w:val="false"/>
          <w:i w:val="false"/>
          <w:color w:val="000000"/>
          <w:sz w:val="28"/>
        </w:rPr>
        <w:t>
      От пограничного знака № 125(1) линия государственной границы идет на протяжении 0.13 км в общем западо-северо-западном направлении по лесополосе, пересекая реку Токташ (Ток-Таш), до пограничного знака № 125(2).</w:t>
      </w:r>
    </w:p>
    <w:bookmarkEnd w:id="1193"/>
    <w:bookmarkStart w:name="z1201" w:id="1194"/>
    <w:p>
      <w:pPr>
        <w:spacing w:after="0"/>
        <w:ind w:left="0"/>
        <w:jc w:val="both"/>
      </w:pPr>
      <w:r>
        <w:rPr>
          <w:rFonts w:ascii="Times New Roman"/>
          <w:b w:val="false"/>
          <w:i w:val="false"/>
          <w:color w:val="000000"/>
          <w:sz w:val="28"/>
        </w:rPr>
        <w:t>
      Пограничный знак № 125(2), казахстанский основной, состоит из одного пограничного столба, расположенного на линии государственной границы, на левом берегу реки Токташ (Ток-Таш). Его геодезические координаты 43º06′43.8″ с.ш., 73º53′20.5″ в.д.</w:t>
      </w:r>
    </w:p>
    <w:bookmarkEnd w:id="1194"/>
    <w:bookmarkStart w:name="z1202" w:id="1195"/>
    <w:p>
      <w:pPr>
        <w:spacing w:after="0"/>
        <w:ind w:left="0"/>
        <w:jc w:val="both"/>
      </w:pPr>
      <w:r>
        <w:rPr>
          <w:rFonts w:ascii="Times New Roman"/>
          <w:b w:val="false"/>
          <w:i w:val="false"/>
          <w:color w:val="000000"/>
          <w:sz w:val="28"/>
        </w:rPr>
        <w:t>
      От пограничного знака № 125(2) линия государственной границы идет на протяжении 0.46 км в общем западо-северо-западном направлении по лесополосе до пограничного знака № 125/1(1).</w:t>
      </w:r>
    </w:p>
    <w:bookmarkEnd w:id="1195"/>
    <w:bookmarkStart w:name="z1203" w:id="1196"/>
    <w:p>
      <w:pPr>
        <w:spacing w:after="0"/>
        <w:ind w:left="0"/>
        <w:jc w:val="both"/>
      </w:pPr>
      <w:r>
        <w:rPr>
          <w:rFonts w:ascii="Times New Roman"/>
          <w:b w:val="false"/>
          <w:i w:val="false"/>
          <w:color w:val="000000"/>
          <w:sz w:val="28"/>
        </w:rPr>
        <w:t>
      Пограничный знак № 125/1(1), казахстанский промежуточный, состоит из одного пограничного столба, расположенного на линии государственной границы, на правом берегу безымянного канала. Его геодезические координаты 43º06′46.7″ с.ш., 73º53′00.4″ в.д.</w:t>
      </w:r>
    </w:p>
    <w:bookmarkEnd w:id="1196"/>
    <w:bookmarkStart w:name="z1204" w:id="1197"/>
    <w:p>
      <w:pPr>
        <w:spacing w:after="0"/>
        <w:ind w:left="0"/>
        <w:jc w:val="both"/>
      </w:pPr>
      <w:r>
        <w:rPr>
          <w:rFonts w:ascii="Times New Roman"/>
          <w:b w:val="false"/>
          <w:i w:val="false"/>
          <w:color w:val="000000"/>
          <w:sz w:val="28"/>
        </w:rPr>
        <w:t>
      От пограничного знака № 125/1(1) линия государственной границы идет на протяжении 0.03 км в общем северо-западном направлении по лесополосе, пересекая безымянный канал, до пограничного знака № 125/1(2).</w:t>
      </w:r>
    </w:p>
    <w:bookmarkEnd w:id="1197"/>
    <w:bookmarkStart w:name="z1205" w:id="1198"/>
    <w:p>
      <w:pPr>
        <w:spacing w:after="0"/>
        <w:ind w:left="0"/>
        <w:jc w:val="both"/>
      </w:pPr>
      <w:r>
        <w:rPr>
          <w:rFonts w:ascii="Times New Roman"/>
          <w:b w:val="false"/>
          <w:i w:val="false"/>
          <w:color w:val="000000"/>
          <w:sz w:val="28"/>
        </w:rPr>
        <w:t>
       Пограничный знак № 125/1(2), кыргызский промежуточный, состоит из одного пограничного столба, расположенного на линии государственной границы, на левом берегу безымянного канала. Его геодезические координаты 43º06′47.3″ с.ш., 73º52′59.3″ в.д.</w:t>
      </w:r>
    </w:p>
    <w:bookmarkEnd w:id="1198"/>
    <w:bookmarkStart w:name="z1206" w:id="1199"/>
    <w:p>
      <w:pPr>
        <w:spacing w:after="0"/>
        <w:ind w:left="0"/>
        <w:jc w:val="both"/>
      </w:pPr>
      <w:r>
        <w:rPr>
          <w:rFonts w:ascii="Times New Roman"/>
          <w:b w:val="false"/>
          <w:i w:val="false"/>
          <w:color w:val="000000"/>
          <w:sz w:val="28"/>
        </w:rPr>
        <w:t>
      От пограничного знака № 125/1(2) линия государственной границы идет на протяжении 1.13 км в общем западном направлении по лесополосе до пограничного знака № 126.</w:t>
      </w:r>
    </w:p>
    <w:bookmarkEnd w:id="1199"/>
    <w:bookmarkStart w:name="z1207" w:id="1200"/>
    <w:p>
      <w:pPr>
        <w:spacing w:after="0"/>
        <w:ind w:left="0"/>
        <w:jc w:val="both"/>
      </w:pPr>
      <w:r>
        <w:rPr>
          <w:rFonts w:ascii="Times New Roman"/>
          <w:b w:val="false"/>
          <w:i w:val="false"/>
          <w:color w:val="000000"/>
          <w:sz w:val="28"/>
        </w:rPr>
        <w:t>
      Пограничный знак № 126, казахстанский основной, состоит из одного пограничного столба, расположенного на линии государственной границы. Его геодезические координаты 43º06′53.7″ с.ш., 73º52′10.0″ в.д.</w:t>
      </w:r>
    </w:p>
    <w:bookmarkEnd w:id="1200"/>
    <w:bookmarkStart w:name="z1208" w:id="1201"/>
    <w:p>
      <w:pPr>
        <w:spacing w:after="0"/>
        <w:ind w:left="0"/>
        <w:jc w:val="both"/>
      </w:pPr>
      <w:r>
        <w:rPr>
          <w:rFonts w:ascii="Times New Roman"/>
          <w:b w:val="false"/>
          <w:i w:val="false"/>
          <w:color w:val="000000"/>
          <w:sz w:val="28"/>
        </w:rPr>
        <w:t>
      От пограничного знака № 126 линия государственной границы идет на протяжении 0.82 км в общем западном направлении по лесополосе, пересекая реку Ащыбулаксай, до пограничного знака № 127.</w:t>
      </w:r>
    </w:p>
    <w:bookmarkEnd w:id="1201"/>
    <w:bookmarkStart w:name="z1209" w:id="1202"/>
    <w:p>
      <w:pPr>
        <w:spacing w:after="0"/>
        <w:ind w:left="0"/>
        <w:jc w:val="both"/>
      </w:pPr>
      <w:r>
        <w:rPr>
          <w:rFonts w:ascii="Times New Roman"/>
          <w:b w:val="false"/>
          <w:i w:val="false"/>
          <w:color w:val="000000"/>
          <w:sz w:val="28"/>
        </w:rPr>
        <w:t>
      Пограничный знак № 127, кыргызский основной, состоит из одного пограничного столба, расположенного на линии государственной границы. Его геодезические координаты 43º06′58.4″ с.ш., 73º51′34.3″ в.д.</w:t>
      </w:r>
    </w:p>
    <w:bookmarkEnd w:id="1202"/>
    <w:bookmarkStart w:name="z1210" w:id="1203"/>
    <w:p>
      <w:pPr>
        <w:spacing w:after="0"/>
        <w:ind w:left="0"/>
        <w:jc w:val="both"/>
      </w:pPr>
      <w:r>
        <w:rPr>
          <w:rFonts w:ascii="Times New Roman"/>
          <w:b w:val="false"/>
          <w:i w:val="false"/>
          <w:color w:val="000000"/>
          <w:sz w:val="28"/>
        </w:rPr>
        <w:t>
      От пограничного знака № 127 линия государственной границы идет на протяжении 0.92 км в общем западном направлении по лесополосе до пограничного знака № 128.</w:t>
      </w:r>
    </w:p>
    <w:bookmarkEnd w:id="1203"/>
    <w:bookmarkStart w:name="z1211" w:id="1204"/>
    <w:p>
      <w:pPr>
        <w:spacing w:after="0"/>
        <w:ind w:left="0"/>
        <w:jc w:val="both"/>
      </w:pPr>
      <w:r>
        <w:rPr>
          <w:rFonts w:ascii="Times New Roman"/>
          <w:b w:val="false"/>
          <w:i w:val="false"/>
          <w:color w:val="000000"/>
          <w:sz w:val="28"/>
        </w:rPr>
        <w:t>
      Пограничный знак № 128, казахстанский основной, состоит из одного пограничного столба, расположенного на линии государственной границы. Его геодезические координаты 43º07′00.7″ с.ш., 73º50′53.9″ в.д.</w:t>
      </w:r>
    </w:p>
    <w:bookmarkEnd w:id="1204"/>
    <w:bookmarkStart w:name="z1212" w:id="1205"/>
    <w:p>
      <w:pPr>
        <w:spacing w:after="0"/>
        <w:ind w:left="0"/>
        <w:jc w:val="both"/>
      </w:pPr>
      <w:r>
        <w:rPr>
          <w:rFonts w:ascii="Times New Roman"/>
          <w:b w:val="false"/>
          <w:i w:val="false"/>
          <w:color w:val="000000"/>
          <w:sz w:val="28"/>
        </w:rPr>
        <w:t>
      От пограничного знака № 128 линия государственной границы идет на протяжении 0.78 км в общем западном направлении по лесополосе до пограничного знака № 129.</w:t>
      </w:r>
    </w:p>
    <w:bookmarkEnd w:id="1205"/>
    <w:bookmarkStart w:name="z1213" w:id="1206"/>
    <w:p>
      <w:pPr>
        <w:spacing w:after="0"/>
        <w:ind w:left="0"/>
        <w:jc w:val="both"/>
      </w:pPr>
      <w:r>
        <w:rPr>
          <w:rFonts w:ascii="Times New Roman"/>
          <w:b w:val="false"/>
          <w:i w:val="false"/>
          <w:color w:val="000000"/>
          <w:sz w:val="28"/>
        </w:rPr>
        <w:t>
      Пограничный знак № 129, кыргызский основной, состоит из одного пограничного столба, расположенного на линии государственной границы. Его геодезические координаты 43º07′03.1″ с.ш., 73º50′19.5″ в.д.</w:t>
      </w:r>
    </w:p>
    <w:bookmarkEnd w:id="1206"/>
    <w:bookmarkStart w:name="z1214" w:id="1207"/>
    <w:p>
      <w:pPr>
        <w:spacing w:after="0"/>
        <w:ind w:left="0"/>
        <w:jc w:val="both"/>
      </w:pPr>
      <w:r>
        <w:rPr>
          <w:rFonts w:ascii="Times New Roman"/>
          <w:b w:val="false"/>
          <w:i w:val="false"/>
          <w:color w:val="000000"/>
          <w:sz w:val="28"/>
        </w:rPr>
        <w:t>
      От пограничного знака № 129 линия государственной границы поворачивает и идет на протяжении 0.87 км в общем северо-северо-западном направлении по лесополосе до пограничного знака № 130.</w:t>
      </w:r>
    </w:p>
    <w:bookmarkEnd w:id="1207"/>
    <w:bookmarkStart w:name="z1215" w:id="1208"/>
    <w:p>
      <w:pPr>
        <w:spacing w:after="0"/>
        <w:ind w:left="0"/>
        <w:jc w:val="both"/>
      </w:pPr>
      <w:r>
        <w:rPr>
          <w:rFonts w:ascii="Times New Roman"/>
          <w:b w:val="false"/>
          <w:i w:val="false"/>
          <w:color w:val="000000"/>
          <w:sz w:val="28"/>
        </w:rPr>
        <w:t>
      Пограничный знак № 130, казахстанский основной, состоит из одного пограничного столба, расположенного на линии государственной границы. Его геодезические координаты 43º07′26.5″ с.ш., 73º50′02.4″ в.д.</w:t>
      </w:r>
    </w:p>
    <w:bookmarkEnd w:id="1208"/>
    <w:bookmarkStart w:name="z1216" w:id="1209"/>
    <w:p>
      <w:pPr>
        <w:spacing w:after="0"/>
        <w:ind w:left="0"/>
        <w:jc w:val="both"/>
      </w:pPr>
      <w:r>
        <w:rPr>
          <w:rFonts w:ascii="Times New Roman"/>
          <w:b w:val="false"/>
          <w:i w:val="false"/>
          <w:color w:val="000000"/>
          <w:sz w:val="28"/>
        </w:rPr>
        <w:t>
      От пограничного знака № 130 линия государственной границы идет на протяжении 0.63 км в общем северо-северо-западном направлении по лесополосе до пограничного знака № 131.</w:t>
      </w:r>
    </w:p>
    <w:bookmarkEnd w:id="1209"/>
    <w:bookmarkStart w:name="z1217" w:id="1210"/>
    <w:p>
      <w:pPr>
        <w:spacing w:after="0"/>
        <w:ind w:left="0"/>
        <w:jc w:val="both"/>
      </w:pPr>
      <w:r>
        <w:rPr>
          <w:rFonts w:ascii="Times New Roman"/>
          <w:b w:val="false"/>
          <w:i w:val="false"/>
          <w:color w:val="000000"/>
          <w:sz w:val="28"/>
        </w:rPr>
        <w:t>
      Пограничный знак № 131, кыргызский основной, состоит из одного пограничного столба, расположенного на линии государственной границы. Его геодезические координаты 43º07′43.5″ с.ш., 73º49′47.0″ в.д.</w:t>
      </w:r>
    </w:p>
    <w:bookmarkEnd w:id="1210"/>
    <w:bookmarkStart w:name="z1218" w:id="1211"/>
    <w:p>
      <w:pPr>
        <w:spacing w:after="0"/>
        <w:ind w:left="0"/>
        <w:jc w:val="both"/>
      </w:pPr>
      <w:r>
        <w:rPr>
          <w:rFonts w:ascii="Times New Roman"/>
          <w:b w:val="false"/>
          <w:i w:val="false"/>
          <w:color w:val="000000"/>
          <w:sz w:val="28"/>
        </w:rPr>
        <w:t>
      От пограничного знака № 131 линия государственной границы поворачивает и идет на протяжении 1.42 км в общем западо-юго-западном направлении по лесополосе до пограничного знака № 132.</w:t>
      </w:r>
    </w:p>
    <w:bookmarkEnd w:id="1211"/>
    <w:bookmarkStart w:name="z1219" w:id="1212"/>
    <w:p>
      <w:pPr>
        <w:spacing w:after="0"/>
        <w:ind w:left="0"/>
        <w:jc w:val="both"/>
      </w:pPr>
      <w:r>
        <w:rPr>
          <w:rFonts w:ascii="Times New Roman"/>
          <w:b w:val="false"/>
          <w:i w:val="false"/>
          <w:color w:val="000000"/>
          <w:sz w:val="28"/>
        </w:rPr>
        <w:t>
      Пограничный знак № 132, казахстанский основной, состоит из одного пограничного столба, расположенного на линии государственной границы. Его геодезические координаты 43º07′20.0″ с.ш., 73º48′53.6″ в.д.</w:t>
      </w:r>
    </w:p>
    <w:bookmarkEnd w:id="1212"/>
    <w:bookmarkStart w:name="z1220" w:id="1213"/>
    <w:p>
      <w:pPr>
        <w:spacing w:after="0"/>
        <w:ind w:left="0"/>
        <w:jc w:val="both"/>
      </w:pPr>
      <w:r>
        <w:rPr>
          <w:rFonts w:ascii="Times New Roman"/>
          <w:b w:val="false"/>
          <w:i w:val="false"/>
          <w:color w:val="000000"/>
          <w:sz w:val="28"/>
        </w:rPr>
        <w:t>
      От пограничного знака № 132 линия государственной границы идет на протяжении 0.81 км в общем юго-западном направлении по лесополосе до пограничного знака № 133.</w:t>
      </w:r>
    </w:p>
    <w:bookmarkEnd w:id="1213"/>
    <w:bookmarkStart w:name="z1221" w:id="1214"/>
    <w:p>
      <w:pPr>
        <w:spacing w:after="0"/>
        <w:ind w:left="0"/>
        <w:jc w:val="both"/>
      </w:pPr>
      <w:r>
        <w:rPr>
          <w:rFonts w:ascii="Times New Roman"/>
          <w:b w:val="false"/>
          <w:i w:val="false"/>
          <w:color w:val="000000"/>
          <w:sz w:val="28"/>
        </w:rPr>
        <w:t>
      Пограничный знак № 133, кыргызский основной, состоит из одного пограничного столба, расположенного на линии государственной границы. Его геодезические координаты 43º07′04.8″ с.ш., 73º48′24.3″ в.д.</w:t>
      </w:r>
    </w:p>
    <w:bookmarkEnd w:id="1214"/>
    <w:bookmarkStart w:name="z1222" w:id="1215"/>
    <w:p>
      <w:pPr>
        <w:spacing w:after="0"/>
        <w:ind w:left="0"/>
        <w:jc w:val="both"/>
      </w:pPr>
      <w:r>
        <w:rPr>
          <w:rFonts w:ascii="Times New Roman"/>
          <w:b w:val="false"/>
          <w:i w:val="false"/>
          <w:color w:val="000000"/>
          <w:sz w:val="28"/>
        </w:rPr>
        <w:t>
      От пограничного знака № 133 линия государственной границы идет на протяжении 1.06 км в общем западо-юго-западном направлении по лесополосе, затем по прямой, пересекает реку Саргау (Сары-Коо), до центра пограничного знака № 134.</w:t>
      </w:r>
    </w:p>
    <w:bookmarkEnd w:id="1215"/>
    <w:bookmarkStart w:name="z1223" w:id="1216"/>
    <w:p>
      <w:pPr>
        <w:spacing w:after="0"/>
        <w:ind w:left="0"/>
        <w:jc w:val="both"/>
      </w:pPr>
      <w:r>
        <w:rPr>
          <w:rFonts w:ascii="Times New Roman"/>
          <w:b w:val="false"/>
          <w:i w:val="false"/>
          <w:color w:val="000000"/>
          <w:sz w:val="28"/>
        </w:rPr>
        <w:t>
      Пограничный знак № 134, основной, состоит из трех пограничных столбов. Центром пограничного знака является точка пересечения линии государственной границы с осью автотрассы:</w:t>
      </w:r>
    </w:p>
    <w:bookmarkEnd w:id="1216"/>
    <w:bookmarkStart w:name="z1224" w:id="1217"/>
    <w:p>
      <w:pPr>
        <w:spacing w:after="0"/>
        <w:ind w:left="0"/>
        <w:jc w:val="both"/>
      </w:pPr>
      <w:r>
        <w:rPr>
          <w:rFonts w:ascii="Times New Roman"/>
          <w:b w:val="false"/>
          <w:i w:val="false"/>
          <w:color w:val="000000"/>
          <w:sz w:val="28"/>
        </w:rPr>
        <w:t>
      - пограничный столб № 134(1), кыргызский, расположен на линии государственной границы. Его геодезические координаты 43º06′48.1″ с.ш., 73º47′46.8 ″ в.д.;</w:t>
      </w:r>
    </w:p>
    <w:bookmarkEnd w:id="1217"/>
    <w:bookmarkStart w:name="z1225" w:id="1218"/>
    <w:p>
      <w:pPr>
        <w:spacing w:after="0"/>
        <w:ind w:left="0"/>
        <w:jc w:val="both"/>
      </w:pPr>
      <w:r>
        <w:rPr>
          <w:rFonts w:ascii="Times New Roman"/>
          <w:b w:val="false"/>
          <w:i w:val="false"/>
          <w:color w:val="000000"/>
          <w:sz w:val="28"/>
        </w:rPr>
        <w:t>
      - пограничный столб № 134(2), кыргызский, расположен на территории Кыргызской Республики, на южной обочине автотрассы М-39 Алматы – Ташкент – Термез. Его геодезические координаты 43º06′45.5″ с.ш., 73º47′41.3″ в.д.;</w:t>
      </w:r>
    </w:p>
    <w:bookmarkEnd w:id="1218"/>
    <w:bookmarkStart w:name="z1226" w:id="1219"/>
    <w:p>
      <w:pPr>
        <w:spacing w:after="0"/>
        <w:ind w:left="0"/>
        <w:jc w:val="both"/>
      </w:pPr>
      <w:r>
        <w:rPr>
          <w:rFonts w:ascii="Times New Roman"/>
          <w:b w:val="false"/>
          <w:i w:val="false"/>
          <w:color w:val="000000"/>
          <w:sz w:val="28"/>
        </w:rPr>
        <w:t>
      - пограничный столб № 134(3), казахстанский, расположен на территории Республики Казахстан, на северной обочине автотрассы М-39 Алматы – Ташкент – Термез. Его геодезические координаты 43º06′45.9″ с.ш., 73º47′40.9″ в.д.</w:t>
      </w:r>
    </w:p>
    <w:bookmarkEnd w:id="1219"/>
    <w:bookmarkStart w:name="z1227" w:id="1220"/>
    <w:p>
      <w:pPr>
        <w:spacing w:after="0"/>
        <w:ind w:left="0"/>
        <w:jc w:val="both"/>
      </w:pPr>
      <w:r>
        <w:rPr>
          <w:rFonts w:ascii="Times New Roman"/>
          <w:b w:val="false"/>
          <w:i w:val="false"/>
          <w:color w:val="000000"/>
          <w:sz w:val="28"/>
        </w:rPr>
        <w:t>
      От центра пограничного знака № 134 линия государственной границы идет на протяжении 1.51 км в общем западо-юго-западном направлении по линии оси автотрассы до центра пограничного знака № 135.</w:t>
      </w:r>
    </w:p>
    <w:bookmarkEnd w:id="1220"/>
    <w:bookmarkStart w:name="z1228" w:id="1221"/>
    <w:p>
      <w:pPr>
        <w:spacing w:after="0"/>
        <w:ind w:left="0"/>
        <w:jc w:val="both"/>
      </w:pPr>
      <w:r>
        <w:rPr>
          <w:rFonts w:ascii="Times New Roman"/>
          <w:b w:val="false"/>
          <w:i w:val="false"/>
          <w:color w:val="000000"/>
          <w:sz w:val="28"/>
        </w:rPr>
        <w:t>
      Пограничный знак № 135, основной, состоит из двух пограничных столбов. Центром пограничного знака является точка пересечения прямой, соединяющей пограничные столбы № 135(1) и № 135(2), с осью автотрассы:</w:t>
      </w:r>
    </w:p>
    <w:bookmarkEnd w:id="1221"/>
    <w:bookmarkStart w:name="z1229" w:id="1222"/>
    <w:p>
      <w:pPr>
        <w:spacing w:after="0"/>
        <w:ind w:left="0"/>
        <w:jc w:val="both"/>
      </w:pPr>
      <w:r>
        <w:rPr>
          <w:rFonts w:ascii="Times New Roman"/>
          <w:b w:val="false"/>
          <w:i w:val="false"/>
          <w:color w:val="000000"/>
          <w:sz w:val="28"/>
        </w:rPr>
        <w:t>
      - пограничный столб № 135(1), кыргызский, расположен на территории Кыргызской Республики, на южной обочине автотрассы. Его геодезические координаты 43º06′35.8″ с.ш., 73º46′39.6″ в.д.;</w:t>
      </w:r>
    </w:p>
    <w:bookmarkEnd w:id="1222"/>
    <w:bookmarkStart w:name="z1230" w:id="1223"/>
    <w:p>
      <w:pPr>
        <w:spacing w:after="0"/>
        <w:ind w:left="0"/>
        <w:jc w:val="both"/>
      </w:pPr>
      <w:r>
        <w:rPr>
          <w:rFonts w:ascii="Times New Roman"/>
          <w:b w:val="false"/>
          <w:i w:val="false"/>
          <w:color w:val="000000"/>
          <w:sz w:val="28"/>
        </w:rPr>
        <w:t>
      - пограничный столб № 135(2), казахстанский, расположен на территории Республики Казахстан, на северной обочине автотрассы. Его геодезические координаты 43º06′36.3″ с.ш., 73º46′39.4″ в.д.</w:t>
      </w:r>
    </w:p>
    <w:bookmarkEnd w:id="1223"/>
    <w:bookmarkStart w:name="z1231" w:id="1224"/>
    <w:p>
      <w:pPr>
        <w:spacing w:after="0"/>
        <w:ind w:left="0"/>
        <w:jc w:val="both"/>
      </w:pPr>
      <w:r>
        <w:rPr>
          <w:rFonts w:ascii="Times New Roman"/>
          <w:b w:val="false"/>
          <w:i w:val="false"/>
          <w:color w:val="000000"/>
          <w:sz w:val="28"/>
        </w:rPr>
        <w:t>
      От центра пограничного знака № 135 линия государственной границы идет на протяжении 1.37 км в общем западо-юго-западном направлении по линии оси автотрассы Алматы – Ташкент – Термез до центра пограничного знака № 136.</w:t>
      </w:r>
    </w:p>
    <w:bookmarkEnd w:id="1224"/>
    <w:bookmarkStart w:name="z1232" w:id="1225"/>
    <w:p>
      <w:pPr>
        <w:spacing w:after="0"/>
        <w:ind w:left="0"/>
        <w:jc w:val="both"/>
      </w:pPr>
      <w:r>
        <w:rPr>
          <w:rFonts w:ascii="Times New Roman"/>
          <w:b w:val="false"/>
          <w:i w:val="false"/>
          <w:color w:val="000000"/>
          <w:sz w:val="28"/>
        </w:rPr>
        <w:t>
      Пограничный знак № 136, основной, состоит из двух пограничных столбов. Центром пограничного знака является точка пересечения прямой, соединяющей пограничные столбы № 136(1) и № 136(2), с осью автотрассы:</w:t>
      </w:r>
    </w:p>
    <w:bookmarkEnd w:id="1225"/>
    <w:bookmarkStart w:name="z1233" w:id="1226"/>
    <w:p>
      <w:pPr>
        <w:spacing w:after="0"/>
        <w:ind w:left="0"/>
        <w:jc w:val="both"/>
      </w:pPr>
      <w:r>
        <w:rPr>
          <w:rFonts w:ascii="Times New Roman"/>
          <w:b w:val="false"/>
          <w:i w:val="false"/>
          <w:color w:val="000000"/>
          <w:sz w:val="28"/>
        </w:rPr>
        <w:t>
      - пограничный столб № 136(1), кыргызский, расположен на территории Кыргызской Республики, на южной обочине автотрассы. Его геодезические координаты 43º06′20.2″ с.ш., 73º45′43.2″ в.д.;</w:t>
      </w:r>
    </w:p>
    <w:bookmarkEnd w:id="1226"/>
    <w:bookmarkStart w:name="z1234" w:id="1227"/>
    <w:p>
      <w:pPr>
        <w:spacing w:after="0"/>
        <w:ind w:left="0"/>
        <w:jc w:val="both"/>
      </w:pPr>
      <w:r>
        <w:rPr>
          <w:rFonts w:ascii="Times New Roman"/>
          <w:b w:val="false"/>
          <w:i w:val="false"/>
          <w:color w:val="000000"/>
          <w:sz w:val="28"/>
        </w:rPr>
        <w:t>
      - пограничный столб № 136(2), казахстанский, расположен на территории Республики Казахстан, на северной обочине автотрассы. Его геодезические координаты 43º06′20.6″ с.ш., 73º45′42.8″ в.д.</w:t>
      </w:r>
    </w:p>
    <w:bookmarkEnd w:id="1227"/>
    <w:bookmarkStart w:name="z1235" w:id="1228"/>
    <w:p>
      <w:pPr>
        <w:spacing w:after="0"/>
        <w:ind w:left="0"/>
        <w:jc w:val="both"/>
      </w:pPr>
      <w:r>
        <w:rPr>
          <w:rFonts w:ascii="Times New Roman"/>
          <w:b w:val="false"/>
          <w:i w:val="false"/>
          <w:color w:val="000000"/>
          <w:sz w:val="28"/>
        </w:rPr>
        <w:t>
      От центра пограничного знака № 136 линия государственной границы идет на протяжении 1.41 км в общем юго-западном направлении по линии оси автотрассы до центра пограничного знака № 137.</w:t>
      </w:r>
    </w:p>
    <w:bookmarkEnd w:id="1228"/>
    <w:bookmarkStart w:name="z1236" w:id="1229"/>
    <w:p>
      <w:pPr>
        <w:spacing w:after="0"/>
        <w:ind w:left="0"/>
        <w:jc w:val="both"/>
      </w:pPr>
      <w:r>
        <w:rPr>
          <w:rFonts w:ascii="Times New Roman"/>
          <w:b w:val="false"/>
          <w:i w:val="false"/>
          <w:color w:val="000000"/>
          <w:sz w:val="28"/>
        </w:rPr>
        <w:t>
      Пограничный знак № 137, основной, состоит из двух пограничных столбов. Центром пограничного знака является точка пересечения прямой, соединяющей пограничные столбы № 137(1) и № 137(2), с осью автотрассы:</w:t>
      </w:r>
    </w:p>
    <w:bookmarkEnd w:id="1229"/>
    <w:bookmarkStart w:name="z1237" w:id="1230"/>
    <w:p>
      <w:pPr>
        <w:spacing w:after="0"/>
        <w:ind w:left="0"/>
        <w:jc w:val="both"/>
      </w:pPr>
      <w:r>
        <w:rPr>
          <w:rFonts w:ascii="Times New Roman"/>
          <w:b w:val="false"/>
          <w:i w:val="false"/>
          <w:color w:val="000000"/>
          <w:sz w:val="28"/>
        </w:rPr>
        <w:t>
      - пограничный столб № 137(1), кыргызский, расположен на территории Кыргызской Республики, на южной обочине автотрассы. Его геодезические координаты 43º05′52.5″ с.ш., 73º44′53.9″ в.д.;</w:t>
      </w:r>
    </w:p>
    <w:bookmarkEnd w:id="1230"/>
    <w:bookmarkStart w:name="z1238" w:id="1231"/>
    <w:p>
      <w:pPr>
        <w:spacing w:after="0"/>
        <w:ind w:left="0"/>
        <w:jc w:val="both"/>
      </w:pPr>
      <w:r>
        <w:rPr>
          <w:rFonts w:ascii="Times New Roman"/>
          <w:b w:val="false"/>
          <w:i w:val="false"/>
          <w:color w:val="000000"/>
          <w:sz w:val="28"/>
        </w:rPr>
        <w:t>
      - пограничный столб № 137(2), казахстанский, расположен на территории Республики Казахстан, на северной обочине автотрассы. Его геодезические координаты 43º05′52.8″ с.ш., 73º44′53.5″ в.д.</w:t>
      </w:r>
    </w:p>
    <w:bookmarkEnd w:id="1231"/>
    <w:bookmarkStart w:name="z1239" w:id="1232"/>
    <w:p>
      <w:pPr>
        <w:spacing w:after="0"/>
        <w:ind w:left="0"/>
        <w:jc w:val="both"/>
      </w:pPr>
      <w:r>
        <w:rPr>
          <w:rFonts w:ascii="Times New Roman"/>
          <w:b w:val="false"/>
          <w:i w:val="false"/>
          <w:color w:val="000000"/>
          <w:sz w:val="28"/>
        </w:rPr>
        <w:t>
      От центра пограничного знака № 137 линия государственной границы идет на протяжении 2.07 км в общем западо-юго-западном направлении по линии оси автотрассы до центра пограничного знака № 138.</w:t>
      </w:r>
    </w:p>
    <w:bookmarkEnd w:id="1232"/>
    <w:bookmarkStart w:name="z1240" w:id="1233"/>
    <w:p>
      <w:pPr>
        <w:spacing w:after="0"/>
        <w:ind w:left="0"/>
        <w:jc w:val="both"/>
      </w:pPr>
      <w:r>
        <w:rPr>
          <w:rFonts w:ascii="Times New Roman"/>
          <w:b w:val="false"/>
          <w:i w:val="false"/>
          <w:color w:val="000000"/>
          <w:sz w:val="28"/>
        </w:rPr>
        <w:t>
      Пограничный знак № 138, основной, состоит из двух пограничных столбов. Центром пограничного знака является точка пересечения прямой, соединяющей пограничные столбы № 138(1) и № 138(2), с осью автотрассы:</w:t>
      </w:r>
    </w:p>
    <w:bookmarkEnd w:id="1233"/>
    <w:bookmarkStart w:name="z1241" w:id="1234"/>
    <w:p>
      <w:pPr>
        <w:spacing w:after="0"/>
        <w:ind w:left="0"/>
        <w:jc w:val="both"/>
      </w:pPr>
      <w:r>
        <w:rPr>
          <w:rFonts w:ascii="Times New Roman"/>
          <w:b w:val="false"/>
          <w:i w:val="false"/>
          <w:color w:val="000000"/>
          <w:sz w:val="28"/>
        </w:rPr>
        <w:t>
      - пограничный столб № 138(1), кыргызский, расположен на территории Кыргызской Республики, на южной обочине автотрассы. Его геодезические координаты 43º05′18.7″ с.ш., 73º43′36.0″ в.д.;</w:t>
      </w:r>
    </w:p>
    <w:bookmarkEnd w:id="1234"/>
    <w:bookmarkStart w:name="z1242" w:id="1235"/>
    <w:p>
      <w:pPr>
        <w:spacing w:after="0"/>
        <w:ind w:left="0"/>
        <w:jc w:val="both"/>
      </w:pPr>
      <w:r>
        <w:rPr>
          <w:rFonts w:ascii="Times New Roman"/>
          <w:b w:val="false"/>
          <w:i w:val="false"/>
          <w:color w:val="000000"/>
          <w:sz w:val="28"/>
        </w:rPr>
        <w:t>
      - пограничный столб № 138(2), казахстанский, расположен на территории Республики Казахстан, на северной обочине автотрассы. Его геодезические координаты 43º05′19.6″ с.ш., 73º43′35.4″ в.д.</w:t>
      </w:r>
    </w:p>
    <w:bookmarkEnd w:id="1235"/>
    <w:bookmarkStart w:name="z1243" w:id="1236"/>
    <w:p>
      <w:pPr>
        <w:spacing w:after="0"/>
        <w:ind w:left="0"/>
        <w:jc w:val="both"/>
      </w:pPr>
      <w:r>
        <w:rPr>
          <w:rFonts w:ascii="Times New Roman"/>
          <w:b w:val="false"/>
          <w:i w:val="false"/>
          <w:color w:val="000000"/>
          <w:sz w:val="28"/>
        </w:rPr>
        <w:t>
      От центра пограничного знака № 138 линия государственной границы идет на протяжении 1.25 км в западо-юго-западном направлении по линии оси автотрассы до центра пограничного знака № 138/1.</w:t>
      </w:r>
    </w:p>
    <w:bookmarkEnd w:id="1236"/>
    <w:bookmarkStart w:name="z1244" w:id="1237"/>
    <w:p>
      <w:pPr>
        <w:spacing w:after="0"/>
        <w:ind w:left="0"/>
        <w:jc w:val="both"/>
      </w:pPr>
      <w:r>
        <w:rPr>
          <w:rFonts w:ascii="Times New Roman"/>
          <w:b w:val="false"/>
          <w:i w:val="false"/>
          <w:color w:val="000000"/>
          <w:sz w:val="28"/>
        </w:rPr>
        <w:t>
      Пограничный знак № 138/1, промежуточный, состоит из двух пограничных столбов. Центром пограничного знака является точка пересечения прямой, соединяющей пограничные столбы № 138/1(1) и № 138/1(2), с осью автотрассы:</w:t>
      </w:r>
    </w:p>
    <w:bookmarkEnd w:id="1237"/>
    <w:bookmarkStart w:name="z1245" w:id="1238"/>
    <w:p>
      <w:pPr>
        <w:spacing w:after="0"/>
        <w:ind w:left="0"/>
        <w:jc w:val="both"/>
      </w:pPr>
      <w:r>
        <w:rPr>
          <w:rFonts w:ascii="Times New Roman"/>
          <w:b w:val="false"/>
          <w:i w:val="false"/>
          <w:color w:val="000000"/>
          <w:sz w:val="28"/>
        </w:rPr>
        <w:t>
      - пограничный столб № 138/1(1), кыргызский, расположен на территории Кыргызской Республики, на южной обочине автотрассы. Его геодезические координаты 43º04′57.5″ с.ш., 73º42′49.3″ в.д.;</w:t>
      </w:r>
    </w:p>
    <w:bookmarkEnd w:id="1238"/>
    <w:bookmarkStart w:name="z1246" w:id="1239"/>
    <w:p>
      <w:pPr>
        <w:spacing w:after="0"/>
        <w:ind w:left="0"/>
        <w:jc w:val="both"/>
      </w:pPr>
      <w:r>
        <w:rPr>
          <w:rFonts w:ascii="Times New Roman"/>
          <w:b w:val="false"/>
          <w:i w:val="false"/>
          <w:color w:val="000000"/>
          <w:sz w:val="28"/>
        </w:rPr>
        <w:t>
      - пограничный столб № 138/1(2), казахстанский, расположен на территории Республики Казахстан, на северной обочине автотрассы. Его геодезические координаты 43º04′58.0″ с.ш., 73º42′48.9″ в.д.</w:t>
      </w:r>
    </w:p>
    <w:bookmarkEnd w:id="1239"/>
    <w:bookmarkStart w:name="z1247" w:id="1240"/>
    <w:p>
      <w:pPr>
        <w:spacing w:after="0"/>
        <w:ind w:left="0"/>
        <w:jc w:val="both"/>
      </w:pPr>
      <w:r>
        <w:rPr>
          <w:rFonts w:ascii="Times New Roman"/>
          <w:b w:val="false"/>
          <w:i w:val="false"/>
          <w:color w:val="000000"/>
          <w:sz w:val="28"/>
        </w:rPr>
        <w:t>
      От центра пограничного знака № 138/1 линия государственной границы идет на протяжении 1.29 км в западо-юго-западном направлении по линии оси автотрассы до центра пограничного знака № 139.</w:t>
      </w:r>
    </w:p>
    <w:bookmarkEnd w:id="1240"/>
    <w:bookmarkStart w:name="z1248" w:id="1241"/>
    <w:p>
      <w:pPr>
        <w:spacing w:after="0"/>
        <w:ind w:left="0"/>
        <w:jc w:val="both"/>
      </w:pPr>
      <w:r>
        <w:rPr>
          <w:rFonts w:ascii="Times New Roman"/>
          <w:b w:val="false"/>
          <w:i w:val="false"/>
          <w:color w:val="000000"/>
          <w:sz w:val="28"/>
        </w:rPr>
        <w:t>
      Пограничный знак № 139, основной, состоит из двух пограничных столбов. Центром пограничного знака является точка пересечения прямой, соединяющей пограничные столбы № 139(1) и № 139(2), с осью автотрассы:</w:t>
      </w:r>
    </w:p>
    <w:bookmarkEnd w:id="1241"/>
    <w:bookmarkStart w:name="z1249" w:id="1242"/>
    <w:p>
      <w:pPr>
        <w:spacing w:after="0"/>
        <w:ind w:left="0"/>
        <w:jc w:val="both"/>
      </w:pPr>
      <w:r>
        <w:rPr>
          <w:rFonts w:ascii="Times New Roman"/>
          <w:b w:val="false"/>
          <w:i w:val="false"/>
          <w:color w:val="000000"/>
          <w:sz w:val="28"/>
        </w:rPr>
        <w:t>
      - пограничный столб № 139(1), кыргызский, расположен на территории Кыргызской Республики, на южной обочине автотрассы. Его геодезические координаты 43º04′36.0″ с.ш., 73º42′00.6″ в.д.;</w:t>
      </w:r>
    </w:p>
    <w:bookmarkEnd w:id="1242"/>
    <w:bookmarkStart w:name="z1250" w:id="1243"/>
    <w:p>
      <w:pPr>
        <w:spacing w:after="0"/>
        <w:ind w:left="0"/>
        <w:jc w:val="both"/>
      </w:pPr>
      <w:r>
        <w:rPr>
          <w:rFonts w:ascii="Times New Roman"/>
          <w:b w:val="false"/>
          <w:i w:val="false"/>
          <w:color w:val="000000"/>
          <w:sz w:val="28"/>
        </w:rPr>
        <w:t>
      - пограничный столб № 139(2), казахстанский, расположен на территории Республики Казахстан, на северной обочине автотрассы. Его геодезические координаты 43º04′36.4″ с.ш., 73º42′00.3″ в.д.</w:t>
      </w:r>
    </w:p>
    <w:bookmarkEnd w:id="1243"/>
    <w:bookmarkStart w:name="z1251" w:id="1244"/>
    <w:p>
      <w:pPr>
        <w:spacing w:after="0"/>
        <w:ind w:left="0"/>
        <w:jc w:val="both"/>
      </w:pPr>
      <w:r>
        <w:rPr>
          <w:rFonts w:ascii="Times New Roman"/>
          <w:b w:val="false"/>
          <w:i w:val="false"/>
          <w:color w:val="000000"/>
          <w:sz w:val="28"/>
        </w:rPr>
        <w:t>
      От центра пограничного знака № 139 линия государственной границы идет на протяжении 1.34 км в общем западо-юго-западном направлении по линии оси автотрассы, пересекая реку Шет Кайындысай (Чет-Кайынды-Сай), до центра пограничного знака № 139/1.</w:t>
      </w:r>
    </w:p>
    <w:bookmarkEnd w:id="1244"/>
    <w:bookmarkStart w:name="z1252" w:id="1245"/>
    <w:p>
      <w:pPr>
        <w:spacing w:after="0"/>
        <w:ind w:left="0"/>
        <w:jc w:val="both"/>
      </w:pPr>
      <w:r>
        <w:rPr>
          <w:rFonts w:ascii="Times New Roman"/>
          <w:b w:val="false"/>
          <w:i w:val="false"/>
          <w:color w:val="000000"/>
          <w:sz w:val="28"/>
        </w:rPr>
        <w:t>
      Пограничный знак № 139/1, промежуточный, состоит из двух пограничных столбов. Центром пограничного знака является точка пересечения прямой, соединяющей пограничные столбы № 139/1(1) и № 139/1(2), с осью автотрассы:</w:t>
      </w:r>
    </w:p>
    <w:bookmarkEnd w:id="1245"/>
    <w:bookmarkStart w:name="z1253" w:id="1246"/>
    <w:p>
      <w:pPr>
        <w:spacing w:after="0"/>
        <w:ind w:left="0"/>
        <w:jc w:val="both"/>
      </w:pPr>
      <w:r>
        <w:rPr>
          <w:rFonts w:ascii="Times New Roman"/>
          <w:b w:val="false"/>
          <w:i w:val="false"/>
          <w:color w:val="000000"/>
          <w:sz w:val="28"/>
        </w:rPr>
        <w:t>
      - пограничный столб № 139/1(1), кыргызский, расположен на территории Кыргызской Республики, на южной обочине автотрассы. Его геодезические координаты 43º04′16.1″ с.ш., 73º41′08.0″ в.д.;</w:t>
      </w:r>
    </w:p>
    <w:bookmarkEnd w:id="1246"/>
    <w:bookmarkStart w:name="z1254" w:id="1247"/>
    <w:p>
      <w:pPr>
        <w:spacing w:after="0"/>
        <w:ind w:left="0"/>
        <w:jc w:val="both"/>
      </w:pPr>
      <w:r>
        <w:rPr>
          <w:rFonts w:ascii="Times New Roman"/>
          <w:b w:val="false"/>
          <w:i w:val="false"/>
          <w:color w:val="000000"/>
          <w:sz w:val="28"/>
        </w:rPr>
        <w:t>
      - пограничный столб № 139/1(2), казахстанский, расположен на территории Республики Казахстан, на северной обочине автотрассы. Его геодезические координаты 43º04′16.6″ с.ш., 73º41′07.7″ в.д.</w:t>
      </w:r>
    </w:p>
    <w:bookmarkEnd w:id="1247"/>
    <w:bookmarkStart w:name="z1255" w:id="1248"/>
    <w:p>
      <w:pPr>
        <w:spacing w:after="0"/>
        <w:ind w:left="0"/>
        <w:jc w:val="both"/>
      </w:pPr>
      <w:r>
        <w:rPr>
          <w:rFonts w:ascii="Times New Roman"/>
          <w:b w:val="false"/>
          <w:i w:val="false"/>
          <w:color w:val="000000"/>
          <w:sz w:val="28"/>
        </w:rPr>
        <w:t>
      От центра пограничного знака № 139/1 линия государственной границы идет на протяжении 2.08 км в общем западо-юго-западном направлении по линии оси автотрассы до центра пограничного знака № 140.</w:t>
      </w:r>
    </w:p>
    <w:bookmarkEnd w:id="1248"/>
    <w:bookmarkStart w:name="z1256" w:id="1249"/>
    <w:p>
      <w:pPr>
        <w:spacing w:after="0"/>
        <w:ind w:left="0"/>
        <w:jc w:val="both"/>
      </w:pPr>
      <w:r>
        <w:rPr>
          <w:rFonts w:ascii="Times New Roman"/>
          <w:b w:val="false"/>
          <w:i w:val="false"/>
          <w:color w:val="000000"/>
          <w:sz w:val="28"/>
        </w:rPr>
        <w:t>
      Пограничный знак № 140, основной, состоит из двух пограничных столбов. Центром пограничного знака является точка пересечения прямой, соединяющей пограничные столбы № 140(1) и № 140(2), с осью автотрассы:</w:t>
      </w:r>
    </w:p>
    <w:bookmarkEnd w:id="1249"/>
    <w:bookmarkStart w:name="z1257" w:id="1250"/>
    <w:p>
      <w:pPr>
        <w:spacing w:after="0"/>
        <w:ind w:left="0"/>
        <w:jc w:val="both"/>
      </w:pPr>
      <w:r>
        <w:rPr>
          <w:rFonts w:ascii="Times New Roman"/>
          <w:b w:val="false"/>
          <w:i w:val="false"/>
          <w:color w:val="000000"/>
          <w:sz w:val="28"/>
        </w:rPr>
        <w:t>
      - пограничный столб № 140(1), кыргызский, расположен на территории Кыргызской Республики, на южной обочине автотрассы. Его геодезические координаты 43º03′55.2″ с.ш., 73º39′41.1″ в.д.;</w:t>
      </w:r>
    </w:p>
    <w:bookmarkEnd w:id="1250"/>
    <w:bookmarkStart w:name="z1258" w:id="1251"/>
    <w:p>
      <w:pPr>
        <w:spacing w:after="0"/>
        <w:ind w:left="0"/>
        <w:jc w:val="both"/>
      </w:pPr>
      <w:r>
        <w:rPr>
          <w:rFonts w:ascii="Times New Roman"/>
          <w:b w:val="false"/>
          <w:i w:val="false"/>
          <w:color w:val="000000"/>
          <w:sz w:val="28"/>
        </w:rPr>
        <w:t>
      - пограничный столб № 140(2), казахстанский, расположен на территории Республики Казахстан, на северной обочине автотрассы. Его геодезические координаты 43º03′55.7″ с.ш., 73º39′40.9″ в.д.</w:t>
      </w:r>
    </w:p>
    <w:bookmarkEnd w:id="1251"/>
    <w:bookmarkStart w:name="z1259" w:id="1252"/>
    <w:p>
      <w:pPr>
        <w:spacing w:after="0"/>
        <w:ind w:left="0"/>
        <w:jc w:val="both"/>
      </w:pPr>
      <w:r>
        <w:rPr>
          <w:rFonts w:ascii="Times New Roman"/>
          <w:b w:val="false"/>
          <w:i w:val="false"/>
          <w:color w:val="000000"/>
          <w:sz w:val="28"/>
        </w:rPr>
        <w:t>
      От центра пограничного знака № 140 линия государственной границы идет на протяжении 1.30 км в западо-юго-западном направлении по линии оси автотрассы, пересекая реку Каратума (Кара-Туума), до центра пограничного знака № 141.</w:t>
      </w:r>
    </w:p>
    <w:bookmarkEnd w:id="1252"/>
    <w:bookmarkStart w:name="z1260" w:id="1253"/>
    <w:p>
      <w:pPr>
        <w:spacing w:after="0"/>
        <w:ind w:left="0"/>
        <w:jc w:val="both"/>
      </w:pPr>
      <w:r>
        <w:rPr>
          <w:rFonts w:ascii="Times New Roman"/>
          <w:b w:val="false"/>
          <w:i w:val="false"/>
          <w:color w:val="000000"/>
          <w:sz w:val="28"/>
        </w:rPr>
        <w:t>
      Пограничный знак № 141, основной, состоит из двух пограничных столбов. Центром пограничного знака является точка пересечения прямой, соединяющей пограничные столбы № 141(1) и № 141(2), с осью автотрассы:</w:t>
      </w:r>
    </w:p>
    <w:bookmarkEnd w:id="1253"/>
    <w:bookmarkStart w:name="z1261" w:id="1254"/>
    <w:p>
      <w:pPr>
        <w:spacing w:after="0"/>
        <w:ind w:left="0"/>
        <w:jc w:val="both"/>
      </w:pPr>
      <w:r>
        <w:rPr>
          <w:rFonts w:ascii="Times New Roman"/>
          <w:b w:val="false"/>
          <w:i w:val="false"/>
          <w:color w:val="000000"/>
          <w:sz w:val="28"/>
        </w:rPr>
        <w:t>
      - пограничный столб № 141(1), кыргызский, расположен на территории Кыргызской Республики, на южной обочине автотрассы. Его геодезические координаты 43º03′39.0″ с.ш., 73º38′48.0″ в.д.;</w:t>
      </w:r>
    </w:p>
    <w:bookmarkEnd w:id="1254"/>
    <w:bookmarkStart w:name="z1262" w:id="1255"/>
    <w:p>
      <w:pPr>
        <w:spacing w:after="0"/>
        <w:ind w:left="0"/>
        <w:jc w:val="both"/>
      </w:pPr>
      <w:r>
        <w:rPr>
          <w:rFonts w:ascii="Times New Roman"/>
          <w:b w:val="false"/>
          <w:i w:val="false"/>
          <w:color w:val="000000"/>
          <w:sz w:val="28"/>
        </w:rPr>
        <w:t>
      - пограничный столб № 141(2), казахстанский, расположен на территории Республики Казахстан, на северной обочине автотрассы. Его геодезические координаты 43º03′40.3″ с.ш., 73º38′47.5″ в.д.</w:t>
      </w:r>
    </w:p>
    <w:bookmarkEnd w:id="1255"/>
    <w:bookmarkStart w:name="z1263" w:id="1256"/>
    <w:p>
      <w:pPr>
        <w:spacing w:after="0"/>
        <w:ind w:left="0"/>
        <w:jc w:val="both"/>
      </w:pPr>
      <w:r>
        <w:rPr>
          <w:rFonts w:ascii="Times New Roman"/>
          <w:b w:val="false"/>
          <w:i w:val="false"/>
          <w:color w:val="000000"/>
          <w:sz w:val="28"/>
        </w:rPr>
        <w:t>
      От центра пограничного знака № 141 линия государственной границы идет на протяжении 1.20 км в общем западо-юго-западном направлении по линии оси автотрассы, пересекая реку Ойранды (Ойронду), до центра пограничного знака № 141/1.</w:t>
      </w:r>
    </w:p>
    <w:bookmarkEnd w:id="1256"/>
    <w:bookmarkStart w:name="z1264" w:id="1257"/>
    <w:p>
      <w:pPr>
        <w:spacing w:after="0"/>
        <w:ind w:left="0"/>
        <w:jc w:val="both"/>
      </w:pPr>
      <w:r>
        <w:rPr>
          <w:rFonts w:ascii="Times New Roman"/>
          <w:b w:val="false"/>
          <w:i w:val="false"/>
          <w:color w:val="000000"/>
          <w:sz w:val="28"/>
        </w:rPr>
        <w:t>
      Пограничный знак № 141/1, промежуточный, состоит из двух пограничных столбов. Центром пограничного знака является точка пересечения прямой, соединяющей пограничные столбы № 141/1(1) и № 141/1(2), с осью автотрассы:</w:t>
      </w:r>
    </w:p>
    <w:bookmarkEnd w:id="1257"/>
    <w:bookmarkStart w:name="z1265" w:id="1258"/>
    <w:p>
      <w:pPr>
        <w:spacing w:after="0"/>
        <w:ind w:left="0"/>
        <w:jc w:val="both"/>
      </w:pPr>
      <w:r>
        <w:rPr>
          <w:rFonts w:ascii="Times New Roman"/>
          <w:b w:val="false"/>
          <w:i w:val="false"/>
          <w:color w:val="000000"/>
          <w:sz w:val="28"/>
        </w:rPr>
        <w:t>
      - пограничный столб № 141/1(1), кыргызский, расположен на территории Кыргызской Республики, на южной обочине автотрассы. Его геодезические координаты 43º03′22.9″ с.ш., 73º38′00.4″ в.д.;</w:t>
      </w:r>
    </w:p>
    <w:bookmarkEnd w:id="1258"/>
    <w:bookmarkStart w:name="z1266" w:id="1259"/>
    <w:p>
      <w:pPr>
        <w:spacing w:after="0"/>
        <w:ind w:left="0"/>
        <w:jc w:val="both"/>
      </w:pPr>
      <w:r>
        <w:rPr>
          <w:rFonts w:ascii="Times New Roman"/>
          <w:b w:val="false"/>
          <w:i w:val="false"/>
          <w:color w:val="000000"/>
          <w:sz w:val="28"/>
        </w:rPr>
        <w:t>
      - пограничный столб № 141/1(2), казахстанский, расположен на территории Республики Казахстан, на северной обочине автотрассы. Его геодезические координаты 43º03′23.4″ с.ш., 73º38′00.1″ в.д.</w:t>
      </w:r>
    </w:p>
    <w:bookmarkEnd w:id="1259"/>
    <w:bookmarkStart w:name="z1267" w:id="1260"/>
    <w:p>
      <w:pPr>
        <w:spacing w:after="0"/>
        <w:ind w:left="0"/>
        <w:jc w:val="both"/>
      </w:pPr>
      <w:r>
        <w:rPr>
          <w:rFonts w:ascii="Times New Roman"/>
          <w:b w:val="false"/>
          <w:i w:val="false"/>
          <w:color w:val="000000"/>
          <w:sz w:val="28"/>
        </w:rPr>
        <w:t>
      От центра пограничного знака № 141/1 линия государственной границы идет на протяжении 1.17 км в общем западо-юго-западном направлении по линии оси автотрассы до центра пограничного знака № 142.</w:t>
      </w:r>
    </w:p>
    <w:bookmarkEnd w:id="1260"/>
    <w:bookmarkStart w:name="z1268" w:id="1261"/>
    <w:p>
      <w:pPr>
        <w:spacing w:after="0"/>
        <w:ind w:left="0"/>
        <w:jc w:val="both"/>
      </w:pPr>
      <w:r>
        <w:rPr>
          <w:rFonts w:ascii="Times New Roman"/>
          <w:b w:val="false"/>
          <w:i w:val="false"/>
          <w:color w:val="000000"/>
          <w:sz w:val="28"/>
        </w:rPr>
        <w:t>
      Пограничный знак № 142, основной, состоит из двух пограничных столбов. Центром пограничного знака является точка пересечения прямой, соединяющей пограничные столбы № 142(1) и № 142(2), с осью автотрассы:</w:t>
      </w:r>
    </w:p>
    <w:bookmarkEnd w:id="1261"/>
    <w:bookmarkStart w:name="z1269" w:id="1262"/>
    <w:p>
      <w:pPr>
        <w:spacing w:after="0"/>
        <w:ind w:left="0"/>
        <w:jc w:val="both"/>
      </w:pPr>
      <w:r>
        <w:rPr>
          <w:rFonts w:ascii="Times New Roman"/>
          <w:b w:val="false"/>
          <w:i w:val="false"/>
          <w:color w:val="000000"/>
          <w:sz w:val="28"/>
        </w:rPr>
        <w:t>
      - пограничный столб № 142(1), кыргызский, расположен на территории Кыргызской Республики, на южной обочине автотрассы. Его геодезические координаты 43º03′03.1″ с.ш., 73º37′17.6″ в.д.;</w:t>
      </w:r>
    </w:p>
    <w:bookmarkEnd w:id="1262"/>
    <w:bookmarkStart w:name="z1270" w:id="1263"/>
    <w:p>
      <w:pPr>
        <w:spacing w:after="0"/>
        <w:ind w:left="0"/>
        <w:jc w:val="both"/>
      </w:pPr>
      <w:r>
        <w:rPr>
          <w:rFonts w:ascii="Times New Roman"/>
          <w:b w:val="false"/>
          <w:i w:val="false"/>
          <w:color w:val="000000"/>
          <w:sz w:val="28"/>
        </w:rPr>
        <w:t>
      - пограничный столб № 142(2), казахстанский, расположен на территории Республики Казахстан, на северной обочине автотрассы. Его геодезические координаты 43º03′03.6″ с.ш., 73º37′17.3″ в.д.</w:t>
      </w:r>
    </w:p>
    <w:bookmarkEnd w:id="1263"/>
    <w:bookmarkStart w:name="z1271" w:id="1264"/>
    <w:p>
      <w:pPr>
        <w:spacing w:after="0"/>
        <w:ind w:left="0"/>
        <w:jc w:val="both"/>
      </w:pPr>
      <w:r>
        <w:rPr>
          <w:rFonts w:ascii="Times New Roman"/>
          <w:b w:val="false"/>
          <w:i w:val="false"/>
          <w:color w:val="000000"/>
          <w:sz w:val="28"/>
        </w:rPr>
        <w:t>
      От центра пограничного знака № 142 линия государственной границы идет на протяжении 2.61 км в общем западо-юго-западном направлении по линии оси автотрассы до центра пограничного знака № 143.</w:t>
      </w:r>
    </w:p>
    <w:bookmarkEnd w:id="1264"/>
    <w:bookmarkStart w:name="z1272" w:id="1265"/>
    <w:p>
      <w:pPr>
        <w:spacing w:after="0"/>
        <w:ind w:left="0"/>
        <w:jc w:val="both"/>
      </w:pPr>
      <w:r>
        <w:rPr>
          <w:rFonts w:ascii="Times New Roman"/>
          <w:b w:val="false"/>
          <w:i w:val="false"/>
          <w:color w:val="000000"/>
          <w:sz w:val="28"/>
        </w:rPr>
        <w:t>
      Пограничный знак № 143, основной, состоит из двух пограничных столбов. Центром пограничного знака является точка пересечения прямой, соединяющей пограничные столбы № 143(1) и № 143(2), с осью автотрассы:</w:t>
      </w:r>
    </w:p>
    <w:bookmarkEnd w:id="1265"/>
    <w:bookmarkStart w:name="z1273" w:id="1266"/>
    <w:p>
      <w:pPr>
        <w:spacing w:after="0"/>
        <w:ind w:left="0"/>
        <w:jc w:val="both"/>
      </w:pPr>
      <w:r>
        <w:rPr>
          <w:rFonts w:ascii="Times New Roman"/>
          <w:b w:val="false"/>
          <w:i w:val="false"/>
          <w:color w:val="000000"/>
          <w:sz w:val="28"/>
        </w:rPr>
        <w:t>
      - пограничный столб № 143(1), кыргызский, расположен на территории Кыргызской Республики, на южной обочине автотрассы. Его геодезические координаты 43º02′29.6″ с.ш., 73º35′31.0″ в.д.;</w:t>
      </w:r>
    </w:p>
    <w:bookmarkEnd w:id="1266"/>
    <w:bookmarkStart w:name="z1274" w:id="1267"/>
    <w:p>
      <w:pPr>
        <w:spacing w:after="0"/>
        <w:ind w:left="0"/>
        <w:jc w:val="both"/>
      </w:pPr>
      <w:r>
        <w:rPr>
          <w:rFonts w:ascii="Times New Roman"/>
          <w:b w:val="false"/>
          <w:i w:val="false"/>
          <w:color w:val="000000"/>
          <w:sz w:val="28"/>
        </w:rPr>
        <w:t>
      - пограничный столб № 143(2), казахстанский, расположен на территории Республики Казахстан, на северной обочине автотрассы. Его геодезические координаты 43º02′30.1″ с.ш., 73º35′30.8″ в.д.</w:t>
      </w:r>
    </w:p>
    <w:bookmarkEnd w:id="1267"/>
    <w:bookmarkStart w:name="z1275" w:id="1268"/>
    <w:p>
      <w:pPr>
        <w:spacing w:after="0"/>
        <w:ind w:left="0"/>
        <w:jc w:val="both"/>
      </w:pPr>
      <w:r>
        <w:rPr>
          <w:rFonts w:ascii="Times New Roman"/>
          <w:b w:val="false"/>
          <w:i w:val="false"/>
          <w:color w:val="000000"/>
          <w:sz w:val="28"/>
        </w:rPr>
        <w:t>
      От центра пограничного знака № 143 линия государственной границы идет на протяжении 2.56 км в западо-юго-западном направлении по линии оси автотрассы до центра пограничного знака № 143/1.</w:t>
      </w:r>
    </w:p>
    <w:bookmarkEnd w:id="1268"/>
    <w:bookmarkStart w:name="z1276" w:id="1269"/>
    <w:p>
      <w:pPr>
        <w:spacing w:after="0"/>
        <w:ind w:left="0"/>
        <w:jc w:val="both"/>
      </w:pPr>
      <w:r>
        <w:rPr>
          <w:rFonts w:ascii="Times New Roman"/>
          <w:b w:val="false"/>
          <w:i w:val="false"/>
          <w:color w:val="000000"/>
          <w:sz w:val="28"/>
        </w:rPr>
        <w:t>
      Пограничный знак № 143/1, промежуточный, состоит из двух пограничных столбов. Центром пограничного знака является точка пересечения прямой, соединяющей пограничные столбы № 143/1(1) и № 143/1(2), с осью автотрассы:</w:t>
      </w:r>
    </w:p>
    <w:bookmarkEnd w:id="1269"/>
    <w:bookmarkStart w:name="z1277" w:id="1270"/>
    <w:p>
      <w:pPr>
        <w:spacing w:after="0"/>
        <w:ind w:left="0"/>
        <w:jc w:val="both"/>
      </w:pPr>
      <w:r>
        <w:rPr>
          <w:rFonts w:ascii="Times New Roman"/>
          <w:b w:val="false"/>
          <w:i w:val="false"/>
          <w:color w:val="000000"/>
          <w:sz w:val="28"/>
        </w:rPr>
        <w:t>
      - пограничный столб № 143/1(1), кыргызский, расположен на территории Кыргызской Республики, на южной обочине автотрассы. Его геодезические координаты 43º01′57.2″ с.ш., 73º33′47.2″ в.д.;</w:t>
      </w:r>
    </w:p>
    <w:bookmarkEnd w:id="1270"/>
    <w:bookmarkStart w:name="z1278" w:id="1271"/>
    <w:p>
      <w:pPr>
        <w:spacing w:after="0"/>
        <w:ind w:left="0"/>
        <w:jc w:val="both"/>
      </w:pPr>
      <w:r>
        <w:rPr>
          <w:rFonts w:ascii="Times New Roman"/>
          <w:b w:val="false"/>
          <w:i w:val="false"/>
          <w:color w:val="000000"/>
          <w:sz w:val="28"/>
        </w:rPr>
        <w:t>
      - пограничный столб № 143/1(2), казахстанский, расположен на территории Республики Казахстан, на северной обочине автотрассы. Его геодезические координаты 43º01′58.1″ с.ш., 73º33′46.8″ в.д.</w:t>
      </w:r>
    </w:p>
    <w:bookmarkEnd w:id="1271"/>
    <w:bookmarkStart w:name="z1279" w:id="1272"/>
    <w:p>
      <w:pPr>
        <w:spacing w:after="0"/>
        <w:ind w:left="0"/>
        <w:jc w:val="both"/>
      </w:pPr>
      <w:r>
        <w:rPr>
          <w:rFonts w:ascii="Times New Roman"/>
          <w:b w:val="false"/>
          <w:i w:val="false"/>
          <w:color w:val="000000"/>
          <w:sz w:val="28"/>
        </w:rPr>
        <w:t>
      От центра пограничного знака № 143/1 линия государственной границы идет на протяжении 0.51 км в западо-юго-западном направлении по линии оси автотрассы до центра пограничного знака № 144.</w:t>
      </w:r>
    </w:p>
    <w:bookmarkEnd w:id="1272"/>
    <w:bookmarkStart w:name="z1280" w:id="1273"/>
    <w:p>
      <w:pPr>
        <w:spacing w:after="0"/>
        <w:ind w:left="0"/>
        <w:jc w:val="both"/>
      </w:pPr>
      <w:r>
        <w:rPr>
          <w:rFonts w:ascii="Times New Roman"/>
          <w:b w:val="false"/>
          <w:i w:val="false"/>
          <w:color w:val="000000"/>
          <w:sz w:val="28"/>
        </w:rPr>
        <w:t>
      Пограничный знак № 144, основной, состоит из двух пограничных столбов. Центром пограничного знака является точка пересечения прямой, соединяющей пограничные столбы № 144(1) и № 144(2), с осью автотрассы:</w:t>
      </w:r>
    </w:p>
    <w:bookmarkEnd w:id="1273"/>
    <w:bookmarkStart w:name="z1281" w:id="1274"/>
    <w:p>
      <w:pPr>
        <w:spacing w:after="0"/>
        <w:ind w:left="0"/>
        <w:jc w:val="both"/>
      </w:pPr>
      <w:r>
        <w:rPr>
          <w:rFonts w:ascii="Times New Roman"/>
          <w:b w:val="false"/>
          <w:i w:val="false"/>
          <w:color w:val="000000"/>
          <w:sz w:val="28"/>
        </w:rPr>
        <w:t>
      - пограничный столб № 144(1), кыргызский, расположен на территории Кыргызской Республики, на южной обочине автотрассы. Его геодезические координаты 43º01′51.3″ с.ш., 73º33′26.3″ в.д.;</w:t>
      </w:r>
    </w:p>
    <w:bookmarkEnd w:id="1274"/>
    <w:bookmarkStart w:name="z1282" w:id="1275"/>
    <w:p>
      <w:pPr>
        <w:spacing w:after="0"/>
        <w:ind w:left="0"/>
        <w:jc w:val="both"/>
      </w:pPr>
      <w:r>
        <w:rPr>
          <w:rFonts w:ascii="Times New Roman"/>
          <w:b w:val="false"/>
          <w:i w:val="false"/>
          <w:color w:val="000000"/>
          <w:sz w:val="28"/>
        </w:rPr>
        <w:t>
      - пограничный столб № 144(2), казахстанский, расположен на территории Республики Казахстан, на северной обочине автотрассы. Его геодезические координаты 43º01′51.7″ с.ш., 73º33′26.1″ в.д.</w:t>
      </w:r>
    </w:p>
    <w:bookmarkEnd w:id="1275"/>
    <w:bookmarkStart w:name="z1283" w:id="1276"/>
    <w:p>
      <w:pPr>
        <w:spacing w:after="0"/>
        <w:ind w:left="0"/>
        <w:jc w:val="both"/>
      </w:pPr>
      <w:r>
        <w:rPr>
          <w:rFonts w:ascii="Times New Roman"/>
          <w:b w:val="false"/>
          <w:i w:val="false"/>
          <w:color w:val="000000"/>
          <w:sz w:val="28"/>
        </w:rPr>
        <w:t>
      От центра пограничного знака № 144 линия государственной границы идет на протяжении 0.91 км в западо-юго-западном направлении по линии оси автотрассы до стыка с автомобильной дорогой, далее по прямой переходит на водную поверхность водохранилища и подходит к центру пограничного знака № 145.</w:t>
      </w:r>
    </w:p>
    <w:bookmarkEnd w:id="1276"/>
    <w:bookmarkStart w:name="z1284" w:id="1277"/>
    <w:p>
      <w:pPr>
        <w:spacing w:after="0"/>
        <w:ind w:left="0"/>
        <w:jc w:val="both"/>
      </w:pPr>
      <w:r>
        <w:rPr>
          <w:rFonts w:ascii="Times New Roman"/>
          <w:b w:val="false"/>
          <w:i w:val="false"/>
          <w:color w:val="000000"/>
          <w:sz w:val="28"/>
        </w:rPr>
        <w:t>
      Пограничный знак № 145, основной, состоит из трех пограничных столбов. Центром пограничного знака является точка поворота линии государственной границы:</w:t>
      </w:r>
    </w:p>
    <w:bookmarkEnd w:id="1277"/>
    <w:bookmarkStart w:name="z1285" w:id="1278"/>
    <w:p>
      <w:pPr>
        <w:spacing w:after="0"/>
        <w:ind w:left="0"/>
        <w:jc w:val="both"/>
      </w:pPr>
      <w:r>
        <w:rPr>
          <w:rFonts w:ascii="Times New Roman"/>
          <w:b w:val="false"/>
          <w:i w:val="false"/>
          <w:color w:val="000000"/>
          <w:sz w:val="28"/>
        </w:rPr>
        <w:t>
      - пограничный столб № 145(1), казахстанский, расположен на территории Республики Казахстан, на северо-западном берегу водохранилища. Его геодезические координаты 43º01′40.9″ с.ш., 73º32′49.1″ в.д.;</w:t>
      </w:r>
    </w:p>
    <w:bookmarkEnd w:id="1278"/>
    <w:bookmarkStart w:name="z1286" w:id="1279"/>
    <w:p>
      <w:pPr>
        <w:spacing w:after="0"/>
        <w:ind w:left="0"/>
        <w:jc w:val="both"/>
      </w:pPr>
      <w:r>
        <w:rPr>
          <w:rFonts w:ascii="Times New Roman"/>
          <w:b w:val="false"/>
          <w:i w:val="false"/>
          <w:color w:val="000000"/>
          <w:sz w:val="28"/>
        </w:rPr>
        <w:t>
      - пограничный столб № 145(2), кыргызский, расположен на территории Кыргызской Республики, на южном берегу водохранилища. Его геодезические координаты 43º01′35.8″ с.ш., 73º32′54.6″ в.д.;</w:t>
      </w:r>
    </w:p>
    <w:bookmarkEnd w:id="1279"/>
    <w:bookmarkStart w:name="z1287" w:id="1280"/>
    <w:p>
      <w:pPr>
        <w:spacing w:after="0"/>
        <w:ind w:left="0"/>
        <w:jc w:val="both"/>
      </w:pPr>
      <w:r>
        <w:rPr>
          <w:rFonts w:ascii="Times New Roman"/>
          <w:b w:val="false"/>
          <w:i w:val="false"/>
          <w:color w:val="000000"/>
          <w:sz w:val="28"/>
        </w:rPr>
        <w:t>
      - пограничный столб № 145(3), казахстанский, расположен на территории Республики Казахстан, на северо-западном берегу водохранилища. Его геодезические координаты 43º01′39.5″ с.ш., 73º32′44.3″ в.д.</w:t>
      </w:r>
    </w:p>
    <w:bookmarkEnd w:id="1280"/>
    <w:bookmarkStart w:name="z1288" w:id="1281"/>
    <w:p>
      <w:pPr>
        <w:spacing w:after="0"/>
        <w:ind w:left="0"/>
        <w:jc w:val="both"/>
      </w:pPr>
      <w:r>
        <w:rPr>
          <w:rFonts w:ascii="Times New Roman"/>
          <w:b w:val="false"/>
          <w:i w:val="false"/>
          <w:color w:val="000000"/>
          <w:sz w:val="28"/>
        </w:rPr>
        <w:t>
      От центра пограничного знака № 145 линия государственной границы идет на протяжении 2.49 км в общем юго-юго-западном направлении по водной поверхности водохранилища, затем вверх по течению по середине водного потока реки Кайындысай (Кайынды-Сай), до центра пограничного знака № 146.</w:t>
      </w:r>
    </w:p>
    <w:bookmarkEnd w:id="1281"/>
    <w:bookmarkStart w:name="z1289" w:id="1282"/>
    <w:p>
      <w:pPr>
        <w:spacing w:after="0"/>
        <w:ind w:left="0"/>
        <w:jc w:val="both"/>
      </w:pPr>
      <w:r>
        <w:rPr>
          <w:rFonts w:ascii="Times New Roman"/>
          <w:b w:val="false"/>
          <w:i w:val="false"/>
          <w:color w:val="000000"/>
          <w:sz w:val="28"/>
        </w:rPr>
        <w:t>
      Пограничный знак № 146, основной, состоит из двух пограничных столбов. Центром пограничного знака является точка пересечения прямой, соединяющей пограничные столбы № 146(1) и № 146(2), с серединой водного потока реки Кайындысай (Кайынды-Сай):</w:t>
      </w:r>
    </w:p>
    <w:bookmarkEnd w:id="1282"/>
    <w:bookmarkStart w:name="z1290" w:id="1283"/>
    <w:p>
      <w:pPr>
        <w:spacing w:after="0"/>
        <w:ind w:left="0"/>
        <w:jc w:val="both"/>
      </w:pPr>
      <w:r>
        <w:rPr>
          <w:rFonts w:ascii="Times New Roman"/>
          <w:b w:val="false"/>
          <w:i w:val="false"/>
          <w:color w:val="000000"/>
          <w:sz w:val="28"/>
        </w:rPr>
        <w:t>
      - пограничный столб № 146(1), кыргызский, расположен на территории Кыргызской Республики, на правом берегу реки Кайындысай (Кайынды-Сай). Его геодезические координаты 43º00′27.0″ с.ш., 73º32′13.1″ в.д.;</w:t>
      </w:r>
    </w:p>
    <w:bookmarkEnd w:id="1283"/>
    <w:bookmarkStart w:name="z1291" w:id="1284"/>
    <w:p>
      <w:pPr>
        <w:spacing w:after="0"/>
        <w:ind w:left="0"/>
        <w:jc w:val="both"/>
      </w:pPr>
      <w:r>
        <w:rPr>
          <w:rFonts w:ascii="Times New Roman"/>
          <w:b w:val="false"/>
          <w:i w:val="false"/>
          <w:color w:val="000000"/>
          <w:sz w:val="28"/>
        </w:rPr>
        <w:t>
      - пограничный столб № 146(2), казахстанский, расположен на территории Республики Казахстан, на левом берегу реки Кайындысай (Кайынды-Сай). Его геодезические координаты 43º00′28.6″ с.ш., 73º32′09.8″ в.д.</w:t>
      </w:r>
    </w:p>
    <w:bookmarkEnd w:id="1284"/>
    <w:bookmarkStart w:name="z1292" w:id="1285"/>
    <w:p>
      <w:pPr>
        <w:spacing w:after="0"/>
        <w:ind w:left="0"/>
        <w:jc w:val="both"/>
      </w:pPr>
      <w:r>
        <w:rPr>
          <w:rFonts w:ascii="Times New Roman"/>
          <w:b w:val="false"/>
          <w:i w:val="false"/>
          <w:color w:val="000000"/>
          <w:sz w:val="28"/>
        </w:rPr>
        <w:t>
      От центра пограничного знака № 146 линия государственной границы идет на протяжении 2.58 км в общем южном направлении вверх по течению по середине водного потока реки Кайындысай (Кайынды-Сай) до центра пограничного знака № 147.</w:t>
      </w:r>
    </w:p>
    <w:bookmarkEnd w:id="1285"/>
    <w:bookmarkStart w:name="z1293" w:id="1286"/>
    <w:p>
      <w:pPr>
        <w:spacing w:after="0"/>
        <w:ind w:left="0"/>
        <w:jc w:val="both"/>
      </w:pPr>
      <w:r>
        <w:rPr>
          <w:rFonts w:ascii="Times New Roman"/>
          <w:b w:val="false"/>
          <w:i w:val="false"/>
          <w:color w:val="000000"/>
          <w:sz w:val="28"/>
        </w:rPr>
        <w:t>
      Пограничный знак № 147, основной, состоит из двух пограничных столбов. Центром пограничного знака является точка пересечения прямой, соединяющей пограничные столбы № 147(1) и № 147(2), с серединой водного потока реки Кайындысай (Кайынды-Сай):</w:t>
      </w:r>
    </w:p>
    <w:bookmarkEnd w:id="1286"/>
    <w:bookmarkStart w:name="z1294" w:id="1287"/>
    <w:p>
      <w:pPr>
        <w:spacing w:after="0"/>
        <w:ind w:left="0"/>
        <w:jc w:val="both"/>
      </w:pPr>
      <w:r>
        <w:rPr>
          <w:rFonts w:ascii="Times New Roman"/>
          <w:b w:val="false"/>
          <w:i w:val="false"/>
          <w:color w:val="000000"/>
          <w:sz w:val="28"/>
        </w:rPr>
        <w:t>
      - пограничный столб № 147(1), кыргызский, расположен на территории Кыргызской Республики, на правом берегу реки Кайындысай (Кайынды-Сай). Его геодезические координаты 42º59′10.0″ с.ш., 73º32′22.6″ в.д.;</w:t>
      </w:r>
    </w:p>
    <w:bookmarkEnd w:id="1287"/>
    <w:bookmarkStart w:name="z1295" w:id="1288"/>
    <w:p>
      <w:pPr>
        <w:spacing w:after="0"/>
        <w:ind w:left="0"/>
        <w:jc w:val="both"/>
      </w:pPr>
      <w:r>
        <w:rPr>
          <w:rFonts w:ascii="Times New Roman"/>
          <w:b w:val="false"/>
          <w:i w:val="false"/>
          <w:color w:val="000000"/>
          <w:sz w:val="28"/>
        </w:rPr>
        <w:t>
      - пограничный столб № 147(2), казахстанский, расположен на территории Республики Казахстан, на левом берегу реки Кайындысай (Кайынды-Сай). Его геодезические координаты 42º59′10.6″ с.ш., 73º32′18.4″ в.д.</w:t>
      </w:r>
    </w:p>
    <w:bookmarkEnd w:id="1288"/>
    <w:bookmarkStart w:name="z1296" w:id="1289"/>
    <w:p>
      <w:pPr>
        <w:spacing w:after="0"/>
        <w:ind w:left="0"/>
        <w:jc w:val="both"/>
      </w:pPr>
      <w:r>
        <w:rPr>
          <w:rFonts w:ascii="Times New Roman"/>
          <w:b w:val="false"/>
          <w:i w:val="false"/>
          <w:color w:val="000000"/>
          <w:sz w:val="28"/>
        </w:rPr>
        <w:t>
      От центра пограничного знака № 147 линия государственной границы идет на протяжении 1.71 км в общем юго-юго-восточном направлении вверх по течению по середине водного потока реки Кайындысай (Кайынды-Сай) до центра пограничного знака № 147/1.</w:t>
      </w:r>
    </w:p>
    <w:bookmarkEnd w:id="1289"/>
    <w:bookmarkStart w:name="z1297" w:id="1290"/>
    <w:p>
      <w:pPr>
        <w:spacing w:after="0"/>
        <w:ind w:left="0"/>
        <w:jc w:val="both"/>
      </w:pPr>
      <w:r>
        <w:rPr>
          <w:rFonts w:ascii="Times New Roman"/>
          <w:b w:val="false"/>
          <w:i w:val="false"/>
          <w:color w:val="000000"/>
          <w:sz w:val="28"/>
        </w:rPr>
        <w:t>
      Пограничный знак № 147/1, промежуточный, состоит из двух пограничных столбов. Центром пограничного знака является точка пересечения прямой, соединяющей пограничные столбы № 147/1(1) и № 147/1(2), с серединой водного потока реки Кайындысай (Кайынды-Сай):</w:t>
      </w:r>
    </w:p>
    <w:bookmarkEnd w:id="1290"/>
    <w:bookmarkStart w:name="z1298" w:id="1291"/>
    <w:p>
      <w:pPr>
        <w:spacing w:after="0"/>
        <w:ind w:left="0"/>
        <w:jc w:val="both"/>
      </w:pPr>
      <w:r>
        <w:rPr>
          <w:rFonts w:ascii="Times New Roman"/>
          <w:b w:val="false"/>
          <w:i w:val="false"/>
          <w:color w:val="000000"/>
          <w:sz w:val="28"/>
        </w:rPr>
        <w:t>
      - пограничный столб № 147/1(1), кыргызский, расположен на территории Кыргызской Республики, на правом берегу реки Кайындысай (Кайынды-Сай). Его геодезические координаты 42º58′25.4″ с.ш., 73º32′36.5″ в.д.;</w:t>
      </w:r>
    </w:p>
    <w:bookmarkEnd w:id="1291"/>
    <w:bookmarkStart w:name="z1299" w:id="1292"/>
    <w:p>
      <w:pPr>
        <w:spacing w:after="0"/>
        <w:ind w:left="0"/>
        <w:jc w:val="both"/>
      </w:pPr>
      <w:r>
        <w:rPr>
          <w:rFonts w:ascii="Times New Roman"/>
          <w:b w:val="false"/>
          <w:i w:val="false"/>
          <w:color w:val="000000"/>
          <w:sz w:val="28"/>
        </w:rPr>
        <w:t>
      - пограничный столб № 147/1(2), казахстанский, расположен на территории Республики Казахстан, на левом берегу реки Кайындысай (Кайынды-Сай). Его геодезические координаты 42º58′24.2″ с.ш., 73º32′33.9″ в.д.</w:t>
      </w:r>
    </w:p>
    <w:bookmarkEnd w:id="1292"/>
    <w:bookmarkStart w:name="z1300" w:id="1293"/>
    <w:p>
      <w:pPr>
        <w:spacing w:after="0"/>
        <w:ind w:left="0"/>
        <w:jc w:val="both"/>
      </w:pPr>
      <w:r>
        <w:rPr>
          <w:rFonts w:ascii="Times New Roman"/>
          <w:b w:val="false"/>
          <w:i w:val="false"/>
          <w:color w:val="000000"/>
          <w:sz w:val="28"/>
        </w:rPr>
        <w:t>
      От центра пограничного знака № 147/1 линия государственной границы идет на протяжении 1.01 км в общем юго-юго-восточном направлении вверх по течению по середине водного потока реки Кайындысай (Кайынды-Сай) до центра пограничного знака № 148.</w:t>
      </w:r>
    </w:p>
    <w:bookmarkEnd w:id="1293"/>
    <w:bookmarkStart w:name="z1301" w:id="1294"/>
    <w:p>
      <w:pPr>
        <w:spacing w:after="0"/>
        <w:ind w:left="0"/>
        <w:jc w:val="both"/>
      </w:pPr>
      <w:r>
        <w:rPr>
          <w:rFonts w:ascii="Times New Roman"/>
          <w:b w:val="false"/>
          <w:i w:val="false"/>
          <w:color w:val="000000"/>
          <w:sz w:val="28"/>
        </w:rPr>
        <w:t>
      Пограничный знак № 148, основной, состоит из трех пограничных столбов. Центром пограничного знака является точка пересечения середины водного потока реки Кайындысай (Кайынды-Сай) с серединой безымянного канала:</w:t>
      </w:r>
    </w:p>
    <w:bookmarkEnd w:id="1294"/>
    <w:bookmarkStart w:name="z1302" w:id="1295"/>
    <w:p>
      <w:pPr>
        <w:spacing w:after="0"/>
        <w:ind w:left="0"/>
        <w:jc w:val="both"/>
      </w:pPr>
      <w:r>
        <w:rPr>
          <w:rFonts w:ascii="Times New Roman"/>
          <w:b w:val="false"/>
          <w:i w:val="false"/>
          <w:color w:val="000000"/>
          <w:sz w:val="28"/>
        </w:rPr>
        <w:t>
      - пограничный столб № 148(1), кыргызский, расположен на территории Кыргызской Республики, на правом берегу реки Кайындысай (Кайынды-Сай). Его геодезические координаты 42º57′59.2″ с.ш., 73º32′59.1″ в.д.;</w:t>
      </w:r>
    </w:p>
    <w:bookmarkEnd w:id="1295"/>
    <w:bookmarkStart w:name="z1303" w:id="1296"/>
    <w:p>
      <w:pPr>
        <w:spacing w:after="0"/>
        <w:ind w:left="0"/>
        <w:jc w:val="both"/>
      </w:pPr>
      <w:r>
        <w:rPr>
          <w:rFonts w:ascii="Times New Roman"/>
          <w:b w:val="false"/>
          <w:i w:val="false"/>
          <w:color w:val="000000"/>
          <w:sz w:val="28"/>
        </w:rPr>
        <w:t>
      - пограничный столб № 148(2), кыргызский, расположен на территории Кыргызской Республики, на правом берегу безымянного канала. Его геодезические координаты 42º57′57.8″ с.ш., 73º32′56.4″ в.д.;</w:t>
      </w:r>
    </w:p>
    <w:bookmarkEnd w:id="1296"/>
    <w:bookmarkStart w:name="z1304" w:id="1297"/>
    <w:p>
      <w:pPr>
        <w:spacing w:after="0"/>
        <w:ind w:left="0"/>
        <w:jc w:val="both"/>
      </w:pPr>
      <w:r>
        <w:rPr>
          <w:rFonts w:ascii="Times New Roman"/>
          <w:b w:val="false"/>
          <w:i w:val="false"/>
          <w:color w:val="000000"/>
          <w:sz w:val="28"/>
        </w:rPr>
        <w:t>
      - пограничный столб № 148(3), казахстанский, расположен на территории Республики Казахстан, на левом берегу реки Кайындысай (Кайынды-Сай). Его геодезические координаты 42º57′59.6″ с.ш., 73º32′56.6″ в.д.</w:t>
      </w:r>
    </w:p>
    <w:bookmarkEnd w:id="1297"/>
    <w:bookmarkStart w:name="z1305" w:id="1298"/>
    <w:p>
      <w:pPr>
        <w:spacing w:after="0"/>
        <w:ind w:left="0"/>
        <w:jc w:val="both"/>
      </w:pPr>
      <w:r>
        <w:rPr>
          <w:rFonts w:ascii="Times New Roman"/>
          <w:b w:val="false"/>
          <w:i w:val="false"/>
          <w:color w:val="000000"/>
          <w:sz w:val="28"/>
        </w:rPr>
        <w:t>
      От центра пограничного знака № 148 линия государственной границы поворачивает и идет на протяжении 1.39 км в общем юго-юго-западном направлении по середине безымянного канала до центра пограничного знака № 148/1.</w:t>
      </w:r>
    </w:p>
    <w:bookmarkEnd w:id="1298"/>
    <w:bookmarkStart w:name="z1306" w:id="1299"/>
    <w:p>
      <w:pPr>
        <w:spacing w:after="0"/>
        <w:ind w:left="0"/>
        <w:jc w:val="both"/>
      </w:pPr>
      <w:r>
        <w:rPr>
          <w:rFonts w:ascii="Times New Roman"/>
          <w:b w:val="false"/>
          <w:i w:val="false"/>
          <w:color w:val="000000"/>
          <w:sz w:val="28"/>
        </w:rPr>
        <w:t>
      Пограничный знак № 148/1, промежуточный, состоит из двух пограничных столбов. Центром пограничного знака является точка пересечения прямой, соединяющей пограничные столбы № 148/1(1) и № 148/1(2), с серединой безымянного канала:</w:t>
      </w:r>
    </w:p>
    <w:bookmarkEnd w:id="1299"/>
    <w:bookmarkStart w:name="z1307" w:id="1300"/>
    <w:p>
      <w:pPr>
        <w:spacing w:after="0"/>
        <w:ind w:left="0"/>
        <w:jc w:val="both"/>
      </w:pPr>
      <w:r>
        <w:rPr>
          <w:rFonts w:ascii="Times New Roman"/>
          <w:b w:val="false"/>
          <w:i w:val="false"/>
          <w:color w:val="000000"/>
          <w:sz w:val="28"/>
        </w:rPr>
        <w:t>
      - пограничный столб № 148/1(1), кыргызский, расположен на территории Кыргызской Республики, на правом берегу безымянного канала. Его геодезические координаты 42º57′19.3″ с.ш., 73º32′31.7″ в.д.;</w:t>
      </w:r>
    </w:p>
    <w:bookmarkEnd w:id="1300"/>
    <w:bookmarkStart w:name="z1308" w:id="1301"/>
    <w:p>
      <w:pPr>
        <w:spacing w:after="0"/>
        <w:ind w:left="0"/>
        <w:jc w:val="both"/>
      </w:pPr>
      <w:r>
        <w:rPr>
          <w:rFonts w:ascii="Times New Roman"/>
          <w:b w:val="false"/>
          <w:i w:val="false"/>
          <w:color w:val="000000"/>
          <w:sz w:val="28"/>
        </w:rPr>
        <w:t>
      - пограничный столб № 148/1(2), казахстанский, расположен на территории Республики Казахстан, на левом берегу безымянного канала. Его геодезические координаты 42º57′19.9″ с.ш., 73º32′30.7″ в.д.</w:t>
      </w:r>
    </w:p>
    <w:bookmarkEnd w:id="1301"/>
    <w:bookmarkStart w:name="z1309" w:id="1302"/>
    <w:p>
      <w:pPr>
        <w:spacing w:after="0"/>
        <w:ind w:left="0"/>
        <w:jc w:val="both"/>
      </w:pPr>
      <w:r>
        <w:rPr>
          <w:rFonts w:ascii="Times New Roman"/>
          <w:b w:val="false"/>
          <w:i w:val="false"/>
          <w:color w:val="000000"/>
          <w:sz w:val="28"/>
        </w:rPr>
        <w:t>
      От центра пограничного знака № 148/1 линия государственной границы идет на протяжении 1.41 км в общем юго-юго-западном направлении по середине безымянного канала до центра пограничного знака № 149.</w:t>
      </w:r>
    </w:p>
    <w:bookmarkEnd w:id="1302"/>
    <w:bookmarkStart w:name="z1310" w:id="1303"/>
    <w:p>
      <w:pPr>
        <w:spacing w:after="0"/>
        <w:ind w:left="0"/>
        <w:jc w:val="both"/>
      </w:pPr>
      <w:r>
        <w:rPr>
          <w:rFonts w:ascii="Times New Roman"/>
          <w:b w:val="false"/>
          <w:i w:val="false"/>
          <w:color w:val="000000"/>
          <w:sz w:val="28"/>
        </w:rPr>
        <w:t>
      Пограничный знак № 149, основной, состоит из двух пограничных столбов. Центром пограничного знака является точка пересечения прямой, соединяющей пограничные столбы № 149(1) и № 149(2), с серединой безымянного канала:</w:t>
      </w:r>
    </w:p>
    <w:bookmarkEnd w:id="1303"/>
    <w:bookmarkStart w:name="z1311" w:id="1304"/>
    <w:p>
      <w:pPr>
        <w:spacing w:after="0"/>
        <w:ind w:left="0"/>
        <w:jc w:val="both"/>
      </w:pPr>
      <w:r>
        <w:rPr>
          <w:rFonts w:ascii="Times New Roman"/>
          <w:b w:val="false"/>
          <w:i w:val="false"/>
          <w:color w:val="000000"/>
          <w:sz w:val="28"/>
        </w:rPr>
        <w:t>
      - пограничный столб № 149(1), кыргызский, расположен на территории Кыргызской Республики, на правом берегу безымянного канала. Его геодезические координаты 42º56′37.7″ с.ш., 73º32′06.7″ в.д.;</w:t>
      </w:r>
    </w:p>
    <w:bookmarkEnd w:id="1304"/>
    <w:bookmarkStart w:name="z1312" w:id="1305"/>
    <w:p>
      <w:pPr>
        <w:spacing w:after="0"/>
        <w:ind w:left="0"/>
        <w:jc w:val="both"/>
      </w:pPr>
      <w:r>
        <w:rPr>
          <w:rFonts w:ascii="Times New Roman"/>
          <w:b w:val="false"/>
          <w:i w:val="false"/>
          <w:color w:val="000000"/>
          <w:sz w:val="28"/>
        </w:rPr>
        <w:t>
      - пограничный столб № 149(2), казахстанский, расположен на территории Республики Казахстан, на левом берегу безымянного канала. Его геодезические координаты 42º56′38.4″ с.ш., 73º32′04.8″ в.д.</w:t>
      </w:r>
    </w:p>
    <w:bookmarkEnd w:id="1305"/>
    <w:bookmarkStart w:name="z1313" w:id="1306"/>
    <w:p>
      <w:pPr>
        <w:spacing w:after="0"/>
        <w:ind w:left="0"/>
        <w:jc w:val="both"/>
      </w:pPr>
      <w:r>
        <w:rPr>
          <w:rFonts w:ascii="Times New Roman"/>
          <w:b w:val="false"/>
          <w:i w:val="false"/>
          <w:color w:val="000000"/>
          <w:sz w:val="28"/>
        </w:rPr>
        <w:t>
      От центра пограничного знака № 149 линия государственной границы идет на протяжении 2.24 км в общем юго-западном направлении по середине безымянного канала до центра пограничного знака № 150.</w:t>
      </w:r>
    </w:p>
    <w:bookmarkEnd w:id="1306"/>
    <w:bookmarkStart w:name="z1314" w:id="1307"/>
    <w:p>
      <w:pPr>
        <w:spacing w:after="0"/>
        <w:ind w:left="0"/>
        <w:jc w:val="both"/>
      </w:pPr>
      <w:r>
        <w:rPr>
          <w:rFonts w:ascii="Times New Roman"/>
          <w:b w:val="false"/>
          <w:i w:val="false"/>
          <w:color w:val="000000"/>
          <w:sz w:val="28"/>
        </w:rPr>
        <w:t>
      Пограничный знак № 150, основной, состоит из двух пограничных столбов. Центром пограничного знака является точка пересечения прямой, соединяющей пограничные столбы № 150(1) и № 150(2), с серединой безымянного канала:</w:t>
      </w:r>
    </w:p>
    <w:bookmarkEnd w:id="1307"/>
    <w:bookmarkStart w:name="z1315" w:id="1308"/>
    <w:p>
      <w:pPr>
        <w:spacing w:after="0"/>
        <w:ind w:left="0"/>
        <w:jc w:val="both"/>
      </w:pPr>
      <w:r>
        <w:rPr>
          <w:rFonts w:ascii="Times New Roman"/>
          <w:b w:val="false"/>
          <w:i w:val="false"/>
          <w:color w:val="000000"/>
          <w:sz w:val="28"/>
        </w:rPr>
        <w:t>
      - пограничный столб № 150(1), кыргызский, расположен на территории Кыргызской Республики, на правом берегу безымянного канала. Его геодезические координаты 42º55′56.5″ с.ш., 73º30′44.9″ в.д.;</w:t>
      </w:r>
    </w:p>
    <w:bookmarkEnd w:id="1308"/>
    <w:bookmarkStart w:name="z1316" w:id="1309"/>
    <w:p>
      <w:pPr>
        <w:spacing w:after="0"/>
        <w:ind w:left="0"/>
        <w:jc w:val="both"/>
      </w:pPr>
      <w:r>
        <w:rPr>
          <w:rFonts w:ascii="Times New Roman"/>
          <w:b w:val="false"/>
          <w:i w:val="false"/>
          <w:color w:val="000000"/>
          <w:sz w:val="28"/>
        </w:rPr>
        <w:t>
      - пограничный столб № 150(2), казахстанский, расположен на территории Республики Казахстан, на левом берегу безымянного канала. Его геодезические координаты 42º55′57.8″ с.ш., 73º30′45.4″ в.д.</w:t>
      </w:r>
    </w:p>
    <w:bookmarkEnd w:id="1309"/>
    <w:bookmarkStart w:name="z1317" w:id="1310"/>
    <w:p>
      <w:pPr>
        <w:spacing w:after="0"/>
        <w:ind w:left="0"/>
        <w:jc w:val="both"/>
      </w:pPr>
      <w:r>
        <w:rPr>
          <w:rFonts w:ascii="Times New Roman"/>
          <w:b w:val="false"/>
          <w:i w:val="false"/>
          <w:color w:val="000000"/>
          <w:sz w:val="28"/>
        </w:rPr>
        <w:t>
      От центра пограничного знака № 150 линия государственной границы идет на протяжении 0.88 км в общем юго-западном направлении по середине безымянного канала до центра пограничного знака № 150/1.</w:t>
      </w:r>
    </w:p>
    <w:bookmarkEnd w:id="1310"/>
    <w:bookmarkStart w:name="z1318" w:id="1311"/>
    <w:p>
      <w:pPr>
        <w:spacing w:after="0"/>
        <w:ind w:left="0"/>
        <w:jc w:val="both"/>
      </w:pPr>
      <w:r>
        <w:rPr>
          <w:rFonts w:ascii="Times New Roman"/>
          <w:b w:val="false"/>
          <w:i w:val="false"/>
          <w:color w:val="000000"/>
          <w:sz w:val="28"/>
        </w:rPr>
        <w:t>
      Пограничный знак № 150/1, промежуточный, состоит из двух пограничных столбов. Центром пограничного знака является точка пересечения прямой, соединяющей пограничные столбы № 150/1(1) и № 150/1(2), с серединой безымянного канала:</w:t>
      </w:r>
    </w:p>
    <w:bookmarkEnd w:id="1311"/>
    <w:bookmarkStart w:name="z1319" w:id="1312"/>
    <w:p>
      <w:pPr>
        <w:spacing w:after="0"/>
        <w:ind w:left="0"/>
        <w:jc w:val="both"/>
      </w:pPr>
      <w:r>
        <w:rPr>
          <w:rFonts w:ascii="Times New Roman"/>
          <w:b w:val="false"/>
          <w:i w:val="false"/>
          <w:color w:val="000000"/>
          <w:sz w:val="28"/>
        </w:rPr>
        <w:t>
      - пограничный столб № 150/1(1), кыргызский, расположен на территории Кыргызской Республики, на правом берегу безымянного канала. Его геодезические координаты 42º55′36.3″ с.ш., 73º30′18.1″ в.д.;</w:t>
      </w:r>
    </w:p>
    <w:bookmarkEnd w:id="1312"/>
    <w:bookmarkStart w:name="z1320" w:id="1313"/>
    <w:p>
      <w:pPr>
        <w:spacing w:after="0"/>
        <w:ind w:left="0"/>
        <w:jc w:val="both"/>
      </w:pPr>
      <w:r>
        <w:rPr>
          <w:rFonts w:ascii="Times New Roman"/>
          <w:b w:val="false"/>
          <w:i w:val="false"/>
          <w:color w:val="000000"/>
          <w:sz w:val="28"/>
        </w:rPr>
        <w:t>
      - пограничный столб № 150/1(2), казахстанский, расположен на территории Республики Казахстан, на левом берегу безымянного канала. Его геодезические координаты 42º55′37.0″ с.ш., 73º30′17.3″ в.д.</w:t>
      </w:r>
    </w:p>
    <w:bookmarkEnd w:id="1313"/>
    <w:bookmarkStart w:name="z1321" w:id="1314"/>
    <w:p>
      <w:pPr>
        <w:spacing w:after="0"/>
        <w:ind w:left="0"/>
        <w:jc w:val="both"/>
      </w:pPr>
      <w:r>
        <w:rPr>
          <w:rFonts w:ascii="Times New Roman"/>
          <w:b w:val="false"/>
          <w:i w:val="false"/>
          <w:color w:val="000000"/>
          <w:sz w:val="28"/>
        </w:rPr>
        <w:t>
      От центра пограничного знака № 150/1 линия государственной границы идет на протяжении 1.29 км в общем юго-западном направлении по середине безымянного канала до центра пограничного знака № 150/2.</w:t>
      </w:r>
    </w:p>
    <w:bookmarkEnd w:id="1314"/>
    <w:bookmarkStart w:name="z1322" w:id="1315"/>
    <w:p>
      <w:pPr>
        <w:spacing w:after="0"/>
        <w:ind w:left="0"/>
        <w:jc w:val="both"/>
      </w:pPr>
      <w:r>
        <w:rPr>
          <w:rFonts w:ascii="Times New Roman"/>
          <w:b w:val="false"/>
          <w:i w:val="false"/>
          <w:color w:val="000000"/>
          <w:sz w:val="28"/>
        </w:rPr>
        <w:t>
      Пограничный знак № 150/2, промежуточный, состоит из двух пограничных столбов. Центром пограничного знака является точка пересечения прямой, соединяющей пограничные столбы № 150/2(1) и № 150/2(2), с серединой безымянного канала:</w:t>
      </w:r>
    </w:p>
    <w:bookmarkEnd w:id="1315"/>
    <w:bookmarkStart w:name="z1323" w:id="1316"/>
    <w:p>
      <w:pPr>
        <w:spacing w:after="0"/>
        <w:ind w:left="0"/>
        <w:jc w:val="both"/>
      </w:pPr>
      <w:r>
        <w:rPr>
          <w:rFonts w:ascii="Times New Roman"/>
          <w:b w:val="false"/>
          <w:i w:val="false"/>
          <w:color w:val="000000"/>
          <w:sz w:val="28"/>
        </w:rPr>
        <w:t>
      - пограничный столб № 150/2(1), кыргызский, расположен на территории Кыргызской Республики, на правом берегу безымянного канала. Его геодезические координаты 42º55′06.4″ с.ш., 73º29′47.5″ в.д.;</w:t>
      </w:r>
    </w:p>
    <w:bookmarkEnd w:id="1316"/>
    <w:bookmarkStart w:name="z1324" w:id="1317"/>
    <w:p>
      <w:pPr>
        <w:spacing w:after="0"/>
        <w:ind w:left="0"/>
        <w:jc w:val="both"/>
      </w:pPr>
      <w:r>
        <w:rPr>
          <w:rFonts w:ascii="Times New Roman"/>
          <w:b w:val="false"/>
          <w:i w:val="false"/>
          <w:color w:val="000000"/>
          <w:sz w:val="28"/>
        </w:rPr>
        <w:t>
      - пограничный столб № 150/2(2), казахстанский, расположен на территории Республики Казахстан, на левом берегу безымянного канала. Его геодезические координаты 42º55′06.6″ с.ш., 73º29′46.2″ в.д.</w:t>
      </w:r>
    </w:p>
    <w:bookmarkEnd w:id="1317"/>
    <w:bookmarkStart w:name="z1325" w:id="1318"/>
    <w:p>
      <w:pPr>
        <w:spacing w:after="0"/>
        <w:ind w:left="0"/>
        <w:jc w:val="both"/>
      </w:pPr>
      <w:r>
        <w:rPr>
          <w:rFonts w:ascii="Times New Roman"/>
          <w:b w:val="false"/>
          <w:i w:val="false"/>
          <w:color w:val="000000"/>
          <w:sz w:val="28"/>
        </w:rPr>
        <w:t>
      От центра пограничного знака № 150/2 линия государственной границы идет на протяжении 0.62 км в общем юго-юго-восточном направлении по середине безымянного канала до центра пограничного знака № 151.</w:t>
      </w:r>
    </w:p>
    <w:bookmarkEnd w:id="1318"/>
    <w:bookmarkStart w:name="z1326" w:id="1319"/>
    <w:p>
      <w:pPr>
        <w:spacing w:after="0"/>
        <w:ind w:left="0"/>
        <w:jc w:val="both"/>
      </w:pPr>
      <w:r>
        <w:rPr>
          <w:rFonts w:ascii="Times New Roman"/>
          <w:b w:val="false"/>
          <w:i w:val="false"/>
          <w:color w:val="000000"/>
          <w:sz w:val="28"/>
        </w:rPr>
        <w:t>
      Пограничный знак № 151, основной, состоит из трех пограничных столбов. Центром пограничного знака является точка поворота оси безымянного канала:</w:t>
      </w:r>
    </w:p>
    <w:bookmarkEnd w:id="1319"/>
    <w:bookmarkStart w:name="z1327" w:id="1320"/>
    <w:p>
      <w:pPr>
        <w:spacing w:after="0"/>
        <w:ind w:left="0"/>
        <w:jc w:val="both"/>
      </w:pPr>
      <w:r>
        <w:rPr>
          <w:rFonts w:ascii="Times New Roman"/>
          <w:b w:val="false"/>
          <w:i w:val="false"/>
          <w:color w:val="000000"/>
          <w:sz w:val="28"/>
        </w:rPr>
        <w:t>
      - пограничный столб № 151(1), кыргызский, расположен на территории Кыргызской Республики, на правом берегу безымянного канала. Его геодезические координаты 42º54′48.8″ с.ш., 73º29′56.7″ в.д.;</w:t>
      </w:r>
    </w:p>
    <w:bookmarkEnd w:id="1320"/>
    <w:bookmarkStart w:name="z1328" w:id="1321"/>
    <w:p>
      <w:pPr>
        <w:spacing w:after="0"/>
        <w:ind w:left="0"/>
        <w:jc w:val="both"/>
      </w:pPr>
      <w:r>
        <w:rPr>
          <w:rFonts w:ascii="Times New Roman"/>
          <w:b w:val="false"/>
          <w:i w:val="false"/>
          <w:color w:val="000000"/>
          <w:sz w:val="28"/>
        </w:rPr>
        <w:t>
      - пограничный столб № 151(2), кыргызский, расположен на территории Кыргызской Республики, на правом берегу безымянного канала. Его геодезические координаты 42º54′47.5″ с.ш., 73º29′56.4″ в.д.;</w:t>
      </w:r>
    </w:p>
    <w:bookmarkEnd w:id="1321"/>
    <w:bookmarkStart w:name="z1329" w:id="1322"/>
    <w:p>
      <w:pPr>
        <w:spacing w:after="0"/>
        <w:ind w:left="0"/>
        <w:jc w:val="both"/>
      </w:pPr>
      <w:r>
        <w:rPr>
          <w:rFonts w:ascii="Times New Roman"/>
          <w:b w:val="false"/>
          <w:i w:val="false"/>
          <w:color w:val="000000"/>
          <w:sz w:val="28"/>
        </w:rPr>
        <w:t>
      - пограничный столб № 151(3), казахстанский, расположен на территории Республики Казахстан, на левом берегу безымянного канала. Его геодезические координаты 42º54′49.4″ с.ш., 73º29′54.5″ в.д.</w:t>
      </w:r>
    </w:p>
    <w:bookmarkEnd w:id="1322"/>
    <w:bookmarkStart w:name="z1330" w:id="1323"/>
    <w:p>
      <w:pPr>
        <w:spacing w:after="0"/>
        <w:ind w:left="0"/>
        <w:jc w:val="both"/>
      </w:pPr>
      <w:r>
        <w:rPr>
          <w:rFonts w:ascii="Times New Roman"/>
          <w:b w:val="false"/>
          <w:i w:val="false"/>
          <w:color w:val="000000"/>
          <w:sz w:val="28"/>
        </w:rPr>
        <w:t>
      От центра пограничного знака № 151 линия государственной границы идет на протяжении 0.19 км в общем юго-юго-западном направлении по середине безымянного канала до центра пограничного знака № 151/1.</w:t>
      </w:r>
    </w:p>
    <w:bookmarkEnd w:id="1323"/>
    <w:bookmarkStart w:name="z1331" w:id="1324"/>
    <w:p>
      <w:pPr>
        <w:spacing w:after="0"/>
        <w:ind w:left="0"/>
        <w:jc w:val="both"/>
      </w:pPr>
      <w:r>
        <w:rPr>
          <w:rFonts w:ascii="Times New Roman"/>
          <w:b w:val="false"/>
          <w:i w:val="false"/>
          <w:color w:val="000000"/>
          <w:sz w:val="28"/>
        </w:rPr>
        <w:t>
      Пограничный знак № 151/1, промежуточный, состоит из трех пограничных столбов. Центром пограничного знака является точка пересечения середины водного потока реки Аспара (Ашмара) с серединой безымянного канала:</w:t>
      </w:r>
    </w:p>
    <w:bookmarkEnd w:id="1324"/>
    <w:bookmarkStart w:name="z1332" w:id="1325"/>
    <w:p>
      <w:pPr>
        <w:spacing w:after="0"/>
        <w:ind w:left="0"/>
        <w:jc w:val="both"/>
      </w:pPr>
      <w:r>
        <w:rPr>
          <w:rFonts w:ascii="Times New Roman"/>
          <w:b w:val="false"/>
          <w:i w:val="false"/>
          <w:color w:val="000000"/>
          <w:sz w:val="28"/>
        </w:rPr>
        <w:t>
      - пограничный столб № 151/1(1), кыргызский, расположен на территории Кыргызской Республики, на правом берегу реки Аспара (Ашмара). Его геодезические координаты 42º54′43.6″ с.ш., 73º29′55.8″ в.д.;</w:t>
      </w:r>
    </w:p>
    <w:bookmarkEnd w:id="1325"/>
    <w:bookmarkStart w:name="z1333" w:id="1326"/>
    <w:p>
      <w:pPr>
        <w:spacing w:after="0"/>
        <w:ind w:left="0"/>
        <w:jc w:val="both"/>
      </w:pPr>
      <w:r>
        <w:rPr>
          <w:rFonts w:ascii="Times New Roman"/>
          <w:b w:val="false"/>
          <w:i w:val="false"/>
          <w:color w:val="000000"/>
          <w:sz w:val="28"/>
        </w:rPr>
        <w:t>
      - пограничный столб № 151/1(2), казахстанский, расположен на территории Республики Казахстан, на левом берегу реки Аспара (Ашмара). Его геодезические координаты 42º54′43.3″ с.ш., 73º29′51.3″ в.д.;</w:t>
      </w:r>
    </w:p>
    <w:bookmarkEnd w:id="1326"/>
    <w:bookmarkStart w:name="z1334" w:id="1327"/>
    <w:p>
      <w:pPr>
        <w:spacing w:after="0"/>
        <w:ind w:left="0"/>
        <w:jc w:val="both"/>
      </w:pPr>
      <w:r>
        <w:rPr>
          <w:rFonts w:ascii="Times New Roman"/>
          <w:b w:val="false"/>
          <w:i w:val="false"/>
          <w:color w:val="000000"/>
          <w:sz w:val="28"/>
        </w:rPr>
        <w:t>
      - пограничный столб № 151/1(3), казахстанский, расположен на территории Республики Казахстан, на левом берегу реки Аспара (Ашмара). Его геодезические координаты 42º54′44.8″ с.ш., 73º29′51.5″ в.д.</w:t>
      </w:r>
    </w:p>
    <w:bookmarkEnd w:id="1327"/>
    <w:bookmarkStart w:name="z1335" w:id="1328"/>
    <w:p>
      <w:pPr>
        <w:spacing w:after="0"/>
        <w:ind w:left="0"/>
        <w:jc w:val="both"/>
      </w:pPr>
      <w:r>
        <w:rPr>
          <w:rFonts w:ascii="Times New Roman"/>
          <w:b w:val="false"/>
          <w:i w:val="false"/>
          <w:color w:val="000000"/>
          <w:sz w:val="28"/>
        </w:rPr>
        <w:t>
      От центра пограничного знака № 151/1 линия государственной границы идет на протяжении 2.78 км в общем южном направлении вверх по течению по середине водного потока реки Аспара (Ашмара) до центра пограничного знака № 152.</w:t>
      </w:r>
    </w:p>
    <w:bookmarkEnd w:id="1328"/>
    <w:bookmarkStart w:name="z1336" w:id="1329"/>
    <w:p>
      <w:pPr>
        <w:spacing w:after="0"/>
        <w:ind w:left="0"/>
        <w:jc w:val="both"/>
      </w:pPr>
      <w:r>
        <w:rPr>
          <w:rFonts w:ascii="Times New Roman"/>
          <w:b w:val="false"/>
          <w:i w:val="false"/>
          <w:color w:val="000000"/>
          <w:sz w:val="28"/>
        </w:rPr>
        <w:t>
      Пограничный знак № 152, основной, состоит из двух пограничных столбов. Центром пограничного знака является точка пересечения прямой, соединяющей пограничные столбы № 152(1) и № 152(2), с серединой водного потока реки Аспара (Ашмара):</w:t>
      </w:r>
    </w:p>
    <w:bookmarkEnd w:id="1329"/>
    <w:bookmarkStart w:name="z1337" w:id="1330"/>
    <w:p>
      <w:pPr>
        <w:spacing w:after="0"/>
        <w:ind w:left="0"/>
        <w:jc w:val="both"/>
      </w:pPr>
      <w:r>
        <w:rPr>
          <w:rFonts w:ascii="Times New Roman"/>
          <w:b w:val="false"/>
          <w:i w:val="false"/>
          <w:color w:val="000000"/>
          <w:sz w:val="28"/>
        </w:rPr>
        <w:t>
      - пограничный столб № 152(1), кыргызский, расположен на территории Кыргызской Республики, на правом берегу реки Аспара (Ашмара). Его геодезические координаты 42º53′38.0″ с.ш., 73º29′47.0″ в.д.;</w:t>
      </w:r>
    </w:p>
    <w:bookmarkEnd w:id="1330"/>
    <w:bookmarkStart w:name="z1338" w:id="1331"/>
    <w:p>
      <w:pPr>
        <w:spacing w:after="0"/>
        <w:ind w:left="0"/>
        <w:jc w:val="both"/>
      </w:pPr>
      <w:r>
        <w:rPr>
          <w:rFonts w:ascii="Times New Roman"/>
          <w:b w:val="false"/>
          <w:i w:val="false"/>
          <w:color w:val="000000"/>
          <w:sz w:val="28"/>
        </w:rPr>
        <w:t>
      - пограничный столб № 152(2), казахстанский, расположен на территории Республики Казахстан, на левом берегу реки Аспара (Ашмара). Его геодезические координаты 42º53′36.1″ с.ш., 73º29′42.7″ в.д.</w:t>
      </w:r>
    </w:p>
    <w:bookmarkEnd w:id="1331"/>
    <w:bookmarkStart w:name="z1339" w:id="1332"/>
    <w:p>
      <w:pPr>
        <w:spacing w:after="0"/>
        <w:ind w:left="0"/>
        <w:jc w:val="both"/>
      </w:pPr>
      <w:r>
        <w:rPr>
          <w:rFonts w:ascii="Times New Roman"/>
          <w:b w:val="false"/>
          <w:i w:val="false"/>
          <w:color w:val="000000"/>
          <w:sz w:val="28"/>
        </w:rPr>
        <w:t>
      От центра пограничного знака № 152 линия государственной границы идет на протяжении 1.48 км в общем юго-восточном направлении вверх по течению по середине водного потока реки Аспара (Ашмара) до центра пограничного знака № 152/1.</w:t>
      </w:r>
    </w:p>
    <w:bookmarkEnd w:id="1332"/>
    <w:bookmarkStart w:name="z1340" w:id="1333"/>
    <w:p>
      <w:pPr>
        <w:spacing w:after="0"/>
        <w:ind w:left="0"/>
        <w:jc w:val="both"/>
      </w:pPr>
      <w:r>
        <w:rPr>
          <w:rFonts w:ascii="Times New Roman"/>
          <w:b w:val="false"/>
          <w:i w:val="false"/>
          <w:color w:val="000000"/>
          <w:sz w:val="28"/>
        </w:rPr>
        <w:t>
      Пограничный знак № 152/1, промежуточный, состоит из двух пограничных столбов. Центром пограничного знака является точка пересечения прямой, соединяющей пограничные столбы № 152/1(1) и № 152/1(2), с серединой водного потока реки Аспара (Ашмара):</w:t>
      </w:r>
    </w:p>
    <w:bookmarkEnd w:id="1333"/>
    <w:bookmarkStart w:name="z1341" w:id="1334"/>
    <w:p>
      <w:pPr>
        <w:spacing w:after="0"/>
        <w:ind w:left="0"/>
        <w:jc w:val="both"/>
      </w:pPr>
      <w:r>
        <w:rPr>
          <w:rFonts w:ascii="Times New Roman"/>
          <w:b w:val="false"/>
          <w:i w:val="false"/>
          <w:color w:val="000000"/>
          <w:sz w:val="28"/>
        </w:rPr>
        <w:t>
      - пограничный столб № 152/1(1), кыргызский, расположен на территории Кыргызской Республики, на правом берегу реки Аспара (Ашмара). Его геодезические координаты 42º53′09.9″ с.ш., 73º30′21.3″ в.д.;</w:t>
      </w:r>
    </w:p>
    <w:bookmarkEnd w:id="1334"/>
    <w:bookmarkStart w:name="z1342" w:id="1335"/>
    <w:p>
      <w:pPr>
        <w:spacing w:after="0"/>
        <w:ind w:left="0"/>
        <w:jc w:val="both"/>
      </w:pPr>
      <w:r>
        <w:rPr>
          <w:rFonts w:ascii="Times New Roman"/>
          <w:b w:val="false"/>
          <w:i w:val="false"/>
          <w:color w:val="000000"/>
          <w:sz w:val="28"/>
        </w:rPr>
        <w:t>
      - пограничный столб № 152/1(2), казахстанский, расположен на территории Республики Казахстан, на левом берегу реки Аспара (Ашмара). Его геодезические координаты 42º53′08.2″ с.ш., 73º30′17.7″ в.д.</w:t>
      </w:r>
    </w:p>
    <w:bookmarkEnd w:id="1335"/>
    <w:bookmarkStart w:name="z1343" w:id="1336"/>
    <w:p>
      <w:pPr>
        <w:spacing w:after="0"/>
        <w:ind w:left="0"/>
        <w:jc w:val="both"/>
      </w:pPr>
      <w:r>
        <w:rPr>
          <w:rFonts w:ascii="Times New Roman"/>
          <w:b w:val="false"/>
          <w:i w:val="false"/>
          <w:color w:val="000000"/>
          <w:sz w:val="28"/>
        </w:rPr>
        <w:t>
      От центра пограничного знака № 152/1 линия государственной границы идет на протяжении 2.36 км в общем южном направлении вверх по течению по середине водного потока реки Аспара (Ашмара) до центра пограничного знака № 153.</w:t>
      </w:r>
    </w:p>
    <w:bookmarkEnd w:id="1336"/>
    <w:bookmarkStart w:name="z1344" w:id="1337"/>
    <w:p>
      <w:pPr>
        <w:spacing w:after="0"/>
        <w:ind w:left="0"/>
        <w:jc w:val="both"/>
      </w:pPr>
      <w:r>
        <w:rPr>
          <w:rFonts w:ascii="Times New Roman"/>
          <w:b w:val="false"/>
          <w:i w:val="false"/>
          <w:color w:val="000000"/>
          <w:sz w:val="28"/>
        </w:rPr>
        <w:t xml:space="preserve">
      Пограничный знак № 153, основной, состоит из двух пограничных столбов. Центром пограничного знака является точка пересечения прямой, соединяющей пограничные столбы № 153(1) и № 153(2), с серединой водного потока реки Аспара (Ашмара): </w:t>
      </w:r>
    </w:p>
    <w:bookmarkEnd w:id="1337"/>
    <w:bookmarkStart w:name="z1345" w:id="1338"/>
    <w:p>
      <w:pPr>
        <w:spacing w:after="0"/>
        <w:ind w:left="0"/>
        <w:jc w:val="both"/>
      </w:pPr>
      <w:r>
        <w:rPr>
          <w:rFonts w:ascii="Times New Roman"/>
          <w:b w:val="false"/>
          <w:i w:val="false"/>
          <w:color w:val="000000"/>
          <w:sz w:val="28"/>
        </w:rPr>
        <w:t>
      - пограничный столб № 153(1), кыргызский, расположен на территории Кыргызской Республики, на правом берегу реки Аспара (Ашмара). Его геодезические координаты 42º52′21.6″ с.ш., 73º30′27.0″ в.д.;</w:t>
      </w:r>
    </w:p>
    <w:bookmarkEnd w:id="1338"/>
    <w:bookmarkStart w:name="z1346" w:id="1339"/>
    <w:p>
      <w:pPr>
        <w:spacing w:after="0"/>
        <w:ind w:left="0"/>
        <w:jc w:val="both"/>
      </w:pPr>
      <w:r>
        <w:rPr>
          <w:rFonts w:ascii="Times New Roman"/>
          <w:b w:val="false"/>
          <w:i w:val="false"/>
          <w:color w:val="000000"/>
          <w:sz w:val="28"/>
        </w:rPr>
        <w:t>
      - пограничный столб № 153(2), казахстанский, расположен на территории Республики Казахстан, на левом берегу реки Аспара (Ашмара). Его геодезические координаты 42º52′20.9″ с.ш., 73º30′22.7″ в.д.</w:t>
      </w:r>
    </w:p>
    <w:bookmarkEnd w:id="1339"/>
    <w:bookmarkStart w:name="z1347" w:id="1340"/>
    <w:p>
      <w:pPr>
        <w:spacing w:after="0"/>
        <w:ind w:left="0"/>
        <w:jc w:val="both"/>
      </w:pPr>
      <w:r>
        <w:rPr>
          <w:rFonts w:ascii="Times New Roman"/>
          <w:b w:val="false"/>
          <w:i w:val="false"/>
          <w:color w:val="000000"/>
          <w:sz w:val="28"/>
        </w:rPr>
        <w:t>
      От центра пограничного знака № 153 линия государственной границы идет на протяжении 0.78 км в общем юго-юго-восточном направлении вверх по течению по середине водного потока реки Аспара (Ашмара) до центра пограничного знака № 153/1.</w:t>
      </w:r>
    </w:p>
    <w:bookmarkEnd w:id="1340"/>
    <w:bookmarkStart w:name="z1348" w:id="1341"/>
    <w:p>
      <w:pPr>
        <w:spacing w:after="0"/>
        <w:ind w:left="0"/>
        <w:jc w:val="both"/>
      </w:pPr>
      <w:r>
        <w:rPr>
          <w:rFonts w:ascii="Times New Roman"/>
          <w:b w:val="false"/>
          <w:i w:val="false"/>
          <w:color w:val="000000"/>
          <w:sz w:val="28"/>
        </w:rPr>
        <w:t>
      Пограничный знак № 153/1, промежуточный, состоит из двух пограничных столбов. Центром пограничного знака является точка пересечения прямой, соединяющей пограничные столбы № 153/1(1) и № 153/1(2), с серединой водного потока реки Аспара (Ашмара):</w:t>
      </w:r>
    </w:p>
    <w:bookmarkEnd w:id="1341"/>
    <w:bookmarkStart w:name="z1349" w:id="1342"/>
    <w:p>
      <w:pPr>
        <w:spacing w:after="0"/>
        <w:ind w:left="0"/>
        <w:jc w:val="both"/>
      </w:pPr>
      <w:r>
        <w:rPr>
          <w:rFonts w:ascii="Times New Roman"/>
          <w:b w:val="false"/>
          <w:i w:val="false"/>
          <w:color w:val="000000"/>
          <w:sz w:val="28"/>
        </w:rPr>
        <w:t>
      - пограничный столб № 153/1(1), кыргызский, расположен на территории Кыргызской Республики, на правом берегу реки Аспара (Ашмара). Его геодезические координаты 42º52′00.2″ с.ш., 73º30′35.5″ в.д.;</w:t>
      </w:r>
    </w:p>
    <w:bookmarkEnd w:id="1342"/>
    <w:bookmarkStart w:name="z1350" w:id="1343"/>
    <w:p>
      <w:pPr>
        <w:spacing w:after="0"/>
        <w:ind w:left="0"/>
        <w:jc w:val="both"/>
      </w:pPr>
      <w:r>
        <w:rPr>
          <w:rFonts w:ascii="Times New Roman"/>
          <w:b w:val="false"/>
          <w:i w:val="false"/>
          <w:color w:val="000000"/>
          <w:sz w:val="28"/>
        </w:rPr>
        <w:t>
      - пограничный столб № 153/1(2), казахстанский, расположен на территории Республики Казахстан, на левом берегу реки Аспара (Ашмара). Его геодезические координаты 42º52′00.1″ с.ш., 73º30′33.6″ в.д.</w:t>
      </w:r>
    </w:p>
    <w:bookmarkEnd w:id="1343"/>
    <w:bookmarkStart w:name="z1351" w:id="1344"/>
    <w:p>
      <w:pPr>
        <w:spacing w:after="0"/>
        <w:ind w:left="0"/>
        <w:jc w:val="both"/>
      </w:pPr>
      <w:r>
        <w:rPr>
          <w:rFonts w:ascii="Times New Roman"/>
          <w:b w:val="false"/>
          <w:i w:val="false"/>
          <w:color w:val="000000"/>
          <w:sz w:val="28"/>
        </w:rPr>
        <w:t>
      От центра пограничного знака № 153/1 линия государственной границы идет на протяжении 1.15 км в общем южном направлении вверх по течению по середине водного потока реки Аспара (Ашмара) до центра пограничного знака № 154.</w:t>
      </w:r>
    </w:p>
    <w:bookmarkEnd w:id="1344"/>
    <w:bookmarkStart w:name="z1352" w:id="1345"/>
    <w:p>
      <w:pPr>
        <w:spacing w:after="0"/>
        <w:ind w:left="0"/>
        <w:jc w:val="both"/>
      </w:pPr>
      <w:r>
        <w:rPr>
          <w:rFonts w:ascii="Times New Roman"/>
          <w:b w:val="false"/>
          <w:i w:val="false"/>
          <w:color w:val="000000"/>
          <w:sz w:val="28"/>
        </w:rPr>
        <w:t>
      Пограничный знак № 154, основной, состоит из двух пограничных столбов. Центром пограничного знака является точка пересечения прямой, соединяющей пограничные столбы № 154(1) и № 154(2), с серединой водного потока реки Аспара (Ашмара):</w:t>
      </w:r>
    </w:p>
    <w:bookmarkEnd w:id="1345"/>
    <w:bookmarkStart w:name="z1353" w:id="1346"/>
    <w:p>
      <w:pPr>
        <w:spacing w:after="0"/>
        <w:ind w:left="0"/>
        <w:jc w:val="both"/>
      </w:pPr>
      <w:r>
        <w:rPr>
          <w:rFonts w:ascii="Times New Roman"/>
          <w:b w:val="false"/>
          <w:i w:val="false"/>
          <w:color w:val="000000"/>
          <w:sz w:val="28"/>
        </w:rPr>
        <w:t>
      - пограничный столб № 154(1), кыргызский, расположен на территории Кыргызской Республики, на правом берегу реки Аспара (Ашмара). Его геодезические координаты 42º51′27.5″ с.ш., 73º30′38.9″ в.д.;</w:t>
      </w:r>
    </w:p>
    <w:bookmarkEnd w:id="1346"/>
    <w:bookmarkStart w:name="z1354" w:id="1347"/>
    <w:p>
      <w:pPr>
        <w:spacing w:after="0"/>
        <w:ind w:left="0"/>
        <w:jc w:val="both"/>
      </w:pPr>
      <w:r>
        <w:rPr>
          <w:rFonts w:ascii="Times New Roman"/>
          <w:b w:val="false"/>
          <w:i w:val="false"/>
          <w:color w:val="000000"/>
          <w:sz w:val="28"/>
        </w:rPr>
        <w:t>
      - пограничный столб № 154(2), казахстанский, расположен на территории Республики Казахстан, на левом берегу реки Аспара (Ашмара). Его геодезические координаты 42º51′28.3″ с.ш., 73º30′33.4″ в.д.</w:t>
      </w:r>
    </w:p>
    <w:bookmarkEnd w:id="1347"/>
    <w:bookmarkStart w:name="z1355" w:id="1348"/>
    <w:p>
      <w:pPr>
        <w:spacing w:after="0"/>
        <w:ind w:left="0"/>
        <w:jc w:val="both"/>
      </w:pPr>
      <w:r>
        <w:rPr>
          <w:rFonts w:ascii="Times New Roman"/>
          <w:b w:val="false"/>
          <w:i w:val="false"/>
          <w:color w:val="000000"/>
          <w:sz w:val="28"/>
        </w:rPr>
        <w:t>
      От центра пограничного знака № 154 линия государственной границы идет на протяжении 0.74 км в общем юго-юго-восточном направлении вверх по течению по середине водного потока реки Аспара (Ашмара) до центра пограничного знака № 155.</w:t>
      </w:r>
    </w:p>
    <w:bookmarkEnd w:id="1348"/>
    <w:bookmarkStart w:name="z1356" w:id="1349"/>
    <w:p>
      <w:pPr>
        <w:spacing w:after="0"/>
        <w:ind w:left="0"/>
        <w:jc w:val="both"/>
      </w:pPr>
      <w:r>
        <w:rPr>
          <w:rFonts w:ascii="Times New Roman"/>
          <w:b w:val="false"/>
          <w:i w:val="false"/>
          <w:color w:val="000000"/>
          <w:sz w:val="28"/>
        </w:rPr>
        <w:t>
      Пограничный знак № 155, основной, состоит из двух пограничных столбов. Центром пограничного знака является точка пересечения прямой, соединяющей пограничные столбы № 155(1) и № 155(2), с серединой водного потока реки Аспара (Ашмара):</w:t>
      </w:r>
    </w:p>
    <w:bookmarkEnd w:id="1349"/>
    <w:bookmarkStart w:name="z1357" w:id="1350"/>
    <w:p>
      <w:pPr>
        <w:spacing w:after="0"/>
        <w:ind w:left="0"/>
        <w:jc w:val="both"/>
      </w:pPr>
      <w:r>
        <w:rPr>
          <w:rFonts w:ascii="Times New Roman"/>
          <w:b w:val="false"/>
          <w:i w:val="false"/>
          <w:color w:val="000000"/>
          <w:sz w:val="28"/>
        </w:rPr>
        <w:t>
      - пограничный столб № 155(1), кыргызский, расположен на территории Кыргызской Республики, на правом берегу реки Аспара (Ашмара). Его геодезические координаты 42º51′09.1″ с.ш., 73º30′44.0″ в.д.;</w:t>
      </w:r>
    </w:p>
    <w:bookmarkEnd w:id="1350"/>
    <w:bookmarkStart w:name="z1358" w:id="1351"/>
    <w:p>
      <w:pPr>
        <w:spacing w:after="0"/>
        <w:ind w:left="0"/>
        <w:jc w:val="both"/>
      </w:pPr>
      <w:r>
        <w:rPr>
          <w:rFonts w:ascii="Times New Roman"/>
          <w:b w:val="false"/>
          <w:i w:val="false"/>
          <w:color w:val="000000"/>
          <w:sz w:val="28"/>
        </w:rPr>
        <w:t>
      - пограничный столб № 155(2), казахстанский, расположен на территории Республики Казахстан, на левом берегу реки Аспара (Ашмара). Его геодезические координаты 42º51′25.2″ с.ш., 73º30′40.9″ в.д.</w:t>
      </w:r>
    </w:p>
    <w:bookmarkEnd w:id="1351"/>
    <w:bookmarkStart w:name="z1359" w:id="1352"/>
    <w:p>
      <w:pPr>
        <w:spacing w:after="0"/>
        <w:ind w:left="0"/>
        <w:jc w:val="both"/>
      </w:pPr>
      <w:r>
        <w:rPr>
          <w:rFonts w:ascii="Times New Roman"/>
          <w:b w:val="false"/>
          <w:i w:val="false"/>
          <w:color w:val="000000"/>
          <w:sz w:val="28"/>
        </w:rPr>
        <w:t>
      От центра пограничного знака № 155 линия государственной границы идет на протяжении 0.07 км в общем южном направлении вверх по течению по середине водного потока реки Аспара (Ашмара) до центра пограничного знака № 155/1.</w:t>
      </w:r>
    </w:p>
    <w:bookmarkEnd w:id="1352"/>
    <w:bookmarkStart w:name="z1360" w:id="1353"/>
    <w:p>
      <w:pPr>
        <w:spacing w:after="0"/>
        <w:ind w:left="0"/>
        <w:jc w:val="both"/>
      </w:pPr>
      <w:r>
        <w:rPr>
          <w:rFonts w:ascii="Times New Roman"/>
          <w:b w:val="false"/>
          <w:i w:val="false"/>
          <w:color w:val="000000"/>
          <w:sz w:val="28"/>
        </w:rPr>
        <w:t>
      Пограничный знак № 155/1, промежуточный, состоит из двух пограничных столбов. Центром пограничного знака является точка пересечения прямой, соединяющей пограничные столбы № 155/1(1) и № 155/1(2), с серединой водного потока реки Аспара (Ашмара):</w:t>
      </w:r>
    </w:p>
    <w:bookmarkEnd w:id="1353"/>
    <w:bookmarkStart w:name="z1361" w:id="1354"/>
    <w:p>
      <w:pPr>
        <w:spacing w:after="0"/>
        <w:ind w:left="0"/>
        <w:jc w:val="both"/>
      </w:pPr>
      <w:r>
        <w:rPr>
          <w:rFonts w:ascii="Times New Roman"/>
          <w:b w:val="false"/>
          <w:i w:val="false"/>
          <w:color w:val="000000"/>
          <w:sz w:val="28"/>
        </w:rPr>
        <w:t>
      - пограничный столб № 155/1(1), кыргызский, расположен на территории Кыргызской Республики, на правом берегу реки Аспара (Ашмара). Его геодезические координаты 42º51′06.5″ с.ш., 73º30′43.4″ в.д.;</w:t>
      </w:r>
    </w:p>
    <w:bookmarkEnd w:id="1354"/>
    <w:bookmarkStart w:name="z1362" w:id="1355"/>
    <w:p>
      <w:pPr>
        <w:spacing w:after="0"/>
        <w:ind w:left="0"/>
        <w:jc w:val="both"/>
      </w:pPr>
      <w:r>
        <w:rPr>
          <w:rFonts w:ascii="Times New Roman"/>
          <w:b w:val="false"/>
          <w:i w:val="false"/>
          <w:color w:val="000000"/>
          <w:sz w:val="28"/>
        </w:rPr>
        <w:t>
      - пограничный столб № 155/1(2), казахстанский, расположен на территории Республики Казахстан, на левом берегу реки Аспара (Ашмара). Его геодезические координаты 42º51′06.0″ с.ш., 73º30′42.8″ в.д.</w:t>
      </w:r>
    </w:p>
    <w:bookmarkEnd w:id="1355"/>
    <w:bookmarkStart w:name="z1363" w:id="1356"/>
    <w:p>
      <w:pPr>
        <w:spacing w:after="0"/>
        <w:ind w:left="0"/>
        <w:jc w:val="both"/>
      </w:pPr>
      <w:r>
        <w:rPr>
          <w:rFonts w:ascii="Times New Roman"/>
          <w:b w:val="false"/>
          <w:i w:val="false"/>
          <w:color w:val="000000"/>
          <w:sz w:val="28"/>
        </w:rPr>
        <w:t>
      От центра пограничного знака № 155/1 линия государственной границы идет на протяжении 0.53 км в общем южном направлении по водной поверхности пруда, пересекая плотину, до центра пограничного знака № 155/2.</w:t>
      </w:r>
    </w:p>
    <w:bookmarkEnd w:id="1356"/>
    <w:bookmarkStart w:name="z1364" w:id="1357"/>
    <w:p>
      <w:pPr>
        <w:spacing w:after="0"/>
        <w:ind w:left="0"/>
        <w:jc w:val="both"/>
      </w:pPr>
      <w:r>
        <w:rPr>
          <w:rFonts w:ascii="Times New Roman"/>
          <w:b w:val="false"/>
          <w:i w:val="false"/>
          <w:color w:val="000000"/>
          <w:sz w:val="28"/>
        </w:rPr>
        <w:t>
      Пограничный знак № 155/2, промежуточный, состоит из двух пограничных столбов. Центром пограничного знака является точка пересечения прямой, соединяющей пограничные столбы № 155/2(1) и № 155/2(2), с линией государственной границы:</w:t>
      </w:r>
    </w:p>
    <w:bookmarkEnd w:id="1357"/>
    <w:bookmarkStart w:name="z1365" w:id="1358"/>
    <w:p>
      <w:pPr>
        <w:spacing w:after="0"/>
        <w:ind w:left="0"/>
        <w:jc w:val="both"/>
      </w:pPr>
      <w:r>
        <w:rPr>
          <w:rFonts w:ascii="Times New Roman"/>
          <w:b w:val="false"/>
          <w:i w:val="false"/>
          <w:color w:val="000000"/>
          <w:sz w:val="28"/>
        </w:rPr>
        <w:t>
      - пограничный столб № 155/2(1), кыргызский, расположен на территории Кыргызской Республики, на правом берегу реки Аспара (Ашмара), на плотине. Его геодезические координаты 42º50′49.6″ с.ш., 73º30′42.0″ в.д.;</w:t>
      </w:r>
    </w:p>
    <w:bookmarkEnd w:id="1358"/>
    <w:bookmarkStart w:name="z1366" w:id="1359"/>
    <w:p>
      <w:pPr>
        <w:spacing w:after="0"/>
        <w:ind w:left="0"/>
        <w:jc w:val="both"/>
      </w:pPr>
      <w:r>
        <w:rPr>
          <w:rFonts w:ascii="Times New Roman"/>
          <w:b w:val="false"/>
          <w:i w:val="false"/>
          <w:color w:val="000000"/>
          <w:sz w:val="28"/>
        </w:rPr>
        <w:t>
      - пограничный столб № 155/2(2), казахстанский, расположен на территории Республики Казахстан, на левом берегу реки Аспара (Ашмара), западнее плотины. Его геодезические координаты 42º50′51.3″ с.ш., 73º30′36.8″ в.д.</w:t>
      </w:r>
    </w:p>
    <w:bookmarkEnd w:id="1359"/>
    <w:bookmarkStart w:name="z1367" w:id="1360"/>
    <w:p>
      <w:pPr>
        <w:spacing w:after="0"/>
        <w:ind w:left="0"/>
        <w:jc w:val="both"/>
      </w:pPr>
      <w:r>
        <w:rPr>
          <w:rFonts w:ascii="Times New Roman"/>
          <w:b w:val="false"/>
          <w:i w:val="false"/>
          <w:color w:val="000000"/>
          <w:sz w:val="28"/>
        </w:rPr>
        <w:t>
      От центра пограничного знака № 155/2 линия государственной границы идет на протяжении 0.52 км в общем южном направлении по водной поверхности пруда, затем по середине водного потока реки Аспара (Ашмара), до центра пограничного знака № 156.</w:t>
      </w:r>
    </w:p>
    <w:bookmarkEnd w:id="1360"/>
    <w:bookmarkStart w:name="z1368" w:id="1361"/>
    <w:p>
      <w:pPr>
        <w:spacing w:after="0"/>
        <w:ind w:left="0"/>
        <w:jc w:val="both"/>
      </w:pPr>
      <w:r>
        <w:rPr>
          <w:rFonts w:ascii="Times New Roman"/>
          <w:b w:val="false"/>
          <w:i w:val="false"/>
          <w:color w:val="000000"/>
          <w:sz w:val="28"/>
        </w:rPr>
        <w:t>
      Пограничный знак № 156, основной, состоит из двух пограничных столбов. Центром пограничного знака является точка пересечения прямой, соединяющей пограничные столбы № 156(1) и № 156(2), с серединой водного потока реки Аспара (Ашмара):</w:t>
      </w:r>
    </w:p>
    <w:bookmarkEnd w:id="1361"/>
    <w:bookmarkStart w:name="z1369" w:id="1362"/>
    <w:p>
      <w:pPr>
        <w:spacing w:after="0"/>
        <w:ind w:left="0"/>
        <w:jc w:val="both"/>
      </w:pPr>
      <w:r>
        <w:rPr>
          <w:rFonts w:ascii="Times New Roman"/>
          <w:b w:val="false"/>
          <w:i w:val="false"/>
          <w:color w:val="000000"/>
          <w:sz w:val="28"/>
        </w:rPr>
        <w:t>
      - пограничный столб № 156(1), кыргызский, расположен на территории Кыргызской Республики, на правом берегу реки Аспара (Ашмара), с южной стороны железной дороги. Его геодезические координаты 42º50′32.3″ с.ш., 73º30′45.0″ в.д.;</w:t>
      </w:r>
    </w:p>
    <w:bookmarkEnd w:id="1362"/>
    <w:bookmarkStart w:name="z1370" w:id="1363"/>
    <w:p>
      <w:pPr>
        <w:spacing w:after="0"/>
        <w:ind w:left="0"/>
        <w:jc w:val="both"/>
      </w:pPr>
      <w:r>
        <w:rPr>
          <w:rFonts w:ascii="Times New Roman"/>
          <w:b w:val="false"/>
          <w:i w:val="false"/>
          <w:color w:val="000000"/>
          <w:sz w:val="28"/>
        </w:rPr>
        <w:t>
      - пограничный столб № 156(2), казахстанский, расположен на территории Республики Казахстан, на левом берегу реки Аспара (Ашмара), с северной стороны железной дороги. Его геодезические координаты 42º50′35.5″ с.ш., 73º30′33.8″ в.д.</w:t>
      </w:r>
    </w:p>
    <w:bookmarkEnd w:id="1363"/>
    <w:bookmarkStart w:name="z1371" w:id="1364"/>
    <w:p>
      <w:pPr>
        <w:spacing w:after="0"/>
        <w:ind w:left="0"/>
        <w:jc w:val="both"/>
      </w:pPr>
      <w:r>
        <w:rPr>
          <w:rFonts w:ascii="Times New Roman"/>
          <w:b w:val="false"/>
          <w:i w:val="false"/>
          <w:color w:val="000000"/>
          <w:sz w:val="28"/>
        </w:rPr>
        <w:t>
      От центра пограничного знака № 156 линия государственной границы идет на протяжении 0.34 км в общем южном направлении вверх по течению по середине водного потока реки Аспара (Ашмара) до центра пограничного знака № 156/1.</w:t>
      </w:r>
    </w:p>
    <w:bookmarkEnd w:id="1364"/>
    <w:bookmarkStart w:name="z1372" w:id="1365"/>
    <w:p>
      <w:pPr>
        <w:spacing w:after="0"/>
        <w:ind w:left="0"/>
        <w:jc w:val="both"/>
      </w:pPr>
      <w:r>
        <w:rPr>
          <w:rFonts w:ascii="Times New Roman"/>
          <w:b w:val="false"/>
          <w:i w:val="false"/>
          <w:color w:val="000000"/>
          <w:sz w:val="28"/>
        </w:rPr>
        <w:t>
      Пограничный знак № 156/1, промежуточный, состоит из двух пограничных столбов. Центром пограничного знака является точка пересечения прямой, соединяющей пограничные столбы № 156/1(1) и № 156/1(2), с серединой водного потока реки Аспара (Ашмара):</w:t>
      </w:r>
    </w:p>
    <w:bookmarkEnd w:id="1365"/>
    <w:bookmarkStart w:name="z1373" w:id="1366"/>
    <w:p>
      <w:pPr>
        <w:spacing w:after="0"/>
        <w:ind w:left="0"/>
        <w:jc w:val="both"/>
      </w:pPr>
      <w:r>
        <w:rPr>
          <w:rFonts w:ascii="Times New Roman"/>
          <w:b w:val="false"/>
          <w:i w:val="false"/>
          <w:color w:val="000000"/>
          <w:sz w:val="28"/>
        </w:rPr>
        <w:t>
      - пограничный столб № 156/1(1), кыргызский, расположен на территории Кыргызской Республики, на правом берегу реки Аспара (Ашмара). Его геодезические координаты 42º50′23.0″ с.ш., 73º30′39.9″ в.д.;</w:t>
      </w:r>
    </w:p>
    <w:bookmarkEnd w:id="1366"/>
    <w:bookmarkStart w:name="z1374" w:id="1367"/>
    <w:p>
      <w:pPr>
        <w:spacing w:after="0"/>
        <w:ind w:left="0"/>
        <w:jc w:val="both"/>
      </w:pPr>
      <w:r>
        <w:rPr>
          <w:rFonts w:ascii="Times New Roman"/>
          <w:b w:val="false"/>
          <w:i w:val="false"/>
          <w:color w:val="000000"/>
          <w:sz w:val="28"/>
        </w:rPr>
        <w:t>
      - пограничный столб № 156/1(2), казахстанский, расположен на территории Республики Казахстан, на левом берегу реки Аспара (Ашмара). Его геодезические координаты 42º50′23.0″ с.ш., 73º30′36.6″ в.д.</w:t>
      </w:r>
    </w:p>
    <w:bookmarkEnd w:id="1367"/>
    <w:bookmarkStart w:name="z1375" w:id="1368"/>
    <w:p>
      <w:pPr>
        <w:spacing w:after="0"/>
        <w:ind w:left="0"/>
        <w:jc w:val="both"/>
      </w:pPr>
      <w:r>
        <w:rPr>
          <w:rFonts w:ascii="Times New Roman"/>
          <w:b w:val="false"/>
          <w:i w:val="false"/>
          <w:color w:val="000000"/>
          <w:sz w:val="28"/>
        </w:rPr>
        <w:t>
      От центра пограничного знака № 156/1 линия государственной границы идет на протяжении 0.98 км в общем южном направлении по водной поверхности пруда, затем по середине водного потока реки Аспара (Ашмара) до центра пограничного знака № 157.</w:t>
      </w:r>
    </w:p>
    <w:bookmarkEnd w:id="1368"/>
    <w:bookmarkStart w:name="z1376" w:id="1369"/>
    <w:p>
      <w:pPr>
        <w:spacing w:after="0"/>
        <w:ind w:left="0"/>
        <w:jc w:val="both"/>
      </w:pPr>
      <w:r>
        <w:rPr>
          <w:rFonts w:ascii="Times New Roman"/>
          <w:b w:val="false"/>
          <w:i w:val="false"/>
          <w:color w:val="000000"/>
          <w:sz w:val="28"/>
        </w:rPr>
        <w:t>
      Пограничный знак № 157, основной, состоит из двух пограничных столбов. Центром пограничного знака является точка пересечения прямой, соединяющей пограничные столбы № 157(1) и № 157(2), с серединой водного потока реки Аспара (Ашмара):</w:t>
      </w:r>
    </w:p>
    <w:bookmarkEnd w:id="1369"/>
    <w:bookmarkStart w:name="z1377" w:id="1370"/>
    <w:p>
      <w:pPr>
        <w:spacing w:after="0"/>
        <w:ind w:left="0"/>
        <w:jc w:val="both"/>
      </w:pPr>
      <w:r>
        <w:rPr>
          <w:rFonts w:ascii="Times New Roman"/>
          <w:b w:val="false"/>
          <w:i w:val="false"/>
          <w:color w:val="000000"/>
          <w:sz w:val="28"/>
        </w:rPr>
        <w:t>
      - пограничный столб № 157(1), кыргызский, расположен на территории Кыргызской Республики, на правом берегу реки Аспара (Ашмара). Его геодезические координаты 42º49′52.7″ с.ш., 73º30′48.8″ в.д.;</w:t>
      </w:r>
    </w:p>
    <w:bookmarkEnd w:id="1370"/>
    <w:bookmarkStart w:name="z1378" w:id="1371"/>
    <w:p>
      <w:pPr>
        <w:spacing w:after="0"/>
        <w:ind w:left="0"/>
        <w:jc w:val="both"/>
      </w:pPr>
      <w:r>
        <w:rPr>
          <w:rFonts w:ascii="Times New Roman"/>
          <w:b w:val="false"/>
          <w:i w:val="false"/>
          <w:color w:val="000000"/>
          <w:sz w:val="28"/>
        </w:rPr>
        <w:t>
      - пограничный столб № 157(2), казахстанский, расположен на территории Республики Казахстан, на левом берегу реки Аспара (Ашмара). Его геодезические координаты 42º49′53.3″ с.ш., 73º30′44.2″ в.д.</w:t>
      </w:r>
    </w:p>
    <w:bookmarkEnd w:id="1371"/>
    <w:bookmarkStart w:name="z1379" w:id="1372"/>
    <w:p>
      <w:pPr>
        <w:spacing w:after="0"/>
        <w:ind w:left="0"/>
        <w:jc w:val="both"/>
      </w:pPr>
      <w:r>
        <w:rPr>
          <w:rFonts w:ascii="Times New Roman"/>
          <w:b w:val="false"/>
          <w:i w:val="false"/>
          <w:color w:val="000000"/>
          <w:sz w:val="28"/>
        </w:rPr>
        <w:t>
      От центра пограничного знака № 157 линия государственной границы идет на протяжении 0.56 км в общем южном направлении по середине водного потока реки Аспара (Ашмара) до центра пограничного знака № 157/1.</w:t>
      </w:r>
    </w:p>
    <w:bookmarkEnd w:id="1372"/>
    <w:bookmarkStart w:name="z1380" w:id="1373"/>
    <w:p>
      <w:pPr>
        <w:spacing w:after="0"/>
        <w:ind w:left="0"/>
        <w:jc w:val="both"/>
      </w:pPr>
      <w:r>
        <w:rPr>
          <w:rFonts w:ascii="Times New Roman"/>
          <w:b w:val="false"/>
          <w:i w:val="false"/>
          <w:color w:val="000000"/>
          <w:sz w:val="28"/>
        </w:rPr>
        <w:t>
      Пограничный знак № 157/1, промежуточный, состоит из двух пограничных столбов. Центром пограничного знака является точка пересечения прямой, соединяющей пограничные столбы № 157/1(1) и № 157/1(2), с серединой водного потока реки Аспара (Ашмара):</w:t>
      </w:r>
    </w:p>
    <w:bookmarkEnd w:id="1373"/>
    <w:bookmarkStart w:name="z1381" w:id="1374"/>
    <w:p>
      <w:pPr>
        <w:spacing w:after="0"/>
        <w:ind w:left="0"/>
        <w:jc w:val="both"/>
      </w:pPr>
      <w:r>
        <w:rPr>
          <w:rFonts w:ascii="Times New Roman"/>
          <w:b w:val="false"/>
          <w:i w:val="false"/>
          <w:color w:val="000000"/>
          <w:sz w:val="28"/>
        </w:rPr>
        <w:t>
      - пограничный столб № 157/1(1), кыргызский, расположен на территории Кыргызской Республики, на правом берегу реки Аспара (Ашмара). Его геодезические координаты 42º49′35.8″ с.ш., 73º30′48.0″ в.д.;</w:t>
      </w:r>
    </w:p>
    <w:bookmarkEnd w:id="1374"/>
    <w:bookmarkStart w:name="z1382" w:id="1375"/>
    <w:p>
      <w:pPr>
        <w:spacing w:after="0"/>
        <w:ind w:left="0"/>
        <w:jc w:val="both"/>
      </w:pPr>
      <w:r>
        <w:rPr>
          <w:rFonts w:ascii="Times New Roman"/>
          <w:b w:val="false"/>
          <w:i w:val="false"/>
          <w:color w:val="000000"/>
          <w:sz w:val="28"/>
        </w:rPr>
        <w:t>
      - пограничный столб № 157/1(2), казахстанский, расположен на территории Республики Казахстан, на левом берегу реки Аспара (Ашмара). Его геодезические координаты 42º49′35.4″ с.ш., 73º30′44.9″ в.д.</w:t>
      </w:r>
    </w:p>
    <w:bookmarkEnd w:id="1375"/>
    <w:bookmarkStart w:name="z1383" w:id="1376"/>
    <w:p>
      <w:pPr>
        <w:spacing w:after="0"/>
        <w:ind w:left="0"/>
        <w:jc w:val="both"/>
      </w:pPr>
      <w:r>
        <w:rPr>
          <w:rFonts w:ascii="Times New Roman"/>
          <w:b w:val="false"/>
          <w:i w:val="false"/>
          <w:color w:val="000000"/>
          <w:sz w:val="28"/>
        </w:rPr>
        <w:t>
      От центра пограничного знака № 157/1 линия государственной границы идет на протяжении 0.44 км в общем юго-юго-западном направлении по середине водного потока реки Аспара (Ашмара) до центра пограничного знака № 158.</w:t>
      </w:r>
    </w:p>
    <w:bookmarkEnd w:id="1376"/>
    <w:bookmarkStart w:name="z1384" w:id="1377"/>
    <w:p>
      <w:pPr>
        <w:spacing w:after="0"/>
        <w:ind w:left="0"/>
        <w:jc w:val="both"/>
      </w:pPr>
      <w:r>
        <w:rPr>
          <w:rFonts w:ascii="Times New Roman"/>
          <w:b w:val="false"/>
          <w:i w:val="false"/>
          <w:color w:val="000000"/>
          <w:sz w:val="28"/>
        </w:rPr>
        <w:t>
      Пограничный знак № 158, основной, состоит из двух пограничных столбов. Центром пограничного знака является точка пересечения прямой, соединяющей пограничные столбы № 158(1) и № 158(2), с осью автодороги Тараз - Бишкек:</w:t>
      </w:r>
    </w:p>
    <w:bookmarkEnd w:id="1377"/>
    <w:bookmarkStart w:name="z1385" w:id="1378"/>
    <w:p>
      <w:pPr>
        <w:spacing w:after="0"/>
        <w:ind w:left="0"/>
        <w:jc w:val="both"/>
      </w:pPr>
      <w:r>
        <w:rPr>
          <w:rFonts w:ascii="Times New Roman"/>
          <w:b w:val="false"/>
          <w:i w:val="false"/>
          <w:color w:val="000000"/>
          <w:sz w:val="28"/>
        </w:rPr>
        <w:t>
      - пограничный столб № 158(1), кыргызский, расположен на территории Кыргызской Республики, на правом берегу реки Аспара (Ашмара), на южной обочине автодороги Тараз - Бишкек. Его геодезические координаты 42º49′21.8″ с.ш., 73º30′41.4″ в.д.;</w:t>
      </w:r>
    </w:p>
    <w:bookmarkEnd w:id="1378"/>
    <w:bookmarkStart w:name="z1386" w:id="1379"/>
    <w:p>
      <w:pPr>
        <w:spacing w:after="0"/>
        <w:ind w:left="0"/>
        <w:jc w:val="both"/>
      </w:pPr>
      <w:r>
        <w:rPr>
          <w:rFonts w:ascii="Times New Roman"/>
          <w:b w:val="false"/>
          <w:i w:val="false"/>
          <w:color w:val="000000"/>
          <w:sz w:val="28"/>
        </w:rPr>
        <w:t>
      - пограничный столб № 158(2), казахстанский, расположен на территории Республики Казахстан, на левом берегу реки Аспара (Ашмара), на северной обочине автодороги Тараз - Бишкек. Его геодезические координаты 42º49′22.8″ с.ш., 73º30′40.4″ в.д.</w:t>
      </w:r>
    </w:p>
    <w:bookmarkEnd w:id="1379"/>
    <w:bookmarkStart w:name="z1387" w:id="1380"/>
    <w:p>
      <w:pPr>
        <w:spacing w:after="0"/>
        <w:ind w:left="0"/>
        <w:jc w:val="both"/>
      </w:pPr>
      <w:r>
        <w:rPr>
          <w:rFonts w:ascii="Times New Roman"/>
          <w:b w:val="false"/>
          <w:i w:val="false"/>
          <w:color w:val="000000"/>
          <w:sz w:val="28"/>
        </w:rPr>
        <w:t>
      От центра пограничного знака № 158 линия государственной границы идет на протяжении 1.06 км в общем южном направлении по середине водного потока реки Аспара (Ашмара) до центра пограничного знака № 158/1.</w:t>
      </w:r>
    </w:p>
    <w:bookmarkEnd w:id="1380"/>
    <w:bookmarkStart w:name="z1388" w:id="1381"/>
    <w:p>
      <w:pPr>
        <w:spacing w:after="0"/>
        <w:ind w:left="0"/>
        <w:jc w:val="both"/>
      </w:pPr>
      <w:r>
        <w:rPr>
          <w:rFonts w:ascii="Times New Roman"/>
          <w:b w:val="false"/>
          <w:i w:val="false"/>
          <w:color w:val="000000"/>
          <w:sz w:val="28"/>
        </w:rPr>
        <w:t>
      Пограничный знак № 158/1, промежуточный, состоит из трех пограничных столбов. Центром пограничного знака является точка пересечения середины водного потока реки Аспара (Ашмара) с серединой старого сухого русла реки Аспара (Ашмара):</w:t>
      </w:r>
    </w:p>
    <w:bookmarkEnd w:id="1381"/>
    <w:bookmarkStart w:name="z1389" w:id="1382"/>
    <w:p>
      <w:pPr>
        <w:spacing w:after="0"/>
        <w:ind w:left="0"/>
        <w:jc w:val="both"/>
      </w:pPr>
      <w:r>
        <w:rPr>
          <w:rFonts w:ascii="Times New Roman"/>
          <w:b w:val="false"/>
          <w:i w:val="false"/>
          <w:color w:val="000000"/>
          <w:sz w:val="28"/>
        </w:rPr>
        <w:t>
      - пограничный столб № 158/1(1), кыргызский, расположен на территории Кыргызской Республики, на правом берегу реки Аспара (Ашмара). Его геодезические координаты 42º48′47.2″ с.ш., 73º30′34.0″ в.д.;</w:t>
      </w:r>
    </w:p>
    <w:bookmarkEnd w:id="1382"/>
    <w:bookmarkStart w:name="z1390" w:id="1383"/>
    <w:p>
      <w:pPr>
        <w:spacing w:after="0"/>
        <w:ind w:left="0"/>
        <w:jc w:val="both"/>
      </w:pPr>
      <w:r>
        <w:rPr>
          <w:rFonts w:ascii="Times New Roman"/>
          <w:b w:val="false"/>
          <w:i w:val="false"/>
          <w:color w:val="000000"/>
          <w:sz w:val="28"/>
        </w:rPr>
        <w:t>
      - пограничный столб № 158/1(2), казахстанский, расположен на территории Республики Казахстан, на левом берегу реки Аспара (Ашмара). Его геодезические координаты 42º48′50.1″ с.ш., 73º30′33.3″ в.д.;</w:t>
      </w:r>
    </w:p>
    <w:bookmarkEnd w:id="1383"/>
    <w:bookmarkStart w:name="z1391" w:id="1384"/>
    <w:p>
      <w:pPr>
        <w:spacing w:after="0"/>
        <w:ind w:left="0"/>
        <w:jc w:val="both"/>
      </w:pPr>
      <w:r>
        <w:rPr>
          <w:rFonts w:ascii="Times New Roman"/>
          <w:b w:val="false"/>
          <w:i w:val="false"/>
          <w:color w:val="000000"/>
          <w:sz w:val="28"/>
        </w:rPr>
        <w:t>
      - пограничный столб № 158/1(3), кыргызский, расположен на территории Кыргызской Республики, на правом берегу реки Аспара (Ашмара). Его геодезические координаты 42º48′49.5″ с.ш., 73º30′40.3″ в.д.</w:t>
      </w:r>
    </w:p>
    <w:bookmarkEnd w:id="1384"/>
    <w:bookmarkStart w:name="z1392" w:id="1385"/>
    <w:p>
      <w:pPr>
        <w:spacing w:after="0"/>
        <w:ind w:left="0"/>
        <w:jc w:val="both"/>
      </w:pPr>
      <w:r>
        <w:rPr>
          <w:rFonts w:ascii="Times New Roman"/>
          <w:b w:val="false"/>
          <w:i w:val="false"/>
          <w:color w:val="000000"/>
          <w:sz w:val="28"/>
        </w:rPr>
        <w:t>
      От центра пограничного знака № 158/1 линия государственной границы идет на протяжении 0.34 км в общем юго-юго-западном направлении по середине старого сухого русла реки Аспара (Ашмара) до центра пограничного знака № 158/2.</w:t>
      </w:r>
    </w:p>
    <w:bookmarkEnd w:id="1385"/>
    <w:bookmarkStart w:name="z1393" w:id="1386"/>
    <w:p>
      <w:pPr>
        <w:spacing w:after="0"/>
        <w:ind w:left="0"/>
        <w:jc w:val="both"/>
      </w:pPr>
      <w:r>
        <w:rPr>
          <w:rFonts w:ascii="Times New Roman"/>
          <w:b w:val="false"/>
          <w:i w:val="false"/>
          <w:color w:val="000000"/>
          <w:sz w:val="28"/>
        </w:rPr>
        <w:t>
      Пограничный знак № 158/2, промежуточный, состоит из двух пограничных столбов. Центром пограничного знака является точка пересечения прямой, соединяющей пограничные столбы № 158/2(1) и № 158/2(2), с серединой старого сухого русла реки Аспара (Ашмара):</w:t>
      </w:r>
    </w:p>
    <w:bookmarkEnd w:id="1386"/>
    <w:bookmarkStart w:name="z1394" w:id="1387"/>
    <w:p>
      <w:pPr>
        <w:spacing w:after="0"/>
        <w:ind w:left="0"/>
        <w:jc w:val="both"/>
      </w:pPr>
      <w:r>
        <w:rPr>
          <w:rFonts w:ascii="Times New Roman"/>
          <w:b w:val="false"/>
          <w:i w:val="false"/>
          <w:color w:val="000000"/>
          <w:sz w:val="28"/>
        </w:rPr>
        <w:t>
      - пограничный столб № 158/2(1), кыргызский, расположен на территории Кыргызской Республики, на правом берегу старого сухого русла реки Аспара (Ашмара). Его геодезические координаты 42º48′41.9″ с.ш., 73º30′26.2″ в.д.;</w:t>
      </w:r>
    </w:p>
    <w:bookmarkEnd w:id="1387"/>
    <w:bookmarkStart w:name="z1395" w:id="1388"/>
    <w:p>
      <w:pPr>
        <w:spacing w:after="0"/>
        <w:ind w:left="0"/>
        <w:jc w:val="both"/>
      </w:pPr>
      <w:r>
        <w:rPr>
          <w:rFonts w:ascii="Times New Roman"/>
          <w:b w:val="false"/>
          <w:i w:val="false"/>
          <w:color w:val="000000"/>
          <w:sz w:val="28"/>
        </w:rPr>
        <w:t>
      - пограничный столб № 158/2(2), казахстанский, расположен на территории Республики Казахстан, на левом берегу старого сухого русла реки Аспара (Ашмара). Его геодезические координаты 42º48′42.6″ с.ш., 73º30′23.4″ в.д.</w:t>
      </w:r>
    </w:p>
    <w:bookmarkEnd w:id="1388"/>
    <w:bookmarkStart w:name="z1396" w:id="1389"/>
    <w:p>
      <w:pPr>
        <w:spacing w:after="0"/>
        <w:ind w:left="0"/>
        <w:jc w:val="both"/>
      </w:pPr>
      <w:r>
        <w:rPr>
          <w:rFonts w:ascii="Times New Roman"/>
          <w:b w:val="false"/>
          <w:i w:val="false"/>
          <w:color w:val="000000"/>
          <w:sz w:val="28"/>
        </w:rPr>
        <w:t>
      От центра пограничного знака № 158/2 линия государственной границы идет на протяжении 0.48 км в общем южном направлении по середине старого сухого русла реки Аспара (Ашмара) до центра пограничного знака № 158/3.</w:t>
      </w:r>
    </w:p>
    <w:bookmarkEnd w:id="1389"/>
    <w:bookmarkStart w:name="z1397" w:id="1390"/>
    <w:p>
      <w:pPr>
        <w:spacing w:after="0"/>
        <w:ind w:left="0"/>
        <w:jc w:val="both"/>
      </w:pPr>
      <w:r>
        <w:rPr>
          <w:rFonts w:ascii="Times New Roman"/>
          <w:b w:val="false"/>
          <w:i w:val="false"/>
          <w:color w:val="000000"/>
          <w:sz w:val="28"/>
        </w:rPr>
        <w:t>
      Пограничный знак № 158/3, промежуточный, состоит из двух пограничных столбов. Центром пограничного знака является точка пересечения прямой, соединяющей пограничные столбы № 158/3(1) и № 158/3(2), с серединой старого сухого русла реки Аспара (Ашмара):</w:t>
      </w:r>
    </w:p>
    <w:bookmarkEnd w:id="1390"/>
    <w:bookmarkStart w:name="z1398" w:id="1391"/>
    <w:p>
      <w:pPr>
        <w:spacing w:after="0"/>
        <w:ind w:left="0"/>
        <w:jc w:val="both"/>
      </w:pPr>
      <w:r>
        <w:rPr>
          <w:rFonts w:ascii="Times New Roman"/>
          <w:b w:val="false"/>
          <w:i w:val="false"/>
          <w:color w:val="000000"/>
          <w:sz w:val="28"/>
        </w:rPr>
        <w:t>
      - пограничный столб № 158/3(1), кыргызский, расположен на территории Кыргызской Республики, на правом берегу старого сухого русла реки Аспара (Ашмара). Его геодезические координаты 42º48′26.5″ с.ш., 73º30′27.0″ в.д.;</w:t>
      </w:r>
    </w:p>
    <w:bookmarkEnd w:id="1391"/>
    <w:bookmarkStart w:name="z1399" w:id="1392"/>
    <w:p>
      <w:pPr>
        <w:spacing w:after="0"/>
        <w:ind w:left="0"/>
        <w:jc w:val="both"/>
      </w:pPr>
      <w:r>
        <w:rPr>
          <w:rFonts w:ascii="Times New Roman"/>
          <w:b w:val="false"/>
          <w:i w:val="false"/>
          <w:color w:val="000000"/>
          <w:sz w:val="28"/>
        </w:rPr>
        <w:t>
      - пограничный столб № 158/3(2), казахстанский, расположен на территории Республики Казахстан, на левом берегу старого сухого русла реки Аспара (Ашмара). Его геодезические координаты 42º48′27.1″ с.ш., 73º30′24.7″ в.д.</w:t>
      </w:r>
    </w:p>
    <w:bookmarkEnd w:id="1392"/>
    <w:bookmarkStart w:name="z1400" w:id="1393"/>
    <w:p>
      <w:pPr>
        <w:spacing w:after="0"/>
        <w:ind w:left="0"/>
        <w:jc w:val="both"/>
      </w:pPr>
      <w:r>
        <w:rPr>
          <w:rFonts w:ascii="Times New Roman"/>
          <w:b w:val="false"/>
          <w:i w:val="false"/>
          <w:color w:val="000000"/>
          <w:sz w:val="28"/>
        </w:rPr>
        <w:t>
      От центра пограничного знака № 158/3 линия государственной границы идет на протяжении 0.49 км в общем южном направлении по середине старого сухого русла реки Аспара (Ашмара) до центра пограничного знака № 159.</w:t>
      </w:r>
    </w:p>
    <w:bookmarkEnd w:id="1393"/>
    <w:bookmarkStart w:name="z1401" w:id="1394"/>
    <w:p>
      <w:pPr>
        <w:spacing w:after="0"/>
        <w:ind w:left="0"/>
        <w:jc w:val="both"/>
      </w:pPr>
      <w:r>
        <w:rPr>
          <w:rFonts w:ascii="Times New Roman"/>
          <w:b w:val="false"/>
          <w:i w:val="false"/>
          <w:color w:val="000000"/>
          <w:sz w:val="28"/>
        </w:rPr>
        <w:t>
      Пограничный знак № 159, основной, состоит из двух пограничных столбов. Центром пограничного знака является точка пересечения прямой, соединяющей пограничные столбы № 159(1) и № 159(2), с серединой старого сухого русла реки Аспара (Ашмара):</w:t>
      </w:r>
    </w:p>
    <w:bookmarkEnd w:id="1394"/>
    <w:bookmarkStart w:name="z1402" w:id="1395"/>
    <w:p>
      <w:pPr>
        <w:spacing w:after="0"/>
        <w:ind w:left="0"/>
        <w:jc w:val="both"/>
      </w:pPr>
      <w:r>
        <w:rPr>
          <w:rFonts w:ascii="Times New Roman"/>
          <w:b w:val="false"/>
          <w:i w:val="false"/>
          <w:color w:val="000000"/>
          <w:sz w:val="28"/>
        </w:rPr>
        <w:t>
      - пограничный столб № 159(1), кыргызский, расположен на территории Кыргызской Республики, на правом берегу старого сухого русла реки Аспара (Ашмара). Его геодезические координаты 42º48′10.8″ с.ш., 73º30′26.5″ в.д.;</w:t>
      </w:r>
    </w:p>
    <w:bookmarkEnd w:id="1395"/>
    <w:bookmarkStart w:name="z1403" w:id="1396"/>
    <w:p>
      <w:pPr>
        <w:spacing w:after="0"/>
        <w:ind w:left="0"/>
        <w:jc w:val="both"/>
      </w:pPr>
      <w:r>
        <w:rPr>
          <w:rFonts w:ascii="Times New Roman"/>
          <w:b w:val="false"/>
          <w:i w:val="false"/>
          <w:color w:val="000000"/>
          <w:sz w:val="28"/>
        </w:rPr>
        <w:t>
      - пограничный столб № 159(2), казахстанский, расположен на территории Республики Казахстан, на левом берегу старого сухого русла реки Аспара (Ашмара). Его геодезические координаты 42º48′10.9″ с.ш., 73º30′24.4″ в.д.</w:t>
      </w:r>
    </w:p>
    <w:bookmarkEnd w:id="1396"/>
    <w:bookmarkStart w:name="z1404" w:id="1397"/>
    <w:p>
      <w:pPr>
        <w:spacing w:after="0"/>
        <w:ind w:left="0"/>
        <w:jc w:val="both"/>
      </w:pPr>
      <w:r>
        <w:rPr>
          <w:rFonts w:ascii="Times New Roman"/>
          <w:b w:val="false"/>
          <w:i w:val="false"/>
          <w:color w:val="000000"/>
          <w:sz w:val="28"/>
        </w:rPr>
        <w:t>
      От центра пограничного знака № 159 линия государственной границы идет на протяжении 1.53 км в общем юго-юго-западном направлении по середине старого сухого русла реки Аспара (Ашмара), затем по середине водного потока реки Аспара (Ашмара) до центра пограничного знака № 159/1.</w:t>
      </w:r>
    </w:p>
    <w:bookmarkEnd w:id="1397"/>
    <w:bookmarkStart w:name="z1405" w:id="1398"/>
    <w:p>
      <w:pPr>
        <w:spacing w:after="0"/>
        <w:ind w:left="0"/>
        <w:jc w:val="both"/>
      </w:pPr>
      <w:r>
        <w:rPr>
          <w:rFonts w:ascii="Times New Roman"/>
          <w:b w:val="false"/>
          <w:i w:val="false"/>
          <w:color w:val="000000"/>
          <w:sz w:val="28"/>
        </w:rPr>
        <w:t>
      Пограничный знак № 159/1, промежуточный, состоит из двух пограничных столбов. Центром пограничного знака является точка пересечения прямой, соединяющей пограничные столбы № 159/1(1) и № 159/1(2), с серединой водного потока реки Аспара (Ашмара):</w:t>
      </w:r>
    </w:p>
    <w:bookmarkEnd w:id="1398"/>
    <w:bookmarkStart w:name="z1406" w:id="1399"/>
    <w:p>
      <w:pPr>
        <w:spacing w:after="0"/>
        <w:ind w:left="0"/>
        <w:jc w:val="both"/>
      </w:pPr>
      <w:r>
        <w:rPr>
          <w:rFonts w:ascii="Times New Roman"/>
          <w:b w:val="false"/>
          <w:i w:val="false"/>
          <w:color w:val="000000"/>
          <w:sz w:val="28"/>
        </w:rPr>
        <w:t>
      - пограничный столб № 159/1(1), кыргызский, расположен на территории Кыргызской Республики, на правом берегу реки Аспара (Ашмара). Его геодезические координаты 42º47′21.9″ с.ш., 73º30′23.1″ в.д.;</w:t>
      </w:r>
    </w:p>
    <w:bookmarkEnd w:id="1399"/>
    <w:bookmarkStart w:name="z1407" w:id="1400"/>
    <w:p>
      <w:pPr>
        <w:spacing w:after="0"/>
        <w:ind w:left="0"/>
        <w:jc w:val="both"/>
      </w:pPr>
      <w:r>
        <w:rPr>
          <w:rFonts w:ascii="Times New Roman"/>
          <w:b w:val="false"/>
          <w:i w:val="false"/>
          <w:color w:val="000000"/>
          <w:sz w:val="28"/>
        </w:rPr>
        <w:t>
      - пограничный столб № 159/1(2), казахстанский, расположен на территории Республики Казахстан, на левом берегу реки Аспара (Ашмара). Его геодезические координаты 42º47′00.7″ с.ш., 73º30′20.5″ в.д.</w:t>
      </w:r>
    </w:p>
    <w:bookmarkEnd w:id="1400"/>
    <w:bookmarkStart w:name="z1408" w:id="1401"/>
    <w:p>
      <w:pPr>
        <w:spacing w:after="0"/>
        <w:ind w:left="0"/>
        <w:jc w:val="both"/>
      </w:pPr>
      <w:r>
        <w:rPr>
          <w:rFonts w:ascii="Times New Roman"/>
          <w:b w:val="false"/>
          <w:i w:val="false"/>
          <w:color w:val="000000"/>
          <w:sz w:val="28"/>
        </w:rPr>
        <w:t>
      От центра пограничного знака № 159/1 линия государственной границы идет на протяжении 1.39 км в общем юго-юго-западном направлении по середине водного потока реки Аспара (Ашмара) до центра пограничного знака № 160.</w:t>
      </w:r>
    </w:p>
    <w:bookmarkEnd w:id="1401"/>
    <w:bookmarkStart w:name="z1409" w:id="1402"/>
    <w:p>
      <w:pPr>
        <w:spacing w:after="0"/>
        <w:ind w:left="0"/>
        <w:jc w:val="both"/>
      </w:pPr>
      <w:r>
        <w:rPr>
          <w:rFonts w:ascii="Times New Roman"/>
          <w:b w:val="false"/>
          <w:i w:val="false"/>
          <w:color w:val="000000"/>
          <w:sz w:val="28"/>
        </w:rPr>
        <w:t>
      Пограничный знак № 160, основной, состоит из двух пограничных столбов. Центром пограничного знака является точка пересечения прямой, соединяющей пограничные столбы № 160(1) и № 160(2), с серединой водного потока реки Аспара (Ашмара):</w:t>
      </w:r>
    </w:p>
    <w:bookmarkEnd w:id="1402"/>
    <w:bookmarkStart w:name="z1410" w:id="1403"/>
    <w:p>
      <w:pPr>
        <w:spacing w:after="0"/>
        <w:ind w:left="0"/>
        <w:jc w:val="both"/>
      </w:pPr>
      <w:r>
        <w:rPr>
          <w:rFonts w:ascii="Times New Roman"/>
          <w:b w:val="false"/>
          <w:i w:val="false"/>
          <w:color w:val="000000"/>
          <w:sz w:val="28"/>
        </w:rPr>
        <w:t>
      - пограничный столб № 160(1), кыргызский, расположен на территории Кыргызской Республики, на правом берегу реки Аспара (Ашмара). Его геодезические координаты 42º46′38.2″ с.ш., 73º30′13.2″ в.д.;</w:t>
      </w:r>
    </w:p>
    <w:bookmarkEnd w:id="1403"/>
    <w:bookmarkStart w:name="z1411" w:id="1404"/>
    <w:p>
      <w:pPr>
        <w:spacing w:after="0"/>
        <w:ind w:left="0"/>
        <w:jc w:val="both"/>
      </w:pPr>
      <w:r>
        <w:rPr>
          <w:rFonts w:ascii="Times New Roman"/>
          <w:b w:val="false"/>
          <w:i w:val="false"/>
          <w:color w:val="000000"/>
          <w:sz w:val="28"/>
        </w:rPr>
        <w:t>
      - пограничный столб № 160(2), казахстанский, расположен на территории Республики Казахстан, на левом берегу реки Аспара (Ашмара). Его геодезические координаты 42º46′38.5″ с.ш., 73º30′11.1″ в.д.</w:t>
      </w:r>
    </w:p>
    <w:bookmarkEnd w:id="1404"/>
    <w:bookmarkStart w:name="z1412" w:id="1405"/>
    <w:p>
      <w:pPr>
        <w:spacing w:after="0"/>
        <w:ind w:left="0"/>
        <w:jc w:val="both"/>
      </w:pPr>
      <w:r>
        <w:rPr>
          <w:rFonts w:ascii="Times New Roman"/>
          <w:b w:val="false"/>
          <w:i w:val="false"/>
          <w:color w:val="000000"/>
          <w:sz w:val="28"/>
        </w:rPr>
        <w:t>
      От центра пограничного знака № 160 линия государственной границы идет на протяжении 1.70 км в общем юго-юго-западном направлении по середине водного потока реки Аспара (Ашмара) до центра пограничного знака № 161.</w:t>
      </w:r>
    </w:p>
    <w:bookmarkEnd w:id="1405"/>
    <w:bookmarkStart w:name="z1413" w:id="1406"/>
    <w:p>
      <w:pPr>
        <w:spacing w:after="0"/>
        <w:ind w:left="0"/>
        <w:jc w:val="both"/>
      </w:pPr>
      <w:r>
        <w:rPr>
          <w:rFonts w:ascii="Times New Roman"/>
          <w:b w:val="false"/>
          <w:i w:val="false"/>
          <w:color w:val="000000"/>
          <w:sz w:val="28"/>
        </w:rPr>
        <w:t>
      Пограничный знак № 161, основной, состоит из двух пограничных столбов. Центром пограничного знака является точка пересечения прямой, соединяющей пограничные столбы № 161(1) и № 161(2), с серединой водного потока реки Аспара (Ашмара):</w:t>
      </w:r>
    </w:p>
    <w:bookmarkEnd w:id="1406"/>
    <w:bookmarkStart w:name="z1414" w:id="1407"/>
    <w:p>
      <w:pPr>
        <w:spacing w:after="0"/>
        <w:ind w:left="0"/>
        <w:jc w:val="both"/>
      </w:pPr>
      <w:r>
        <w:rPr>
          <w:rFonts w:ascii="Times New Roman"/>
          <w:b w:val="false"/>
          <w:i w:val="false"/>
          <w:color w:val="000000"/>
          <w:sz w:val="28"/>
        </w:rPr>
        <w:t>
      - пограничный столб № 161(1), кыргызский, расположен на территории Кыргызской Республики, на правом берегу реки Аспара (Ашмара). Его геодезические координаты 42º45′45.4″ с.ш., 73º29′58.1″ в.д.;</w:t>
      </w:r>
    </w:p>
    <w:bookmarkEnd w:id="1407"/>
    <w:bookmarkStart w:name="z1415" w:id="1408"/>
    <w:p>
      <w:pPr>
        <w:spacing w:after="0"/>
        <w:ind w:left="0"/>
        <w:jc w:val="both"/>
      </w:pPr>
      <w:r>
        <w:rPr>
          <w:rFonts w:ascii="Times New Roman"/>
          <w:b w:val="false"/>
          <w:i w:val="false"/>
          <w:color w:val="000000"/>
          <w:sz w:val="28"/>
        </w:rPr>
        <w:t>
      - пограничный столб № 161(2), казахстанский, расположен на территории Республики Казахстан, на левом берегу реки Аспара (Ашмара). Его геодезические координаты 42º45′47.7″ с.ш., 73º29′55.6″ в.д.</w:t>
      </w:r>
    </w:p>
    <w:bookmarkEnd w:id="1408"/>
    <w:bookmarkStart w:name="z1416" w:id="1409"/>
    <w:p>
      <w:pPr>
        <w:spacing w:after="0"/>
        <w:ind w:left="0"/>
        <w:jc w:val="both"/>
      </w:pPr>
      <w:r>
        <w:rPr>
          <w:rFonts w:ascii="Times New Roman"/>
          <w:b w:val="false"/>
          <w:i w:val="false"/>
          <w:color w:val="000000"/>
          <w:sz w:val="28"/>
        </w:rPr>
        <w:t>
      От центра пограничного знака № 161 линия государственной границы идет на протяжении 1.07 км в общем юго-юго-западном направлении по середине водного потока реки Аспара (Ашмара) до центра пограничного знака № 161/1.</w:t>
      </w:r>
    </w:p>
    <w:bookmarkEnd w:id="1409"/>
    <w:bookmarkStart w:name="z1417" w:id="1410"/>
    <w:p>
      <w:pPr>
        <w:spacing w:after="0"/>
        <w:ind w:left="0"/>
        <w:jc w:val="both"/>
      </w:pPr>
      <w:r>
        <w:rPr>
          <w:rFonts w:ascii="Times New Roman"/>
          <w:b w:val="false"/>
          <w:i w:val="false"/>
          <w:color w:val="000000"/>
          <w:sz w:val="28"/>
        </w:rPr>
        <w:t>
      Пограничный знак № 161/1, промежуточный, состоит из двух пограничных столбов. Центром пограничного знака является точка пересечения прямой, соединяющей пограничные столбы № 161/1(1) и № 161/1(2), с серединой водного потока реки Аспара (Ашмара):</w:t>
      </w:r>
    </w:p>
    <w:bookmarkEnd w:id="1410"/>
    <w:bookmarkStart w:name="z1418" w:id="1411"/>
    <w:p>
      <w:pPr>
        <w:spacing w:after="0"/>
        <w:ind w:left="0"/>
        <w:jc w:val="both"/>
      </w:pPr>
      <w:r>
        <w:rPr>
          <w:rFonts w:ascii="Times New Roman"/>
          <w:b w:val="false"/>
          <w:i w:val="false"/>
          <w:color w:val="000000"/>
          <w:sz w:val="28"/>
        </w:rPr>
        <w:t>
      - пограничный столб № 161/1(1), кыргызский, расположен на территории Кыргызской Республики, на правом берегу реки Аспара (Ашмара). Его геодезические координаты 42º45′16.9″ с.ш., 73º29′32.9″ в.д.;</w:t>
      </w:r>
    </w:p>
    <w:bookmarkEnd w:id="1411"/>
    <w:bookmarkStart w:name="z1419" w:id="1412"/>
    <w:p>
      <w:pPr>
        <w:spacing w:after="0"/>
        <w:ind w:left="0"/>
        <w:jc w:val="both"/>
      </w:pPr>
      <w:r>
        <w:rPr>
          <w:rFonts w:ascii="Times New Roman"/>
          <w:b w:val="false"/>
          <w:i w:val="false"/>
          <w:color w:val="000000"/>
          <w:sz w:val="28"/>
        </w:rPr>
        <w:t>
      - пограничный столб № 161/1(2), казахстанский, расположен на территории Республики Казахстан, на левом берегу реки Аспара (Ашмара). Его геодезические координаты 42º45′18.2″ с.ш., 73º29′30.3″ в.д.</w:t>
      </w:r>
    </w:p>
    <w:bookmarkEnd w:id="1412"/>
    <w:bookmarkStart w:name="z1420" w:id="1413"/>
    <w:p>
      <w:pPr>
        <w:spacing w:after="0"/>
        <w:ind w:left="0"/>
        <w:jc w:val="both"/>
      </w:pPr>
      <w:r>
        <w:rPr>
          <w:rFonts w:ascii="Times New Roman"/>
          <w:b w:val="false"/>
          <w:i w:val="false"/>
          <w:color w:val="000000"/>
          <w:sz w:val="28"/>
        </w:rPr>
        <w:t>
      От центра пограничного знака № 161/1 линия государственной границы идет на протяжении 0.82 км в общем юго-западном направлении по середине водного потока реки Аспара (Ашмара) до центра пограничного знака № 162.</w:t>
      </w:r>
    </w:p>
    <w:bookmarkEnd w:id="1413"/>
    <w:bookmarkStart w:name="z1421" w:id="1414"/>
    <w:p>
      <w:pPr>
        <w:spacing w:after="0"/>
        <w:ind w:left="0"/>
        <w:jc w:val="both"/>
      </w:pPr>
      <w:r>
        <w:rPr>
          <w:rFonts w:ascii="Times New Roman"/>
          <w:b w:val="false"/>
          <w:i w:val="false"/>
          <w:color w:val="000000"/>
          <w:sz w:val="28"/>
        </w:rPr>
        <w:t>
      Пограничный знак № 162, основной, состоит из двух пограничных столбов. Центром пограничного знака является точка пересечения прямой, соединяющей пограничные столбы № 162(1) и № 162(2), с серединой водного потока реки Аспара (Ашмара):</w:t>
      </w:r>
    </w:p>
    <w:bookmarkEnd w:id="1414"/>
    <w:bookmarkStart w:name="z1422" w:id="1415"/>
    <w:p>
      <w:pPr>
        <w:spacing w:after="0"/>
        <w:ind w:left="0"/>
        <w:jc w:val="both"/>
      </w:pPr>
      <w:r>
        <w:rPr>
          <w:rFonts w:ascii="Times New Roman"/>
          <w:b w:val="false"/>
          <w:i w:val="false"/>
          <w:color w:val="000000"/>
          <w:sz w:val="28"/>
        </w:rPr>
        <w:t>
      - пограничный столб № 162(1), кыргызский, расположен на территории Кыргызской Республики, на правом берегу реки Аспара (Ашмара). Его геодезические координаты 42º44′55.8″ с.ш., 73º29′12.0″ в.д.;</w:t>
      </w:r>
    </w:p>
    <w:bookmarkEnd w:id="1415"/>
    <w:bookmarkStart w:name="z1423" w:id="1416"/>
    <w:p>
      <w:pPr>
        <w:spacing w:after="0"/>
        <w:ind w:left="0"/>
        <w:jc w:val="both"/>
      </w:pPr>
      <w:r>
        <w:rPr>
          <w:rFonts w:ascii="Times New Roman"/>
          <w:b w:val="false"/>
          <w:i w:val="false"/>
          <w:color w:val="000000"/>
          <w:sz w:val="28"/>
        </w:rPr>
        <w:t>
      - пограничный столб № 162(2), казахстанский, расположен на территории Республики Казахстан, на левом берегу реки Аспара (Ашмара). Его геодезические координаты 42º44′56.5″ с.ш., 73º29′11.0″ в.д.</w:t>
      </w:r>
    </w:p>
    <w:bookmarkEnd w:id="1416"/>
    <w:bookmarkStart w:name="z1424" w:id="1417"/>
    <w:p>
      <w:pPr>
        <w:spacing w:after="0"/>
        <w:ind w:left="0"/>
        <w:jc w:val="both"/>
      </w:pPr>
      <w:r>
        <w:rPr>
          <w:rFonts w:ascii="Times New Roman"/>
          <w:b w:val="false"/>
          <w:i w:val="false"/>
          <w:color w:val="000000"/>
          <w:sz w:val="28"/>
        </w:rPr>
        <w:t>
      От центра пограничного знака № 162 линия государственной границы идет на протяжении 0.56 км в общем юго-западном направлении по середине водного потока реки Аспара (Ашмара) до центра пограничного знака № 162/1.</w:t>
      </w:r>
    </w:p>
    <w:bookmarkEnd w:id="1417"/>
    <w:bookmarkStart w:name="z1425" w:id="1418"/>
    <w:p>
      <w:pPr>
        <w:spacing w:after="0"/>
        <w:ind w:left="0"/>
        <w:jc w:val="both"/>
      </w:pPr>
      <w:r>
        <w:rPr>
          <w:rFonts w:ascii="Times New Roman"/>
          <w:b w:val="false"/>
          <w:i w:val="false"/>
          <w:color w:val="000000"/>
          <w:sz w:val="28"/>
        </w:rPr>
        <w:t>
      Пограничный знак № 162/1, промежуточный, состоит из двух пограничных столбов. Центром пограничного знака является точка пересечения прямой, соединяющей пограничные столбы № 162/1(1) и № 162/1(2), с серединой водного потока реки Аспара (Ашмара):</w:t>
      </w:r>
    </w:p>
    <w:bookmarkEnd w:id="1418"/>
    <w:bookmarkStart w:name="z1426" w:id="1419"/>
    <w:p>
      <w:pPr>
        <w:spacing w:after="0"/>
        <w:ind w:left="0"/>
        <w:jc w:val="both"/>
      </w:pPr>
      <w:r>
        <w:rPr>
          <w:rFonts w:ascii="Times New Roman"/>
          <w:b w:val="false"/>
          <w:i w:val="false"/>
          <w:color w:val="000000"/>
          <w:sz w:val="28"/>
        </w:rPr>
        <w:t>
      - пограничный столб № 162/1(1), кыргызский, расположен на территории Кыргызской Республики, на правом берегу реки Аспара (Ашмара). Его геодезические координаты 42º44′44.3″ с.ш., 73º28′52.6″ в.д.;</w:t>
      </w:r>
    </w:p>
    <w:bookmarkEnd w:id="1419"/>
    <w:bookmarkStart w:name="z1427" w:id="1420"/>
    <w:p>
      <w:pPr>
        <w:spacing w:after="0"/>
        <w:ind w:left="0"/>
        <w:jc w:val="both"/>
      </w:pPr>
      <w:r>
        <w:rPr>
          <w:rFonts w:ascii="Times New Roman"/>
          <w:b w:val="false"/>
          <w:i w:val="false"/>
          <w:color w:val="000000"/>
          <w:sz w:val="28"/>
        </w:rPr>
        <w:t>
      - пограничный столб № 162/1(2), казахстанский, расположен на территории Республики Казахстан, на левом берегу реки Аспара (Ашмара). Его геодезические координаты 42º44′46.5″ с.ш., 73º28′50.9″ в.д.</w:t>
      </w:r>
    </w:p>
    <w:bookmarkEnd w:id="1420"/>
    <w:bookmarkStart w:name="z1428" w:id="1421"/>
    <w:p>
      <w:pPr>
        <w:spacing w:after="0"/>
        <w:ind w:left="0"/>
        <w:jc w:val="both"/>
      </w:pPr>
      <w:r>
        <w:rPr>
          <w:rFonts w:ascii="Times New Roman"/>
          <w:b w:val="false"/>
          <w:i w:val="false"/>
          <w:color w:val="000000"/>
          <w:sz w:val="28"/>
        </w:rPr>
        <w:t>
      От центра пограничного знака № 162/1 линия государственной границы идет на протяжении 0.46 км в общем юго-юго-западном направлении по середине водного потока реки Аспара (Ашмара) до центра пограничного знака № 162/2.</w:t>
      </w:r>
    </w:p>
    <w:bookmarkEnd w:id="1421"/>
    <w:bookmarkStart w:name="z1429" w:id="1422"/>
    <w:p>
      <w:pPr>
        <w:spacing w:after="0"/>
        <w:ind w:left="0"/>
        <w:jc w:val="both"/>
      </w:pPr>
      <w:r>
        <w:rPr>
          <w:rFonts w:ascii="Times New Roman"/>
          <w:b w:val="false"/>
          <w:i w:val="false"/>
          <w:color w:val="000000"/>
          <w:sz w:val="28"/>
        </w:rPr>
        <w:t>
      Пограничный знак № 162/2, промежуточный, состоит из трех пограничных столбов. Центром пограничного знака является точка пересечения середины водного потока реки Аспара (Ашмара) с серединой безымянного канала:</w:t>
      </w:r>
    </w:p>
    <w:bookmarkEnd w:id="1422"/>
    <w:bookmarkStart w:name="z1430" w:id="1423"/>
    <w:p>
      <w:pPr>
        <w:spacing w:after="0"/>
        <w:ind w:left="0"/>
        <w:jc w:val="both"/>
      </w:pPr>
      <w:r>
        <w:rPr>
          <w:rFonts w:ascii="Times New Roman"/>
          <w:b w:val="false"/>
          <w:i w:val="false"/>
          <w:color w:val="000000"/>
          <w:sz w:val="28"/>
        </w:rPr>
        <w:t>
      - пограничный столб № 162/2(1), кыргызский, расположен на территории Кыргызской Республики, на правом берегу реки Аспара (Ашмара). Его геодезические координаты 42º44′32.4″ с.ш., 73º28′41.0″ в.д.;</w:t>
      </w:r>
    </w:p>
    <w:bookmarkEnd w:id="1423"/>
    <w:bookmarkStart w:name="z1431" w:id="1424"/>
    <w:p>
      <w:pPr>
        <w:spacing w:after="0"/>
        <w:ind w:left="0"/>
        <w:jc w:val="both"/>
      </w:pPr>
      <w:r>
        <w:rPr>
          <w:rFonts w:ascii="Times New Roman"/>
          <w:b w:val="false"/>
          <w:i w:val="false"/>
          <w:color w:val="000000"/>
          <w:sz w:val="28"/>
        </w:rPr>
        <w:t>
      - пограничный столб № 162/2(2), кыргызский, расположен на территории Кыргызской Республики, на правом берегу реки Аспара (Ашмара). Его геодезические координаты 42º44′31.7″ с.ш., 73º28′40.5″ в.д.;</w:t>
      </w:r>
    </w:p>
    <w:bookmarkEnd w:id="1424"/>
    <w:bookmarkStart w:name="z1432" w:id="1425"/>
    <w:p>
      <w:pPr>
        <w:spacing w:after="0"/>
        <w:ind w:left="0"/>
        <w:jc w:val="both"/>
      </w:pPr>
      <w:r>
        <w:rPr>
          <w:rFonts w:ascii="Times New Roman"/>
          <w:b w:val="false"/>
          <w:i w:val="false"/>
          <w:color w:val="000000"/>
          <w:sz w:val="28"/>
        </w:rPr>
        <w:t>
      - пограничный столб № 162/2(3), казахстанский, расположен на территории Республики Казахстан, на левом берегу реки Аспара (Ашмара). Его геодезические координаты 42º44′32.7″ с.ш., 73º28′39.8″ в.д.</w:t>
      </w:r>
    </w:p>
    <w:bookmarkEnd w:id="1425"/>
    <w:bookmarkStart w:name="z1433" w:id="1426"/>
    <w:p>
      <w:pPr>
        <w:spacing w:after="0"/>
        <w:ind w:left="0"/>
        <w:jc w:val="both"/>
      </w:pPr>
      <w:r>
        <w:rPr>
          <w:rFonts w:ascii="Times New Roman"/>
          <w:b w:val="false"/>
          <w:i w:val="false"/>
          <w:color w:val="000000"/>
          <w:sz w:val="28"/>
        </w:rPr>
        <w:t>
      От центра пограничного знака № 162/2 линия государственной границы идет на протяжении 0.68 км в общем юго-западном направлении по середине водного потока реки Аспара (Ашмара) до центра пограничного знака № 163.</w:t>
      </w:r>
    </w:p>
    <w:bookmarkEnd w:id="1426"/>
    <w:bookmarkStart w:name="z1434" w:id="1427"/>
    <w:p>
      <w:pPr>
        <w:spacing w:after="0"/>
        <w:ind w:left="0"/>
        <w:jc w:val="both"/>
      </w:pPr>
      <w:r>
        <w:rPr>
          <w:rFonts w:ascii="Times New Roman"/>
          <w:b w:val="false"/>
          <w:i w:val="false"/>
          <w:color w:val="000000"/>
          <w:sz w:val="28"/>
        </w:rPr>
        <w:t>
      Пограничный знак № 163, основной, состоит из двух пограничных столбов. Центром пограничного знака является точка пересечения прямой, соединяющей пограничные столбы № 163(1) и № 163(2), с серединой водного потока реки Аспара (Ашмара):</w:t>
      </w:r>
    </w:p>
    <w:bookmarkEnd w:id="1427"/>
    <w:bookmarkStart w:name="z1435" w:id="1428"/>
    <w:p>
      <w:pPr>
        <w:spacing w:after="0"/>
        <w:ind w:left="0"/>
        <w:jc w:val="both"/>
      </w:pPr>
      <w:r>
        <w:rPr>
          <w:rFonts w:ascii="Times New Roman"/>
          <w:b w:val="false"/>
          <w:i w:val="false"/>
          <w:color w:val="000000"/>
          <w:sz w:val="28"/>
        </w:rPr>
        <w:t>
      - пограничный столб № 163(1), кыргызский, расположен на территории Кыргызской Республики, на правом берегу реки Аспара (Ашмара). Его геодезические координаты 42º44′17.2″ с.ш., 73º28′24.8″ в.д.;</w:t>
      </w:r>
    </w:p>
    <w:bookmarkEnd w:id="1428"/>
    <w:bookmarkStart w:name="z1436" w:id="1429"/>
    <w:p>
      <w:pPr>
        <w:spacing w:after="0"/>
        <w:ind w:left="0"/>
        <w:jc w:val="both"/>
      </w:pPr>
      <w:r>
        <w:rPr>
          <w:rFonts w:ascii="Times New Roman"/>
          <w:b w:val="false"/>
          <w:i w:val="false"/>
          <w:color w:val="000000"/>
          <w:sz w:val="28"/>
        </w:rPr>
        <w:t>
      - пограничный столб № 163(2), казахстанский, расположен на территории Республики Казахстан, на левом берегу реки Аспара (Ашмара). Его геодезические координаты 42º44′17.9″ с.ш., 73º28′23.6″ в.д.</w:t>
      </w:r>
    </w:p>
    <w:bookmarkEnd w:id="1429"/>
    <w:bookmarkStart w:name="z1437" w:id="1430"/>
    <w:p>
      <w:pPr>
        <w:spacing w:after="0"/>
        <w:ind w:left="0"/>
        <w:jc w:val="both"/>
      </w:pPr>
      <w:r>
        <w:rPr>
          <w:rFonts w:ascii="Times New Roman"/>
          <w:b w:val="false"/>
          <w:i w:val="false"/>
          <w:color w:val="000000"/>
          <w:sz w:val="28"/>
        </w:rPr>
        <w:t>
      От центра пограничного знака № 163 линия государственной границы идет на протяжении 0.80 км в общем юго-юго-западном направлении по середине водного потока реки Аспара (Ашмара) до центра пограничного знака № 163/1.</w:t>
      </w:r>
    </w:p>
    <w:bookmarkEnd w:id="1430"/>
    <w:bookmarkStart w:name="z1438" w:id="1431"/>
    <w:p>
      <w:pPr>
        <w:spacing w:after="0"/>
        <w:ind w:left="0"/>
        <w:jc w:val="both"/>
      </w:pPr>
      <w:r>
        <w:rPr>
          <w:rFonts w:ascii="Times New Roman"/>
          <w:b w:val="false"/>
          <w:i w:val="false"/>
          <w:color w:val="000000"/>
          <w:sz w:val="28"/>
        </w:rPr>
        <w:t>
      Пограничный знак № 163/1, промежуточный, состоит из двух пограничных столбов. Центром пограничного знака является точка пересечения прямой, соединяющей пограничные столбы № 163/1(1) и № 163/1(2), с серединой водного потока реки Аспара (Ашмара):</w:t>
      </w:r>
    </w:p>
    <w:bookmarkEnd w:id="1431"/>
    <w:bookmarkStart w:name="z1439" w:id="1432"/>
    <w:p>
      <w:pPr>
        <w:spacing w:after="0"/>
        <w:ind w:left="0"/>
        <w:jc w:val="both"/>
      </w:pPr>
      <w:r>
        <w:rPr>
          <w:rFonts w:ascii="Times New Roman"/>
          <w:b w:val="false"/>
          <w:i w:val="false"/>
          <w:color w:val="000000"/>
          <w:sz w:val="28"/>
        </w:rPr>
        <w:t>
      - пограничный столб № 163/1(1), кыргызский, расположен на территории Кыргызской Республики, на правом берегу реки Аспара (Ашмара). Его геодезические координаты 42º43′55.6″ с.ш., 73º28′06.6 ″ в.д.;</w:t>
      </w:r>
    </w:p>
    <w:bookmarkEnd w:id="1432"/>
    <w:bookmarkStart w:name="z1440" w:id="1433"/>
    <w:p>
      <w:pPr>
        <w:spacing w:after="0"/>
        <w:ind w:left="0"/>
        <w:jc w:val="both"/>
      </w:pPr>
      <w:r>
        <w:rPr>
          <w:rFonts w:ascii="Times New Roman"/>
          <w:b w:val="false"/>
          <w:i w:val="false"/>
          <w:color w:val="000000"/>
          <w:sz w:val="28"/>
        </w:rPr>
        <w:t>
      - пограничный столб № 163/1(2), казахстанский, расположен на территории Республики Казахстан, на левом берегу реки Аспара (Ашмара). Его геодезические координаты 42º43′56.4″ с.ш., 73º28′05.7″ в.д.</w:t>
      </w:r>
    </w:p>
    <w:bookmarkEnd w:id="1433"/>
    <w:bookmarkStart w:name="z1441" w:id="1434"/>
    <w:p>
      <w:pPr>
        <w:spacing w:after="0"/>
        <w:ind w:left="0"/>
        <w:jc w:val="both"/>
      </w:pPr>
      <w:r>
        <w:rPr>
          <w:rFonts w:ascii="Times New Roman"/>
          <w:b w:val="false"/>
          <w:i w:val="false"/>
          <w:color w:val="000000"/>
          <w:sz w:val="28"/>
        </w:rPr>
        <w:t>
      От центра пограничного знака № 163/1 линия государственной границы идет на протяжении 0.77 км в общем юго-юго-западном направлении по середине водного потока реки Аспара (Ашмара) до центра пограничного знака № 164.</w:t>
      </w:r>
    </w:p>
    <w:bookmarkEnd w:id="1434"/>
    <w:bookmarkStart w:name="z1442" w:id="1435"/>
    <w:p>
      <w:pPr>
        <w:spacing w:after="0"/>
        <w:ind w:left="0"/>
        <w:jc w:val="both"/>
      </w:pPr>
      <w:r>
        <w:rPr>
          <w:rFonts w:ascii="Times New Roman"/>
          <w:b w:val="false"/>
          <w:i w:val="false"/>
          <w:color w:val="000000"/>
          <w:sz w:val="28"/>
        </w:rPr>
        <w:t>
      Пограничный знак № 164, основной, состоит из двух пограничных столбов. Центром пограничного знака является точка пересечения прямой, соединяющей пограничные столбы № 164(1) и № 164(2), с серединой водного потока реки Аспара (Ашмара):</w:t>
      </w:r>
    </w:p>
    <w:bookmarkEnd w:id="1435"/>
    <w:bookmarkStart w:name="z1443" w:id="1436"/>
    <w:p>
      <w:pPr>
        <w:spacing w:after="0"/>
        <w:ind w:left="0"/>
        <w:jc w:val="both"/>
      </w:pPr>
      <w:r>
        <w:rPr>
          <w:rFonts w:ascii="Times New Roman"/>
          <w:b w:val="false"/>
          <w:i w:val="false"/>
          <w:color w:val="000000"/>
          <w:sz w:val="28"/>
        </w:rPr>
        <w:t>
      - пограничный столб № 164(1), кыргызский, расположен на территории Кыргызской Республики, на правом берегу реки Аспара (Ашмара). Его геодезические координаты 42º43′31.2″ с.ш., 73º28′01.2″ в.д.;</w:t>
      </w:r>
    </w:p>
    <w:bookmarkEnd w:id="1436"/>
    <w:bookmarkStart w:name="z1444" w:id="1437"/>
    <w:p>
      <w:pPr>
        <w:spacing w:after="0"/>
        <w:ind w:left="0"/>
        <w:jc w:val="both"/>
      </w:pPr>
      <w:r>
        <w:rPr>
          <w:rFonts w:ascii="Times New Roman"/>
          <w:b w:val="false"/>
          <w:i w:val="false"/>
          <w:color w:val="000000"/>
          <w:sz w:val="28"/>
        </w:rPr>
        <w:t>
      - пограничный столб № 164(2), казахстанский, расположен на территории Республики Казахстан, на левом берегу реки Аспара (Ашмара). Его геодезические координаты 42º43′32.7″ с.ш., 73º27′58.8″ в.д.</w:t>
      </w:r>
    </w:p>
    <w:bookmarkEnd w:id="1437"/>
    <w:bookmarkStart w:name="z1445" w:id="1438"/>
    <w:p>
      <w:pPr>
        <w:spacing w:after="0"/>
        <w:ind w:left="0"/>
        <w:jc w:val="both"/>
      </w:pPr>
      <w:r>
        <w:rPr>
          <w:rFonts w:ascii="Times New Roman"/>
          <w:b w:val="false"/>
          <w:i w:val="false"/>
          <w:color w:val="000000"/>
          <w:sz w:val="28"/>
        </w:rPr>
        <w:t>
      От центра пограничного знака № 164 линия государственной границы идет на протяжении 1.93 км в общем юго-юго-западном направлении по середине водного потока реки Аспара (Ашмара) до центра пограничного знака № 164/1.</w:t>
      </w:r>
    </w:p>
    <w:bookmarkEnd w:id="1438"/>
    <w:bookmarkStart w:name="z1446" w:id="1439"/>
    <w:p>
      <w:pPr>
        <w:spacing w:after="0"/>
        <w:ind w:left="0"/>
        <w:jc w:val="both"/>
      </w:pPr>
      <w:r>
        <w:rPr>
          <w:rFonts w:ascii="Times New Roman"/>
          <w:b w:val="false"/>
          <w:i w:val="false"/>
          <w:color w:val="000000"/>
          <w:sz w:val="28"/>
        </w:rPr>
        <w:t>
      Пограничный знак № 164/1, промежуточный, состоит из двух пограничных столбов. Центром пограничного знака является точка пересечения прямой, соединяющей пограничные столбы № 164/1(1) и № 164/1(2), с серединой водного потока реки Аспара (Ашмара):</w:t>
      </w:r>
    </w:p>
    <w:bookmarkEnd w:id="1439"/>
    <w:bookmarkStart w:name="z1447" w:id="1440"/>
    <w:p>
      <w:pPr>
        <w:spacing w:after="0"/>
        <w:ind w:left="0"/>
        <w:jc w:val="both"/>
      </w:pPr>
      <w:r>
        <w:rPr>
          <w:rFonts w:ascii="Times New Roman"/>
          <w:b w:val="false"/>
          <w:i w:val="false"/>
          <w:color w:val="000000"/>
          <w:sz w:val="28"/>
        </w:rPr>
        <w:t>
      - пограничный столб № 164/1(1), кыргызский, расположен на территории Кыргызской Республики, на правом берегу реки Аспара (Ашмара). Его геодезические координаты 42º42′36.2″ с.ш., 73º27′30.4″ в.д.;</w:t>
      </w:r>
    </w:p>
    <w:bookmarkEnd w:id="1440"/>
    <w:bookmarkStart w:name="z1448" w:id="1441"/>
    <w:p>
      <w:pPr>
        <w:spacing w:after="0"/>
        <w:ind w:left="0"/>
        <w:jc w:val="both"/>
      </w:pPr>
      <w:r>
        <w:rPr>
          <w:rFonts w:ascii="Times New Roman"/>
          <w:b w:val="false"/>
          <w:i w:val="false"/>
          <w:color w:val="000000"/>
          <w:sz w:val="28"/>
        </w:rPr>
        <w:t>
      - пограничный столб № 164/1(2), казахстанский, расположен на территории Республики Казахстан, на левом берегу реки Аспара (Ашмара). Его геодезические координаты 42º42′35.9″ с.ш., 73º27′29.5″ в.д.</w:t>
      </w:r>
    </w:p>
    <w:bookmarkEnd w:id="1441"/>
    <w:bookmarkStart w:name="z1449" w:id="1442"/>
    <w:p>
      <w:pPr>
        <w:spacing w:after="0"/>
        <w:ind w:left="0"/>
        <w:jc w:val="both"/>
      </w:pPr>
      <w:r>
        <w:rPr>
          <w:rFonts w:ascii="Times New Roman"/>
          <w:b w:val="false"/>
          <w:i w:val="false"/>
          <w:color w:val="000000"/>
          <w:sz w:val="28"/>
        </w:rPr>
        <w:t>
      От центра пограничного знака № 164/1 линия государственной границы идет на протяжении 0.93 км в общем юго-юго-западном направлении по середине водного потока реки Аспара (Ашмара) до центра пограничного знака № 165.</w:t>
      </w:r>
    </w:p>
    <w:bookmarkEnd w:id="1442"/>
    <w:bookmarkStart w:name="z1450" w:id="1443"/>
    <w:p>
      <w:pPr>
        <w:spacing w:after="0"/>
        <w:ind w:left="0"/>
        <w:jc w:val="both"/>
      </w:pPr>
      <w:r>
        <w:rPr>
          <w:rFonts w:ascii="Times New Roman"/>
          <w:b w:val="false"/>
          <w:i w:val="false"/>
          <w:color w:val="000000"/>
          <w:sz w:val="28"/>
        </w:rPr>
        <w:t>
      Пограничный знак № 165, основной, состоит из двух пограничных столбов. Центром пограничного знака является точка пересечения прямой, соединяющей пограничные столбы № 165(1) и № 165(2), с серединой водного потока реки Аспара (Ашмара):</w:t>
      </w:r>
    </w:p>
    <w:bookmarkEnd w:id="1443"/>
    <w:bookmarkStart w:name="z1451" w:id="1444"/>
    <w:p>
      <w:pPr>
        <w:spacing w:after="0"/>
        <w:ind w:left="0"/>
        <w:jc w:val="both"/>
      </w:pPr>
      <w:r>
        <w:rPr>
          <w:rFonts w:ascii="Times New Roman"/>
          <w:b w:val="false"/>
          <w:i w:val="false"/>
          <w:color w:val="000000"/>
          <w:sz w:val="28"/>
        </w:rPr>
        <w:t>
      - пограничный столб № 165(1), кыргызский, расположен на территории Кыргызской Республики, на правом берегу реки Аспара (Ашмара). Его геодезические координаты 42º42′06.8″ с.ш., 73º27′21.2″ в.д.;</w:t>
      </w:r>
    </w:p>
    <w:bookmarkEnd w:id="1444"/>
    <w:bookmarkStart w:name="z1452" w:id="1445"/>
    <w:p>
      <w:pPr>
        <w:spacing w:after="0"/>
        <w:ind w:left="0"/>
        <w:jc w:val="both"/>
      </w:pPr>
      <w:r>
        <w:rPr>
          <w:rFonts w:ascii="Times New Roman"/>
          <w:b w:val="false"/>
          <w:i w:val="false"/>
          <w:color w:val="000000"/>
          <w:sz w:val="28"/>
        </w:rPr>
        <w:t>
      - пограничный столб № 165(2), казахстанский, расположен на территории Республики Казахстан, на левом берегу реки Аспара (Ашмара). Его геодезические координаты 42º42′07.2″ с.ш., 73º27′20.2″ в.д.</w:t>
      </w:r>
    </w:p>
    <w:bookmarkEnd w:id="1445"/>
    <w:bookmarkStart w:name="z1453" w:id="1446"/>
    <w:p>
      <w:pPr>
        <w:spacing w:after="0"/>
        <w:ind w:left="0"/>
        <w:jc w:val="both"/>
      </w:pPr>
      <w:r>
        <w:rPr>
          <w:rFonts w:ascii="Times New Roman"/>
          <w:b w:val="false"/>
          <w:i w:val="false"/>
          <w:color w:val="000000"/>
          <w:sz w:val="28"/>
        </w:rPr>
        <w:t>
      От центра пограничного знака № 165 линия государственной границы идет на протяжении 3.80 км в общем юго-юго-западном направлении по середине водного потока реки Аспара (Ашмара) до центра пограничного знака № 166.</w:t>
      </w:r>
    </w:p>
    <w:bookmarkEnd w:id="1446"/>
    <w:bookmarkStart w:name="z1454" w:id="1447"/>
    <w:p>
      <w:pPr>
        <w:spacing w:after="0"/>
        <w:ind w:left="0"/>
        <w:jc w:val="both"/>
      </w:pPr>
      <w:r>
        <w:rPr>
          <w:rFonts w:ascii="Times New Roman"/>
          <w:b w:val="false"/>
          <w:i w:val="false"/>
          <w:color w:val="000000"/>
          <w:sz w:val="28"/>
        </w:rPr>
        <w:t>
      Пограничный знак № 166, основной, состоит из двух пограничных столбов. Центром пограничного знака является точка пересечения прямой, соединяющей пограничные столбы № 166(1) и № 166(2), с серединой водного потока реки Аспара (Ашмара):</w:t>
      </w:r>
    </w:p>
    <w:bookmarkEnd w:id="1447"/>
    <w:bookmarkStart w:name="z1455" w:id="1448"/>
    <w:p>
      <w:pPr>
        <w:spacing w:after="0"/>
        <w:ind w:left="0"/>
        <w:jc w:val="both"/>
      </w:pPr>
      <w:r>
        <w:rPr>
          <w:rFonts w:ascii="Times New Roman"/>
          <w:b w:val="false"/>
          <w:i w:val="false"/>
          <w:color w:val="000000"/>
          <w:sz w:val="28"/>
        </w:rPr>
        <w:t>
      - пограничный столб № 166(1), кыргызский, расположен на территории Кыргызской Республики, на правом берегу реки Аспара (Ашмара). Его геодезические координаты 42º40′15.6″ с.ш., 73º26′41.4″ в.д.;</w:t>
      </w:r>
    </w:p>
    <w:bookmarkEnd w:id="1448"/>
    <w:bookmarkStart w:name="z1456" w:id="1449"/>
    <w:p>
      <w:pPr>
        <w:spacing w:after="0"/>
        <w:ind w:left="0"/>
        <w:jc w:val="both"/>
      </w:pPr>
      <w:r>
        <w:rPr>
          <w:rFonts w:ascii="Times New Roman"/>
          <w:b w:val="false"/>
          <w:i w:val="false"/>
          <w:color w:val="000000"/>
          <w:sz w:val="28"/>
        </w:rPr>
        <w:t>
      - пограничный столб № 166(2), казахстанский, расположен на территории Республики Казахстан, на левом берегу реки Аспара (Ашмара). Его геодезические координаты 42º40′15.8″ с.ш., 73º26′40.3″ в.д.</w:t>
      </w:r>
    </w:p>
    <w:bookmarkEnd w:id="1449"/>
    <w:bookmarkStart w:name="z1457" w:id="1450"/>
    <w:p>
      <w:pPr>
        <w:spacing w:after="0"/>
        <w:ind w:left="0"/>
        <w:jc w:val="both"/>
      </w:pPr>
      <w:r>
        <w:rPr>
          <w:rFonts w:ascii="Times New Roman"/>
          <w:b w:val="false"/>
          <w:i w:val="false"/>
          <w:color w:val="000000"/>
          <w:sz w:val="28"/>
        </w:rPr>
        <w:t>
      От центра пограничного знака № 166 линия государственной границы идет на протяжении 2.80 км в общем юго-юго-западном направлении по середине водного потока реки Аспара (Ашмара) до центра пограничного знака № 166/1.</w:t>
      </w:r>
    </w:p>
    <w:bookmarkEnd w:id="1450"/>
    <w:bookmarkStart w:name="z1458" w:id="1451"/>
    <w:p>
      <w:pPr>
        <w:spacing w:after="0"/>
        <w:ind w:left="0"/>
        <w:jc w:val="both"/>
      </w:pPr>
      <w:r>
        <w:rPr>
          <w:rFonts w:ascii="Times New Roman"/>
          <w:b w:val="false"/>
          <w:i w:val="false"/>
          <w:color w:val="000000"/>
          <w:sz w:val="28"/>
        </w:rPr>
        <w:t>
      Пограничный знак № 166/1, промежуточный, состоит из двух пограничных столбов. Центром пограничного знака является точка пересечения прямой, соединяющей пограничные столбы № 166/1(1) и № 166/1(2), с серединой водного потока реки Аспара (Ашмара):</w:t>
      </w:r>
    </w:p>
    <w:bookmarkEnd w:id="1451"/>
    <w:bookmarkStart w:name="z1459" w:id="1452"/>
    <w:p>
      <w:pPr>
        <w:spacing w:after="0"/>
        <w:ind w:left="0"/>
        <w:jc w:val="both"/>
      </w:pPr>
      <w:r>
        <w:rPr>
          <w:rFonts w:ascii="Times New Roman"/>
          <w:b w:val="false"/>
          <w:i w:val="false"/>
          <w:color w:val="000000"/>
          <w:sz w:val="28"/>
        </w:rPr>
        <w:t>
      - пограничный столб № 166/1(1), кыргызский, расположен на территории Кыргызской Республики, на правом берегу реки Аспара (Ашмара). Его геодезические координаты 42º38′53.7″ с.ш., 73º26′01.0″ в.д.;</w:t>
      </w:r>
    </w:p>
    <w:bookmarkEnd w:id="1452"/>
    <w:bookmarkStart w:name="z1460" w:id="1453"/>
    <w:p>
      <w:pPr>
        <w:spacing w:after="0"/>
        <w:ind w:left="0"/>
        <w:jc w:val="both"/>
      </w:pPr>
      <w:r>
        <w:rPr>
          <w:rFonts w:ascii="Times New Roman"/>
          <w:b w:val="false"/>
          <w:i w:val="false"/>
          <w:color w:val="000000"/>
          <w:sz w:val="28"/>
        </w:rPr>
        <w:t>
      - пограничный столб № 166/1(2), казахстанский, расположен на территории Республики Казахстан, на левом берегу реки Аспара (Ашмара). Его геодезические координаты 42º38′55.8″ с.ш., 73º25′57.6″ в.д.</w:t>
      </w:r>
    </w:p>
    <w:bookmarkEnd w:id="1453"/>
    <w:bookmarkStart w:name="z1461" w:id="1454"/>
    <w:p>
      <w:pPr>
        <w:spacing w:after="0"/>
        <w:ind w:left="0"/>
        <w:jc w:val="both"/>
      </w:pPr>
      <w:r>
        <w:rPr>
          <w:rFonts w:ascii="Times New Roman"/>
          <w:b w:val="false"/>
          <w:i w:val="false"/>
          <w:color w:val="000000"/>
          <w:sz w:val="28"/>
        </w:rPr>
        <w:t>
      От центра пограничного знака № 166/1 линия государственной границы идет на протяжении 1.17 км в общем юго-западном направлении по середине водного потока реки Аспара (Ашмара) до центра пограничного знака № 167.</w:t>
      </w:r>
    </w:p>
    <w:bookmarkEnd w:id="1454"/>
    <w:bookmarkStart w:name="z1462" w:id="1455"/>
    <w:p>
      <w:pPr>
        <w:spacing w:after="0"/>
        <w:ind w:left="0"/>
        <w:jc w:val="both"/>
      </w:pPr>
      <w:r>
        <w:rPr>
          <w:rFonts w:ascii="Times New Roman"/>
          <w:b w:val="false"/>
          <w:i w:val="false"/>
          <w:color w:val="000000"/>
          <w:sz w:val="28"/>
        </w:rPr>
        <w:t>
      Пограничный знак № 167, основной, состоит из двух пограничных столбов. Центром пограничного знака является точка пересечения прямой, соединяющей пограничные столбы № 167(1) и № 167(2), с серединой водного потока реки Аспара (Ашмара):</w:t>
      </w:r>
    </w:p>
    <w:bookmarkEnd w:id="1455"/>
    <w:bookmarkStart w:name="z1463" w:id="1456"/>
    <w:p>
      <w:pPr>
        <w:spacing w:after="0"/>
        <w:ind w:left="0"/>
        <w:jc w:val="both"/>
      </w:pPr>
      <w:r>
        <w:rPr>
          <w:rFonts w:ascii="Times New Roman"/>
          <w:b w:val="false"/>
          <w:i w:val="false"/>
          <w:color w:val="000000"/>
          <w:sz w:val="28"/>
        </w:rPr>
        <w:t>
      - пограничный столб № 167(1), кыргызский, расположен на территории Кыргызской Республики, на правом берегу реки Аспара (Ашмара). Его геодезические координаты 42º38′29.5″ с.ш., 73º25′28.5″ в.д.;</w:t>
      </w:r>
    </w:p>
    <w:bookmarkEnd w:id="1456"/>
    <w:bookmarkStart w:name="z1464" w:id="1457"/>
    <w:p>
      <w:pPr>
        <w:spacing w:after="0"/>
        <w:ind w:left="0"/>
        <w:jc w:val="both"/>
      </w:pPr>
      <w:r>
        <w:rPr>
          <w:rFonts w:ascii="Times New Roman"/>
          <w:b w:val="false"/>
          <w:i w:val="false"/>
          <w:color w:val="000000"/>
          <w:sz w:val="28"/>
        </w:rPr>
        <w:t>
      - пограничный столб № 167(2), казахстанский, расположен на территории Республики Казахстан, на левом берегу реки Аспара (Ашмара). Его геодезические координаты 42º38′30.5″ с.ш., 73º25′27.3″ в.д.</w:t>
      </w:r>
    </w:p>
    <w:bookmarkEnd w:id="1457"/>
    <w:bookmarkStart w:name="z1465" w:id="1458"/>
    <w:p>
      <w:pPr>
        <w:spacing w:after="0"/>
        <w:ind w:left="0"/>
        <w:jc w:val="both"/>
      </w:pPr>
      <w:r>
        <w:rPr>
          <w:rFonts w:ascii="Times New Roman"/>
          <w:b w:val="false"/>
          <w:i w:val="false"/>
          <w:color w:val="000000"/>
          <w:sz w:val="28"/>
        </w:rPr>
        <w:t>
      От центра пограничного знака № 167 линия государственной границы идет на протяжении 1.75 км в общем южном направлении по середине водного потока реки Аспара (Ашмара) до центра пограничного знака № 168.</w:t>
      </w:r>
    </w:p>
    <w:bookmarkEnd w:id="1458"/>
    <w:bookmarkStart w:name="z1466" w:id="1459"/>
    <w:p>
      <w:pPr>
        <w:spacing w:after="0"/>
        <w:ind w:left="0"/>
        <w:jc w:val="both"/>
      </w:pPr>
      <w:r>
        <w:rPr>
          <w:rFonts w:ascii="Times New Roman"/>
          <w:b w:val="false"/>
          <w:i w:val="false"/>
          <w:color w:val="000000"/>
          <w:sz w:val="28"/>
        </w:rPr>
        <w:t>
      Пограничный знак № 168, основной, состоит из двух пограничных столбов. Центром пограничного знака является точка пересечения прямой, соединяющей пограничные столбы № 168(1) и № 168(2), с серединой водного потока реки Аспара (Ашмара):</w:t>
      </w:r>
    </w:p>
    <w:bookmarkEnd w:id="1459"/>
    <w:bookmarkStart w:name="z1467" w:id="1460"/>
    <w:p>
      <w:pPr>
        <w:spacing w:after="0"/>
        <w:ind w:left="0"/>
        <w:jc w:val="both"/>
      </w:pPr>
      <w:r>
        <w:rPr>
          <w:rFonts w:ascii="Times New Roman"/>
          <w:b w:val="false"/>
          <w:i w:val="false"/>
          <w:color w:val="000000"/>
          <w:sz w:val="28"/>
        </w:rPr>
        <w:t>
      - пограничный столб № 168(1), кыргызский, расположен на территории Кыргызской Республики, на правом берегу реки Аспара (Ашмара). Его геодезические координаты 42º37′36.2″ с.ш., 73º25′25.5″ в.д.;</w:t>
      </w:r>
    </w:p>
    <w:bookmarkEnd w:id="1460"/>
    <w:bookmarkStart w:name="z1468" w:id="1461"/>
    <w:p>
      <w:pPr>
        <w:spacing w:after="0"/>
        <w:ind w:left="0"/>
        <w:jc w:val="both"/>
      </w:pPr>
      <w:r>
        <w:rPr>
          <w:rFonts w:ascii="Times New Roman"/>
          <w:b w:val="false"/>
          <w:i w:val="false"/>
          <w:color w:val="000000"/>
          <w:sz w:val="28"/>
        </w:rPr>
        <w:t>
      - пограничный столб № 168(2), казахстанский, расположен на территории Республики Казахстан, на левом берегу реки Аспара (Ашмара). Его геодезические координаты 42º37′36.1″ с.ш., 73º25′24.3″ в.д.</w:t>
      </w:r>
    </w:p>
    <w:bookmarkEnd w:id="1461"/>
    <w:bookmarkStart w:name="z1469" w:id="1462"/>
    <w:p>
      <w:pPr>
        <w:spacing w:after="0"/>
        <w:ind w:left="0"/>
        <w:jc w:val="both"/>
      </w:pPr>
      <w:r>
        <w:rPr>
          <w:rFonts w:ascii="Times New Roman"/>
          <w:b w:val="false"/>
          <w:i w:val="false"/>
          <w:color w:val="000000"/>
          <w:sz w:val="28"/>
        </w:rPr>
        <w:t>
      От центра пограничного знака № 168 линия государственной границы идет на протяжении 0.88 км в общем южном направлении по середине водного потока реки Аспара (Ашмара) до центра пограничного знака № 168/1.</w:t>
      </w:r>
    </w:p>
    <w:bookmarkEnd w:id="1462"/>
    <w:bookmarkStart w:name="z1470" w:id="1463"/>
    <w:p>
      <w:pPr>
        <w:spacing w:after="0"/>
        <w:ind w:left="0"/>
        <w:jc w:val="both"/>
      </w:pPr>
      <w:r>
        <w:rPr>
          <w:rFonts w:ascii="Times New Roman"/>
          <w:b w:val="false"/>
          <w:i w:val="false"/>
          <w:color w:val="000000"/>
          <w:sz w:val="28"/>
        </w:rPr>
        <w:t>
      Пограничный знак № 168/1, промежуточный, состоит из двух пограничных столбов. Центром пограничного знака является точка пересечения прямой, соединяющей пограничные столбы № 168/1(1) и № 168/1(2), с серединой водного потока реки Аспара (Ашмара):</w:t>
      </w:r>
    </w:p>
    <w:bookmarkEnd w:id="1463"/>
    <w:bookmarkStart w:name="z1471" w:id="1464"/>
    <w:p>
      <w:pPr>
        <w:spacing w:after="0"/>
        <w:ind w:left="0"/>
        <w:jc w:val="both"/>
      </w:pPr>
      <w:r>
        <w:rPr>
          <w:rFonts w:ascii="Times New Roman"/>
          <w:b w:val="false"/>
          <w:i w:val="false"/>
          <w:color w:val="000000"/>
          <w:sz w:val="28"/>
        </w:rPr>
        <w:t>
      - пограничный столб № 168/1(1), кыргызский, расположен на территории Кыргызской Республики, на правом берегу реки Аспара (Ашмара). Его геодезические координаты 42º37′08.4″ с.ш., 73º25′23.9″ в.д.;</w:t>
      </w:r>
    </w:p>
    <w:bookmarkEnd w:id="1464"/>
    <w:bookmarkStart w:name="z1472" w:id="1465"/>
    <w:p>
      <w:pPr>
        <w:spacing w:after="0"/>
        <w:ind w:left="0"/>
        <w:jc w:val="both"/>
      </w:pPr>
      <w:r>
        <w:rPr>
          <w:rFonts w:ascii="Times New Roman"/>
          <w:b w:val="false"/>
          <w:i w:val="false"/>
          <w:color w:val="000000"/>
          <w:sz w:val="28"/>
        </w:rPr>
        <w:t>
      - пограничный столб № 168/1(2), казахстанский, расположен на территории Республики Казахстан, на левом берегу реки Аспара (Ашмара). Его геодезические координаты 42º37′09.4″ с.ш., 73º25′19.7″ в.д.</w:t>
      </w:r>
    </w:p>
    <w:bookmarkEnd w:id="1465"/>
    <w:bookmarkStart w:name="z1473" w:id="1466"/>
    <w:p>
      <w:pPr>
        <w:spacing w:after="0"/>
        <w:ind w:left="0"/>
        <w:jc w:val="both"/>
      </w:pPr>
      <w:r>
        <w:rPr>
          <w:rFonts w:ascii="Times New Roman"/>
          <w:b w:val="false"/>
          <w:i w:val="false"/>
          <w:color w:val="000000"/>
          <w:sz w:val="28"/>
        </w:rPr>
        <w:t>
      От центра пограничного знака № 168/1 линия государственной границы идет на протяжении 2.37 км в общем южном направлении по середине водного потока реки Аспара (Ашмара) до центра пограничного знака № 169.</w:t>
      </w:r>
    </w:p>
    <w:bookmarkEnd w:id="1466"/>
    <w:bookmarkStart w:name="z1474" w:id="1467"/>
    <w:p>
      <w:pPr>
        <w:spacing w:after="0"/>
        <w:ind w:left="0"/>
        <w:jc w:val="both"/>
      </w:pPr>
      <w:r>
        <w:rPr>
          <w:rFonts w:ascii="Times New Roman"/>
          <w:b w:val="false"/>
          <w:i w:val="false"/>
          <w:color w:val="000000"/>
          <w:sz w:val="28"/>
        </w:rPr>
        <w:t>
      Пограничный знак № 169, основной, состоит из двух пограничных столбов. Центром пограничного знака является точка пересечения прямой, соединяющей пограничные столбы № 169(1) и № 169(2), с серединой водного потока реки Аспара (Ашмара):</w:t>
      </w:r>
    </w:p>
    <w:bookmarkEnd w:id="1467"/>
    <w:bookmarkStart w:name="z1475" w:id="1468"/>
    <w:p>
      <w:pPr>
        <w:spacing w:after="0"/>
        <w:ind w:left="0"/>
        <w:jc w:val="both"/>
      </w:pPr>
      <w:r>
        <w:rPr>
          <w:rFonts w:ascii="Times New Roman"/>
          <w:b w:val="false"/>
          <w:i w:val="false"/>
          <w:color w:val="000000"/>
          <w:sz w:val="28"/>
        </w:rPr>
        <w:t>
      - пограничный столб № 169(1), кыргызский, расположен на территории Кыргызской Республики, на правом берегу реки Аспара (Ашмара). Его геодезические координаты 42º35′38.0″ с.ш., 73º25′40.7 ″ в.д.;</w:t>
      </w:r>
    </w:p>
    <w:bookmarkEnd w:id="1468"/>
    <w:bookmarkStart w:name="z1476" w:id="1469"/>
    <w:p>
      <w:pPr>
        <w:spacing w:after="0"/>
        <w:ind w:left="0"/>
        <w:jc w:val="both"/>
      </w:pPr>
      <w:r>
        <w:rPr>
          <w:rFonts w:ascii="Times New Roman"/>
          <w:b w:val="false"/>
          <w:i w:val="false"/>
          <w:color w:val="000000"/>
          <w:sz w:val="28"/>
        </w:rPr>
        <w:t>
      - пограничный столб № 169(2), казахстанский, расположен на территории Республики Казахстан, на левом берегу реки Аспара (Ашмара). Его геодезические координаты 42º35′57.4″ с.ш., 73º25′38.8″ в.д.</w:t>
      </w:r>
    </w:p>
    <w:bookmarkEnd w:id="1469"/>
    <w:bookmarkStart w:name="z1477" w:id="1470"/>
    <w:p>
      <w:pPr>
        <w:spacing w:after="0"/>
        <w:ind w:left="0"/>
        <w:jc w:val="both"/>
      </w:pPr>
      <w:r>
        <w:rPr>
          <w:rFonts w:ascii="Times New Roman"/>
          <w:b w:val="false"/>
          <w:i w:val="false"/>
          <w:color w:val="000000"/>
          <w:sz w:val="28"/>
        </w:rPr>
        <w:t>
      От центра пограничного знака № 169 линия государственной границы идет на протяжении 2.74 км в общем юго-юго-западном направлении по середине водного потока реки Аспара (Ашмара) до центра пограничного знака № 169/1.</w:t>
      </w:r>
    </w:p>
    <w:bookmarkEnd w:id="1470"/>
    <w:bookmarkStart w:name="z1478" w:id="1471"/>
    <w:p>
      <w:pPr>
        <w:spacing w:after="0"/>
        <w:ind w:left="0"/>
        <w:jc w:val="both"/>
      </w:pPr>
      <w:r>
        <w:rPr>
          <w:rFonts w:ascii="Times New Roman"/>
          <w:b w:val="false"/>
          <w:i w:val="false"/>
          <w:color w:val="000000"/>
          <w:sz w:val="28"/>
        </w:rPr>
        <w:t>
      Пограничный знак № 169/1, промежуточный, состоит из двух пограничных столбов. Центром пограничного знака является точка пересечения прямой, соединяющей пограничные столбы № 169/1(1) и № 169/1(2), с серединой водного потока реки Аспара (Ашмара):</w:t>
      </w:r>
    </w:p>
    <w:bookmarkEnd w:id="1471"/>
    <w:bookmarkStart w:name="z1479" w:id="1472"/>
    <w:p>
      <w:pPr>
        <w:spacing w:after="0"/>
        <w:ind w:left="0"/>
        <w:jc w:val="both"/>
      </w:pPr>
      <w:r>
        <w:rPr>
          <w:rFonts w:ascii="Times New Roman"/>
          <w:b w:val="false"/>
          <w:i w:val="false"/>
          <w:color w:val="000000"/>
          <w:sz w:val="28"/>
        </w:rPr>
        <w:t>
      - пограничный столб № 169/1(1), кыргызский, расположен на территории Кыргызской Республики, на правом берегу реки Аспара (Ашмара). Его геодезические координаты 42º34′36.9″ с.ш., 73º25′13.7″ в.д.;</w:t>
      </w:r>
    </w:p>
    <w:bookmarkEnd w:id="1472"/>
    <w:bookmarkStart w:name="z1480" w:id="1473"/>
    <w:p>
      <w:pPr>
        <w:spacing w:after="0"/>
        <w:ind w:left="0"/>
        <w:jc w:val="both"/>
      </w:pPr>
      <w:r>
        <w:rPr>
          <w:rFonts w:ascii="Times New Roman"/>
          <w:b w:val="false"/>
          <w:i w:val="false"/>
          <w:color w:val="000000"/>
          <w:sz w:val="28"/>
        </w:rPr>
        <w:t>
      - пограничный столб № 169/1(2), казахстанский, расположен на территории Республики Казахстан, на левом берегу реки Аспара (Ашмара). Его геодезические координаты 42º34′37.1″ с.ш., 73º25′10.6″ в.д.</w:t>
      </w:r>
    </w:p>
    <w:bookmarkEnd w:id="1473"/>
    <w:bookmarkStart w:name="z1481" w:id="1474"/>
    <w:p>
      <w:pPr>
        <w:spacing w:after="0"/>
        <w:ind w:left="0"/>
        <w:jc w:val="both"/>
      </w:pPr>
      <w:r>
        <w:rPr>
          <w:rFonts w:ascii="Times New Roman"/>
          <w:b w:val="false"/>
          <w:i w:val="false"/>
          <w:color w:val="000000"/>
          <w:sz w:val="28"/>
        </w:rPr>
        <w:t>
      От центра пограничного знака № 169/1 линия государственной границы идет на протяжении 1.47 км в общем южном направлении по середине водного потока реки Аспара (Ашмара) до центра пограничного знака № 170.</w:t>
      </w:r>
    </w:p>
    <w:bookmarkEnd w:id="1474"/>
    <w:bookmarkStart w:name="z1482" w:id="1475"/>
    <w:p>
      <w:pPr>
        <w:spacing w:after="0"/>
        <w:ind w:left="0"/>
        <w:jc w:val="both"/>
      </w:pPr>
      <w:r>
        <w:rPr>
          <w:rFonts w:ascii="Times New Roman"/>
          <w:b w:val="false"/>
          <w:i w:val="false"/>
          <w:color w:val="000000"/>
          <w:sz w:val="28"/>
        </w:rPr>
        <w:t>
      Пограничный знак № 170, основной, состоит из двух пограничных столбов. Центром пограничного знака является точка пересечения прямой, соединяющей пограничные столбы № 170(1) и № 170(2), с серединой водного потока реки Аспара (Ашмара):</w:t>
      </w:r>
    </w:p>
    <w:bookmarkEnd w:id="1475"/>
    <w:bookmarkStart w:name="z1483" w:id="1476"/>
    <w:p>
      <w:pPr>
        <w:spacing w:after="0"/>
        <w:ind w:left="0"/>
        <w:jc w:val="both"/>
      </w:pPr>
      <w:r>
        <w:rPr>
          <w:rFonts w:ascii="Times New Roman"/>
          <w:b w:val="false"/>
          <w:i w:val="false"/>
          <w:color w:val="000000"/>
          <w:sz w:val="28"/>
        </w:rPr>
        <w:t>
      - пограничный столб № 170(1), кыргызский, расположен на территории Кыргызской Республики, на правом берегу реки Аспара (Ашмара). Его геодезические координаты 42º33′54.2″ с.ш., 73º25′21.5″ в.д.;</w:t>
      </w:r>
    </w:p>
    <w:bookmarkEnd w:id="1476"/>
    <w:bookmarkStart w:name="z1484" w:id="1477"/>
    <w:p>
      <w:pPr>
        <w:spacing w:after="0"/>
        <w:ind w:left="0"/>
        <w:jc w:val="both"/>
      </w:pPr>
      <w:r>
        <w:rPr>
          <w:rFonts w:ascii="Times New Roman"/>
          <w:b w:val="false"/>
          <w:i w:val="false"/>
          <w:color w:val="000000"/>
          <w:sz w:val="28"/>
        </w:rPr>
        <w:t>
      - пограничный столб № 170(2), казахстанский, расположен на территории Республики Казахстан, на левом берегу реки Аспара (Ашмара). Его геодезические координаты 42º33′53.9″ с.ш., 73º25′19.3″ в.д.</w:t>
      </w:r>
    </w:p>
    <w:bookmarkEnd w:id="1477"/>
    <w:bookmarkStart w:name="z1485" w:id="1478"/>
    <w:p>
      <w:pPr>
        <w:spacing w:after="0"/>
        <w:ind w:left="0"/>
        <w:jc w:val="both"/>
      </w:pPr>
      <w:r>
        <w:rPr>
          <w:rFonts w:ascii="Times New Roman"/>
          <w:b w:val="false"/>
          <w:i w:val="false"/>
          <w:color w:val="000000"/>
          <w:sz w:val="28"/>
        </w:rPr>
        <w:t>
      От центра пограничного знака № 170 линия государственной границы идет на протяжении 1.89 км в общем юго-юго-восточном направлении по середине водного потока реки Аспара (Ашмара) до центра пограничного знака № 170/1.</w:t>
      </w:r>
    </w:p>
    <w:bookmarkEnd w:id="1478"/>
    <w:bookmarkStart w:name="z1486" w:id="1479"/>
    <w:p>
      <w:pPr>
        <w:spacing w:after="0"/>
        <w:ind w:left="0"/>
        <w:jc w:val="both"/>
      </w:pPr>
      <w:r>
        <w:rPr>
          <w:rFonts w:ascii="Times New Roman"/>
          <w:b w:val="false"/>
          <w:i w:val="false"/>
          <w:color w:val="000000"/>
          <w:sz w:val="28"/>
        </w:rPr>
        <w:t>
      Пограничный знак № 170/1, промежуточный, состоит из двух пограничных столбов. Центром пограничного знака является точка пересечения прямой, соединяющей пограничные столбы № 170/1(1) и № 170/1(2), с серединой водного потока реки Аспара (Ашмара):</w:t>
      </w:r>
    </w:p>
    <w:bookmarkEnd w:id="1479"/>
    <w:bookmarkStart w:name="z1487" w:id="1480"/>
    <w:p>
      <w:pPr>
        <w:spacing w:after="0"/>
        <w:ind w:left="0"/>
        <w:jc w:val="both"/>
      </w:pPr>
      <w:r>
        <w:rPr>
          <w:rFonts w:ascii="Times New Roman"/>
          <w:b w:val="false"/>
          <w:i w:val="false"/>
          <w:color w:val="000000"/>
          <w:sz w:val="28"/>
        </w:rPr>
        <w:t>
      - пограничный столб № 170/1(1), кыргызский, расположен на территории Кыргызской Республики, на правом берегу реки Аспара (Ашмара). Его геодезические координаты 42º32′57.9″ с.ш., 73º25′43.1″ в.д.;</w:t>
      </w:r>
    </w:p>
    <w:bookmarkEnd w:id="1480"/>
    <w:bookmarkStart w:name="z1488" w:id="1481"/>
    <w:p>
      <w:pPr>
        <w:spacing w:after="0"/>
        <w:ind w:left="0"/>
        <w:jc w:val="both"/>
      </w:pPr>
      <w:r>
        <w:rPr>
          <w:rFonts w:ascii="Times New Roman"/>
          <w:b w:val="false"/>
          <w:i w:val="false"/>
          <w:color w:val="000000"/>
          <w:sz w:val="28"/>
        </w:rPr>
        <w:t>
      - пограничный столб № 170/1(2), казахстанский, расположен на территории Республики Казахстан, на левом берегу реки Аспара (Ашмара). Его геодезические координаты 42º32′58.2″ с.ш., 73º25′41.8″ в.д.</w:t>
      </w:r>
    </w:p>
    <w:bookmarkEnd w:id="1481"/>
    <w:bookmarkStart w:name="z1489" w:id="1482"/>
    <w:p>
      <w:pPr>
        <w:spacing w:after="0"/>
        <w:ind w:left="0"/>
        <w:jc w:val="both"/>
      </w:pPr>
      <w:r>
        <w:rPr>
          <w:rFonts w:ascii="Times New Roman"/>
          <w:b w:val="false"/>
          <w:i w:val="false"/>
          <w:color w:val="000000"/>
          <w:sz w:val="28"/>
        </w:rPr>
        <w:t>
      От центра пограничного знака № 170/1 линия государственной границы идет на протяжении 0.97 км в общем южном направлении по середине водного потока реки Аспара (Ашмара) до центра пограничного знака № 170/2.</w:t>
      </w:r>
    </w:p>
    <w:bookmarkEnd w:id="1482"/>
    <w:bookmarkStart w:name="z1490" w:id="1483"/>
    <w:p>
      <w:pPr>
        <w:spacing w:after="0"/>
        <w:ind w:left="0"/>
        <w:jc w:val="both"/>
      </w:pPr>
      <w:r>
        <w:rPr>
          <w:rFonts w:ascii="Times New Roman"/>
          <w:b w:val="false"/>
          <w:i w:val="false"/>
          <w:color w:val="000000"/>
          <w:sz w:val="28"/>
        </w:rPr>
        <w:t>
      Пограничный знак № 170/2, промежуточный, состоит из двух пограничных столбов. Центром пограничного знака является точка пересечения прямой, соединяющей пограничные столбы № 170/2(1) и № 170/2(2), с серединой водного потока реки Аспара (Ашмара):</w:t>
      </w:r>
    </w:p>
    <w:bookmarkEnd w:id="1483"/>
    <w:bookmarkStart w:name="z1491" w:id="1484"/>
    <w:p>
      <w:pPr>
        <w:spacing w:after="0"/>
        <w:ind w:left="0"/>
        <w:jc w:val="both"/>
      </w:pPr>
      <w:r>
        <w:rPr>
          <w:rFonts w:ascii="Times New Roman"/>
          <w:b w:val="false"/>
          <w:i w:val="false"/>
          <w:color w:val="000000"/>
          <w:sz w:val="28"/>
        </w:rPr>
        <w:t>
      - пограничный столб № 170/2(1), кыргызский, расположен на территории Кыргызской Республики, на правом берегу реки Аспара (Ашмара). Его геодезические координаты 42º32′32.4″ с.ш., 73º25′43.5″ в.д.;</w:t>
      </w:r>
    </w:p>
    <w:bookmarkEnd w:id="1484"/>
    <w:bookmarkStart w:name="z1492" w:id="1485"/>
    <w:p>
      <w:pPr>
        <w:spacing w:after="0"/>
        <w:ind w:left="0"/>
        <w:jc w:val="both"/>
      </w:pPr>
      <w:r>
        <w:rPr>
          <w:rFonts w:ascii="Times New Roman"/>
          <w:b w:val="false"/>
          <w:i w:val="false"/>
          <w:color w:val="000000"/>
          <w:sz w:val="28"/>
        </w:rPr>
        <w:t>
      - пограничный столб № 170/2(2), казахстанский, расположен на территории Республики Казахстан, на левом берегу реки Аспара (Ашмара). Его геодезические координаты 42º32′30.6″ с.ш., 73º25′40.2″ в.д.</w:t>
      </w:r>
    </w:p>
    <w:bookmarkEnd w:id="1485"/>
    <w:bookmarkStart w:name="z1493" w:id="1486"/>
    <w:p>
      <w:pPr>
        <w:spacing w:after="0"/>
        <w:ind w:left="0"/>
        <w:jc w:val="both"/>
      </w:pPr>
      <w:r>
        <w:rPr>
          <w:rFonts w:ascii="Times New Roman"/>
          <w:b w:val="false"/>
          <w:i w:val="false"/>
          <w:color w:val="000000"/>
          <w:sz w:val="28"/>
        </w:rPr>
        <w:t>
      От центра пограничного знака № 170/2 линия государственной границы идет на протяжении 2.46 км в общем юго-юго-восточном направлении по середине водного потока реки Аспара (Ашмара) до центра пограничного знака № 171.</w:t>
      </w:r>
    </w:p>
    <w:bookmarkEnd w:id="1486"/>
    <w:bookmarkStart w:name="z1494" w:id="1487"/>
    <w:p>
      <w:pPr>
        <w:spacing w:after="0"/>
        <w:ind w:left="0"/>
        <w:jc w:val="both"/>
      </w:pPr>
      <w:r>
        <w:rPr>
          <w:rFonts w:ascii="Times New Roman"/>
          <w:b w:val="false"/>
          <w:i w:val="false"/>
          <w:color w:val="000000"/>
          <w:sz w:val="28"/>
        </w:rPr>
        <w:t>
      Пограничный знак № 171, основной, состоит из двух пограничных столбов. Центром пограничного знака является точка пересечения прямой, соединяющей пограничные столбы № 171(1) и № 171(2), с серединой водного потока реки Аспара (Ашмара):</w:t>
      </w:r>
    </w:p>
    <w:bookmarkEnd w:id="1487"/>
    <w:bookmarkStart w:name="z1495" w:id="1488"/>
    <w:p>
      <w:pPr>
        <w:spacing w:after="0"/>
        <w:ind w:left="0"/>
        <w:jc w:val="both"/>
      </w:pPr>
      <w:r>
        <w:rPr>
          <w:rFonts w:ascii="Times New Roman"/>
          <w:b w:val="false"/>
          <w:i w:val="false"/>
          <w:color w:val="000000"/>
          <w:sz w:val="28"/>
        </w:rPr>
        <w:t>
      - пограничный столб № 171(1), кыргызский, расположен на территории Кыргызской Республики, на правом берегу реки Аспара (Ашмара). Его геодезические координаты 42º31′18.6″ с.ш., 73º26′05.7″ в.д.;</w:t>
      </w:r>
    </w:p>
    <w:bookmarkEnd w:id="1488"/>
    <w:bookmarkStart w:name="z1496" w:id="1489"/>
    <w:p>
      <w:pPr>
        <w:spacing w:after="0"/>
        <w:ind w:left="0"/>
        <w:jc w:val="both"/>
      </w:pPr>
      <w:r>
        <w:rPr>
          <w:rFonts w:ascii="Times New Roman"/>
          <w:b w:val="false"/>
          <w:i w:val="false"/>
          <w:color w:val="000000"/>
          <w:sz w:val="28"/>
        </w:rPr>
        <w:t>
      - пограничный столб № 171(2), казахстанский, расположен на территории Республики Казахстан, на левом берегу реки Аспара (Ашмара). Его геодезические координаты 42º31′20.0″ с.ш., 73º26′00.6″ в.д.</w:t>
      </w:r>
    </w:p>
    <w:bookmarkEnd w:id="1489"/>
    <w:bookmarkStart w:name="z1497" w:id="1490"/>
    <w:p>
      <w:pPr>
        <w:spacing w:after="0"/>
        <w:ind w:left="0"/>
        <w:jc w:val="both"/>
      </w:pPr>
      <w:r>
        <w:rPr>
          <w:rFonts w:ascii="Times New Roman"/>
          <w:b w:val="false"/>
          <w:i w:val="false"/>
          <w:color w:val="000000"/>
          <w:sz w:val="28"/>
        </w:rPr>
        <w:t>
      От центра пограничного знака № 171 линия государственной границы идет на протяжении 3.05 км в общем юго-юго-восточном направлении по середине водного потока реки Аспара (Ашмара) до центра пограничного знака № 171/1.</w:t>
      </w:r>
    </w:p>
    <w:bookmarkEnd w:id="1490"/>
    <w:bookmarkStart w:name="z1498" w:id="1491"/>
    <w:p>
      <w:pPr>
        <w:spacing w:after="0"/>
        <w:ind w:left="0"/>
        <w:jc w:val="both"/>
      </w:pPr>
      <w:r>
        <w:rPr>
          <w:rFonts w:ascii="Times New Roman"/>
          <w:b w:val="false"/>
          <w:i w:val="false"/>
          <w:color w:val="000000"/>
          <w:sz w:val="28"/>
        </w:rPr>
        <w:t>
      Пограничный знак № 171/1, промежуточный, состоит из двух пограничных столбов. Центром пограничного знака является точка пересечения прямой, соединяющей пограничные столбы № 171/1(1) и № 171/1(2), с серединой водного потока реки Аспара (Ашмара):</w:t>
      </w:r>
    </w:p>
    <w:bookmarkEnd w:id="1491"/>
    <w:bookmarkStart w:name="z1499" w:id="1492"/>
    <w:p>
      <w:pPr>
        <w:spacing w:after="0"/>
        <w:ind w:left="0"/>
        <w:jc w:val="both"/>
      </w:pPr>
      <w:r>
        <w:rPr>
          <w:rFonts w:ascii="Times New Roman"/>
          <w:b w:val="false"/>
          <w:i w:val="false"/>
          <w:color w:val="000000"/>
          <w:sz w:val="28"/>
        </w:rPr>
        <w:t>
      - пограничный столб № 171/1(1), кыргызский, расположен на территории Кыргызской Республики, на правом берегу реки Аспара (Ашмара). Его геодезические координаты 42º29′58.0″ с.ш., 73º27′05.5″ в.д.;</w:t>
      </w:r>
    </w:p>
    <w:bookmarkEnd w:id="1492"/>
    <w:bookmarkStart w:name="z1500" w:id="1493"/>
    <w:p>
      <w:pPr>
        <w:spacing w:after="0"/>
        <w:ind w:left="0"/>
        <w:jc w:val="both"/>
      </w:pPr>
      <w:r>
        <w:rPr>
          <w:rFonts w:ascii="Times New Roman"/>
          <w:b w:val="false"/>
          <w:i w:val="false"/>
          <w:color w:val="000000"/>
          <w:sz w:val="28"/>
        </w:rPr>
        <w:t>
      - пограничный столб № 171/1(2), казахстанский, расположен на территории Республики Казахстан, на левом берегу реки Аспара (Ашмара). Его геодезические координаты 42º29′57.1″ с.ш., 73º27′03.3″ в.д.</w:t>
      </w:r>
    </w:p>
    <w:bookmarkEnd w:id="1493"/>
    <w:bookmarkStart w:name="z1501" w:id="1494"/>
    <w:p>
      <w:pPr>
        <w:spacing w:after="0"/>
        <w:ind w:left="0"/>
        <w:jc w:val="both"/>
      </w:pPr>
      <w:r>
        <w:rPr>
          <w:rFonts w:ascii="Times New Roman"/>
          <w:b w:val="false"/>
          <w:i w:val="false"/>
          <w:color w:val="000000"/>
          <w:sz w:val="28"/>
        </w:rPr>
        <w:t>
      От центра пограничного знака № 171/1 линия государственной границы идет на протяжении 1.99 км в общем юго-восточном направлении по середине водного потока реки Аспара (Ашмара) до центра пограничного знака № 171/2.</w:t>
      </w:r>
    </w:p>
    <w:bookmarkEnd w:id="1494"/>
    <w:bookmarkStart w:name="z1502" w:id="1495"/>
    <w:p>
      <w:pPr>
        <w:spacing w:after="0"/>
        <w:ind w:left="0"/>
        <w:jc w:val="both"/>
      </w:pPr>
      <w:r>
        <w:rPr>
          <w:rFonts w:ascii="Times New Roman"/>
          <w:b w:val="false"/>
          <w:i w:val="false"/>
          <w:color w:val="000000"/>
          <w:sz w:val="28"/>
        </w:rPr>
        <w:t>
      Пограничный знак № 171/2, промежуточный, состоит из двух пограничных столбов. Центром пограничного знака является точка пересечения прямой, соединяющей пограничные столбы № 171/2(1) и № 171/2(2), с серединой водного потока реки Аспара (Ашмара):</w:t>
      </w:r>
    </w:p>
    <w:bookmarkEnd w:id="1495"/>
    <w:bookmarkStart w:name="z1503" w:id="1496"/>
    <w:p>
      <w:pPr>
        <w:spacing w:after="0"/>
        <w:ind w:left="0"/>
        <w:jc w:val="both"/>
      </w:pPr>
      <w:r>
        <w:rPr>
          <w:rFonts w:ascii="Times New Roman"/>
          <w:b w:val="false"/>
          <w:i w:val="false"/>
          <w:color w:val="000000"/>
          <w:sz w:val="28"/>
        </w:rPr>
        <w:t>
      - пограничный столб № 171/2(1), кыргызский, расположен на территории Кыргызской Республики, на правом берегу реки Аспара (Ашмара). Его геодезические координаты 42º29′05.2″ с.ш., 73º27′50.1″ в.д.;</w:t>
      </w:r>
    </w:p>
    <w:bookmarkEnd w:id="1496"/>
    <w:bookmarkStart w:name="z1504" w:id="1497"/>
    <w:p>
      <w:pPr>
        <w:spacing w:after="0"/>
        <w:ind w:left="0"/>
        <w:jc w:val="both"/>
      </w:pPr>
      <w:r>
        <w:rPr>
          <w:rFonts w:ascii="Times New Roman"/>
          <w:b w:val="false"/>
          <w:i w:val="false"/>
          <w:color w:val="000000"/>
          <w:sz w:val="28"/>
        </w:rPr>
        <w:t>
      - пограничный столб № 171/2(2), казахстанский, расположен на территории Республики Казахстан, на левом берегу реки Аспара (Ашмара). Его геодезические координаты 42º29′04.5″ с.ш., 73º27′48.5″ в.д.</w:t>
      </w:r>
    </w:p>
    <w:bookmarkEnd w:id="1497"/>
    <w:bookmarkStart w:name="z1505" w:id="1498"/>
    <w:p>
      <w:pPr>
        <w:spacing w:after="0"/>
        <w:ind w:left="0"/>
        <w:jc w:val="both"/>
      </w:pPr>
      <w:r>
        <w:rPr>
          <w:rFonts w:ascii="Times New Roman"/>
          <w:b w:val="false"/>
          <w:i w:val="false"/>
          <w:color w:val="000000"/>
          <w:sz w:val="28"/>
        </w:rPr>
        <w:t>
      От центра пограничного знака № 171/2 линия государственной границы идет на протяжении 2.41 км в общем юго-юго-восточном направлении по середине водного потока реки Аспара (Ашмара) до центра пограничного знака № 172.</w:t>
      </w:r>
    </w:p>
    <w:bookmarkEnd w:id="1498"/>
    <w:bookmarkStart w:name="z1506" w:id="1499"/>
    <w:p>
      <w:pPr>
        <w:spacing w:after="0"/>
        <w:ind w:left="0"/>
        <w:jc w:val="both"/>
      </w:pPr>
      <w:r>
        <w:rPr>
          <w:rFonts w:ascii="Times New Roman"/>
          <w:b w:val="false"/>
          <w:i w:val="false"/>
          <w:color w:val="000000"/>
          <w:sz w:val="28"/>
        </w:rPr>
        <w:t>
      Пограничный знак № 172, основной, состоит из трех пограничных столбов. Центром пограничного знака является точка пересечения середин водных потоков реки Аспара (Ашмара) и реки Асутор (Ашуу-ТҰр):</w:t>
      </w:r>
    </w:p>
    <w:bookmarkEnd w:id="1499"/>
    <w:bookmarkStart w:name="z1507" w:id="1500"/>
    <w:p>
      <w:pPr>
        <w:spacing w:after="0"/>
        <w:ind w:left="0"/>
        <w:jc w:val="both"/>
      </w:pPr>
      <w:r>
        <w:rPr>
          <w:rFonts w:ascii="Times New Roman"/>
          <w:b w:val="false"/>
          <w:i w:val="false"/>
          <w:color w:val="000000"/>
          <w:sz w:val="28"/>
        </w:rPr>
        <w:t>
      - пограничный столб № 172(1), кыргызский, расположен на территории Кыргызской Республики, на правом берегу реки Аспара (Ашмара). Его геодезические координаты 42º27′56.4″ с.ш., 73º28′34.8″ в.д.;</w:t>
      </w:r>
    </w:p>
    <w:bookmarkEnd w:id="1500"/>
    <w:bookmarkStart w:name="z1508" w:id="1501"/>
    <w:p>
      <w:pPr>
        <w:spacing w:after="0"/>
        <w:ind w:left="0"/>
        <w:jc w:val="both"/>
      </w:pPr>
      <w:r>
        <w:rPr>
          <w:rFonts w:ascii="Times New Roman"/>
          <w:b w:val="false"/>
          <w:i w:val="false"/>
          <w:color w:val="000000"/>
          <w:sz w:val="28"/>
        </w:rPr>
        <w:t>
      - пограничный столб № 172(2), казахстанский, расположен на территории Республики Казахстан, на левом берегу реки Асутор (Ашуу-ТҰр). Его геодезические координаты 42º27′53.0″ с.ш., 73º28′34.7″ в.д.;</w:t>
      </w:r>
    </w:p>
    <w:bookmarkEnd w:id="1501"/>
    <w:bookmarkStart w:name="z1509" w:id="1502"/>
    <w:p>
      <w:pPr>
        <w:spacing w:after="0"/>
        <w:ind w:left="0"/>
        <w:jc w:val="both"/>
      </w:pPr>
      <w:r>
        <w:rPr>
          <w:rFonts w:ascii="Times New Roman"/>
          <w:b w:val="false"/>
          <w:i w:val="false"/>
          <w:color w:val="000000"/>
          <w:sz w:val="28"/>
        </w:rPr>
        <w:t>
      - пограничный столб № 172(3), казахстанский, расположен на территории Республики Казахстан, на левом берегу реки Аспара (Ашмара). Его геодезические координаты 42º27′56.3″ с.ш., 73º28′29.6″ в.д.</w:t>
      </w:r>
    </w:p>
    <w:bookmarkEnd w:id="1502"/>
    <w:bookmarkStart w:name="z1510" w:id="1503"/>
    <w:p>
      <w:pPr>
        <w:spacing w:after="0"/>
        <w:ind w:left="0"/>
        <w:jc w:val="both"/>
      </w:pPr>
      <w:r>
        <w:rPr>
          <w:rFonts w:ascii="Times New Roman"/>
          <w:b w:val="false"/>
          <w:i w:val="false"/>
          <w:color w:val="000000"/>
          <w:sz w:val="28"/>
        </w:rPr>
        <w:t>
      От центра пограничного знака № 172 линия государственной границы идет на протяжении 1.51 км в общем востоко-юго-восточном направлении по середине водного потока реки Асутор (Ашуу-ТҰр) до центра пограничного знака № 173.</w:t>
      </w:r>
    </w:p>
    <w:bookmarkEnd w:id="1503"/>
    <w:bookmarkStart w:name="z1511" w:id="1504"/>
    <w:p>
      <w:pPr>
        <w:spacing w:after="0"/>
        <w:ind w:left="0"/>
        <w:jc w:val="both"/>
      </w:pPr>
      <w:r>
        <w:rPr>
          <w:rFonts w:ascii="Times New Roman"/>
          <w:b w:val="false"/>
          <w:i w:val="false"/>
          <w:color w:val="000000"/>
          <w:sz w:val="28"/>
        </w:rPr>
        <w:t>
      Пограничный знак № 173, основной, состоит из трех пограничных столбов. Центром пограничного знака является точка пересечения продолжения линии сухопутной государственной границы с серединой водного потока реки Асутор (Ашуу-ТҰр):</w:t>
      </w:r>
    </w:p>
    <w:bookmarkEnd w:id="1504"/>
    <w:bookmarkStart w:name="z1512" w:id="1505"/>
    <w:p>
      <w:pPr>
        <w:spacing w:after="0"/>
        <w:ind w:left="0"/>
        <w:jc w:val="both"/>
      </w:pPr>
      <w:r>
        <w:rPr>
          <w:rFonts w:ascii="Times New Roman"/>
          <w:b w:val="false"/>
          <w:i w:val="false"/>
          <w:color w:val="000000"/>
          <w:sz w:val="28"/>
        </w:rPr>
        <w:t>
      - пограничный столб № 173(1), кыргызский, расположен на территории Кыргызской Республики, на правом берегу реки Асутор (Ашуу-ТҰр). Его геодезические координаты 42º27′42.3″ с.ш., 73º29′33.3″ в.д.;</w:t>
      </w:r>
    </w:p>
    <w:bookmarkEnd w:id="1505"/>
    <w:bookmarkStart w:name="z1513" w:id="1506"/>
    <w:p>
      <w:pPr>
        <w:spacing w:after="0"/>
        <w:ind w:left="0"/>
        <w:jc w:val="both"/>
      </w:pPr>
      <w:r>
        <w:rPr>
          <w:rFonts w:ascii="Times New Roman"/>
          <w:b w:val="false"/>
          <w:i w:val="false"/>
          <w:color w:val="000000"/>
          <w:sz w:val="28"/>
        </w:rPr>
        <w:t>
      - пограничный столб № 173(2), кыргызский, расположен на территории Кыргызской Республики, на левом берегу реки Асутор (Ашуу-ТҰр). Его геодезические координаты 42º27′38.2″ с.ш., 73º29′31.3″ в.д.;</w:t>
      </w:r>
    </w:p>
    <w:bookmarkEnd w:id="1506"/>
    <w:bookmarkStart w:name="z1514" w:id="1507"/>
    <w:p>
      <w:pPr>
        <w:spacing w:after="0"/>
        <w:ind w:left="0"/>
        <w:jc w:val="both"/>
      </w:pPr>
      <w:r>
        <w:rPr>
          <w:rFonts w:ascii="Times New Roman"/>
          <w:b w:val="false"/>
          <w:i w:val="false"/>
          <w:color w:val="000000"/>
          <w:sz w:val="28"/>
        </w:rPr>
        <w:t>
      - пограничный столб № 173(3), казахстанский, расположен на территории Республики Казахстан, на левом берегу реки Асутор (Ашуу-ТҰр). Его геодезические координаты 42º27′39.1″ с.ш., 73º29′29.0″ в.д.</w:t>
      </w:r>
    </w:p>
    <w:bookmarkEnd w:id="1507"/>
    <w:bookmarkStart w:name="z1515" w:id="1508"/>
    <w:p>
      <w:pPr>
        <w:spacing w:after="0"/>
        <w:ind w:left="0"/>
        <w:jc w:val="both"/>
      </w:pPr>
      <w:r>
        <w:rPr>
          <w:rFonts w:ascii="Times New Roman"/>
          <w:b w:val="false"/>
          <w:i w:val="false"/>
          <w:color w:val="000000"/>
          <w:sz w:val="28"/>
        </w:rPr>
        <w:t>
      От центра пограничного знака № 173 линия государственной границы переходит на сухопутный участок и идет на протяжении 24.84 км в общем западном направлении по гребню безымянного горного отрога через высоты с отметками 3455.6, 3558.2, 4144.0, 4129.5, геодезический пункт с отметкой 4315.2, высоту с отметкой 4059.7, выходит на гребень Кыргызского (Киргизского) хребта и идет через высоты с отметками 3912.2, 3883.6, геодезический пункт с отметкой 4016.4, высоты с отметками 4034.6, 4201.6, 4128.4, геодезический пункт с отметкой 4101.8, высоты с отметками 3955.2, 4053.7, 3959.3, 3908.0, 3959.3 до пограничного знака № 174.</w:t>
      </w:r>
    </w:p>
    <w:bookmarkEnd w:id="1508"/>
    <w:bookmarkStart w:name="z1516" w:id="1509"/>
    <w:p>
      <w:pPr>
        <w:spacing w:after="0"/>
        <w:ind w:left="0"/>
        <w:jc w:val="both"/>
      </w:pPr>
      <w:r>
        <w:rPr>
          <w:rFonts w:ascii="Times New Roman"/>
          <w:b w:val="false"/>
          <w:i w:val="false"/>
          <w:color w:val="000000"/>
          <w:sz w:val="28"/>
        </w:rPr>
        <w:t>
      Пограничный знак № 174, казахстанский основной, состоит из одного пограничного столба, расположенного на линии государственной границы, на гребне Кыргызского (Киргизского) хребта. Его геодезические координаты 42º26′28.3″ с.ш., 73º18′47.2″ в.д.</w:t>
      </w:r>
    </w:p>
    <w:bookmarkEnd w:id="1509"/>
    <w:bookmarkStart w:name="z1517" w:id="1510"/>
    <w:p>
      <w:pPr>
        <w:spacing w:after="0"/>
        <w:ind w:left="0"/>
        <w:jc w:val="both"/>
      </w:pPr>
      <w:r>
        <w:rPr>
          <w:rFonts w:ascii="Times New Roman"/>
          <w:b w:val="false"/>
          <w:i w:val="false"/>
          <w:color w:val="000000"/>
          <w:sz w:val="28"/>
        </w:rPr>
        <w:t>
      От пограничного знака № 174 линия государственной границы идет на протяжении 2.13 км в общем северном направлении по гребню Кыргызского (Киргизского) хребта до пограничного знака № 175.</w:t>
      </w:r>
    </w:p>
    <w:bookmarkEnd w:id="1510"/>
    <w:bookmarkStart w:name="z1518" w:id="1511"/>
    <w:p>
      <w:pPr>
        <w:spacing w:after="0"/>
        <w:ind w:left="0"/>
        <w:jc w:val="both"/>
      </w:pPr>
      <w:r>
        <w:rPr>
          <w:rFonts w:ascii="Times New Roman"/>
          <w:b w:val="false"/>
          <w:i w:val="false"/>
          <w:color w:val="000000"/>
          <w:sz w:val="28"/>
        </w:rPr>
        <w:t>
      Пограничный знак № 175, кыргызский основной, состоит из одного пограничного столба, расположенного на линии государственной границы, на гребне Кыргызского (Киргизского) хребта. Его геодезические координаты 42º27′28.9″ с.ш., 73º18′31.9″ в.д.</w:t>
      </w:r>
    </w:p>
    <w:bookmarkEnd w:id="1511"/>
    <w:bookmarkStart w:name="z1519" w:id="1512"/>
    <w:p>
      <w:pPr>
        <w:spacing w:after="0"/>
        <w:ind w:left="0"/>
        <w:jc w:val="both"/>
      </w:pPr>
      <w:r>
        <w:rPr>
          <w:rFonts w:ascii="Times New Roman"/>
          <w:b w:val="false"/>
          <w:i w:val="false"/>
          <w:color w:val="000000"/>
          <w:sz w:val="28"/>
        </w:rPr>
        <w:t>
      От пограничного знака № 175 линия государственной границы идет на протяжении 1.92 км в общем северном направлении по гребню Кыргызского (Киргизского) хребта через высоту с отметкой 3597.4 до пограничного знака № 176.</w:t>
      </w:r>
    </w:p>
    <w:bookmarkEnd w:id="1512"/>
    <w:bookmarkStart w:name="z1520" w:id="1513"/>
    <w:p>
      <w:pPr>
        <w:spacing w:after="0"/>
        <w:ind w:left="0"/>
        <w:jc w:val="both"/>
      </w:pPr>
      <w:r>
        <w:rPr>
          <w:rFonts w:ascii="Times New Roman"/>
          <w:b w:val="false"/>
          <w:i w:val="false"/>
          <w:color w:val="000000"/>
          <w:sz w:val="28"/>
        </w:rPr>
        <w:t>
      Пограничный знак № 176, казахстанский основной, состоит из одного пограничного столба, расположенного на линии государственной границы, на гребне Кыргызского (Киргизского) хребта. Его геодезические координаты 42º28′28.6″ с.ш., 73º18′26.6″ в.д.</w:t>
      </w:r>
    </w:p>
    <w:bookmarkEnd w:id="1513"/>
    <w:bookmarkStart w:name="z1521" w:id="1514"/>
    <w:p>
      <w:pPr>
        <w:spacing w:after="0"/>
        <w:ind w:left="0"/>
        <w:jc w:val="both"/>
      </w:pPr>
      <w:r>
        <w:rPr>
          <w:rFonts w:ascii="Times New Roman"/>
          <w:b w:val="false"/>
          <w:i w:val="false"/>
          <w:color w:val="000000"/>
          <w:sz w:val="28"/>
        </w:rPr>
        <w:t>
      От пограничного знака № 176 линия государственной границы идет на протяжении 1.37 км в общем северном направлении по гребню Кыргызского (Киргизского) хребта через геодезический пункт с отметкой 3575.8 до пограничного знака № 177.</w:t>
      </w:r>
    </w:p>
    <w:bookmarkEnd w:id="1514"/>
    <w:bookmarkStart w:name="z1522" w:id="1515"/>
    <w:p>
      <w:pPr>
        <w:spacing w:after="0"/>
        <w:ind w:left="0"/>
        <w:jc w:val="both"/>
      </w:pPr>
      <w:r>
        <w:rPr>
          <w:rFonts w:ascii="Times New Roman"/>
          <w:b w:val="false"/>
          <w:i w:val="false"/>
          <w:color w:val="000000"/>
          <w:sz w:val="28"/>
        </w:rPr>
        <w:t>
      Пограничный знак № 177, кыргызский основной, состоит из одного пограничного столба, расположенного на линии государственной границы, на гребне Кыргызского (Киргизского) хребта. Его геодезические координаты 42º29′08.2″ с.ш., 73º18′34.3″ в.д.</w:t>
      </w:r>
    </w:p>
    <w:bookmarkEnd w:id="1515"/>
    <w:bookmarkStart w:name="z1523" w:id="1516"/>
    <w:p>
      <w:pPr>
        <w:spacing w:after="0"/>
        <w:ind w:left="0"/>
        <w:jc w:val="both"/>
      </w:pPr>
      <w:r>
        <w:rPr>
          <w:rFonts w:ascii="Times New Roman"/>
          <w:b w:val="false"/>
          <w:i w:val="false"/>
          <w:color w:val="000000"/>
          <w:sz w:val="28"/>
        </w:rPr>
        <w:t>
      От пограничного знака № 177 линия государственной границы идет на протяжении 0.70 км в общем северо-северо-западном направлении по гребню Кыргызского (Киргизского) хребта до пограничного знака № 178.</w:t>
      </w:r>
    </w:p>
    <w:bookmarkEnd w:id="1516"/>
    <w:bookmarkStart w:name="z1524" w:id="1517"/>
    <w:p>
      <w:pPr>
        <w:spacing w:after="0"/>
        <w:ind w:left="0"/>
        <w:jc w:val="both"/>
      </w:pPr>
      <w:r>
        <w:rPr>
          <w:rFonts w:ascii="Times New Roman"/>
          <w:b w:val="false"/>
          <w:i w:val="false"/>
          <w:color w:val="000000"/>
          <w:sz w:val="28"/>
        </w:rPr>
        <w:t>
      Пограничный знак № 178, казахстанский основной, состоит из одного пограничного столба, расположенного на линии государственной границы, на гребне Кыргызского (Киргизского) хребта. Его геодезические координаты 42º29′28.9″ с.ш., 73º18′26.5″ в.д.</w:t>
      </w:r>
    </w:p>
    <w:bookmarkEnd w:id="1517"/>
    <w:bookmarkStart w:name="z1525" w:id="1518"/>
    <w:p>
      <w:pPr>
        <w:spacing w:after="0"/>
        <w:ind w:left="0"/>
        <w:jc w:val="both"/>
      </w:pPr>
      <w:r>
        <w:rPr>
          <w:rFonts w:ascii="Times New Roman"/>
          <w:b w:val="false"/>
          <w:i w:val="false"/>
          <w:color w:val="000000"/>
          <w:sz w:val="28"/>
        </w:rPr>
        <w:t>
      От пограничного знака № 178 линия государственной границы идет на протяжении 0.92 км в общем северном направлении по гребню Кыргызского (Киргизского) хребта до пограничного знака № 179.</w:t>
      </w:r>
    </w:p>
    <w:bookmarkEnd w:id="1518"/>
    <w:bookmarkStart w:name="z1526" w:id="1519"/>
    <w:p>
      <w:pPr>
        <w:spacing w:after="0"/>
        <w:ind w:left="0"/>
        <w:jc w:val="both"/>
      </w:pPr>
      <w:r>
        <w:rPr>
          <w:rFonts w:ascii="Times New Roman"/>
          <w:b w:val="false"/>
          <w:i w:val="false"/>
          <w:color w:val="000000"/>
          <w:sz w:val="28"/>
        </w:rPr>
        <w:t>
      Пограничный знак № 179, кыргызский основной, состоит из одного пограничного столба, расположенного на линии государственной границы, на гребне Кыргызского (Киргизского) хребта, на перевале Кумбель (Кум-Бель). Его геодезические координаты 42º29′58.2″ с.ш., 73º18′29.9″ в.д.</w:t>
      </w:r>
    </w:p>
    <w:bookmarkEnd w:id="1519"/>
    <w:bookmarkStart w:name="z1527" w:id="1520"/>
    <w:p>
      <w:pPr>
        <w:spacing w:after="0"/>
        <w:ind w:left="0"/>
        <w:jc w:val="both"/>
      </w:pPr>
      <w:r>
        <w:rPr>
          <w:rFonts w:ascii="Times New Roman"/>
          <w:b w:val="false"/>
          <w:i w:val="false"/>
          <w:color w:val="000000"/>
          <w:sz w:val="28"/>
        </w:rPr>
        <w:t>
      От пограничного знака № 179 линия государственной границы идет на протяжении 1.34 км в общем северном направлении по гребню Кыргызского (Киргизского) хребта до пограничного знака № 180.</w:t>
      </w:r>
    </w:p>
    <w:bookmarkEnd w:id="1520"/>
    <w:bookmarkStart w:name="z1528" w:id="1521"/>
    <w:p>
      <w:pPr>
        <w:spacing w:after="0"/>
        <w:ind w:left="0"/>
        <w:jc w:val="both"/>
      </w:pPr>
      <w:r>
        <w:rPr>
          <w:rFonts w:ascii="Times New Roman"/>
          <w:b w:val="false"/>
          <w:i w:val="false"/>
          <w:color w:val="000000"/>
          <w:sz w:val="28"/>
        </w:rPr>
        <w:t>
      Пограничный знак № 180, казахстанский основной, состоит из одного пограничного столба, расположенного на линии государственной границы, на гребне Кыргызского (Киргизского) хребта. Его геодезические координаты 42º30′40.2″ с.ш., 73º18′29.6″ в.д.</w:t>
      </w:r>
    </w:p>
    <w:bookmarkEnd w:id="1521"/>
    <w:bookmarkStart w:name="z1529" w:id="1522"/>
    <w:p>
      <w:pPr>
        <w:spacing w:after="0"/>
        <w:ind w:left="0"/>
        <w:jc w:val="both"/>
      </w:pPr>
      <w:r>
        <w:rPr>
          <w:rFonts w:ascii="Times New Roman"/>
          <w:b w:val="false"/>
          <w:i w:val="false"/>
          <w:color w:val="000000"/>
          <w:sz w:val="28"/>
        </w:rPr>
        <w:t>
      От пограничного знака № 180 линия государственной границы идет на протяжении 1.00 км в общем западном направлении по гребню Кыргызского (Киргизского) хребта до пограничного знака № 181.</w:t>
      </w:r>
    </w:p>
    <w:bookmarkEnd w:id="1522"/>
    <w:bookmarkStart w:name="z1530" w:id="1523"/>
    <w:p>
      <w:pPr>
        <w:spacing w:after="0"/>
        <w:ind w:left="0"/>
        <w:jc w:val="both"/>
      </w:pPr>
      <w:r>
        <w:rPr>
          <w:rFonts w:ascii="Times New Roman"/>
          <w:b w:val="false"/>
          <w:i w:val="false"/>
          <w:color w:val="000000"/>
          <w:sz w:val="28"/>
        </w:rPr>
        <w:t>
      Пограничный знак № 181, кыргызский основной, состоит из одного пограничного столба, расположенного на линии государственной границы, на гребне Кыргызского (Киргизского) хребта. Его геодезические координаты 42º30′40.8″ с.ш., 73º17′45.9″ в.д.</w:t>
      </w:r>
    </w:p>
    <w:bookmarkEnd w:id="1523"/>
    <w:bookmarkStart w:name="z1531" w:id="1524"/>
    <w:p>
      <w:pPr>
        <w:spacing w:after="0"/>
        <w:ind w:left="0"/>
        <w:jc w:val="both"/>
      </w:pPr>
      <w:r>
        <w:rPr>
          <w:rFonts w:ascii="Times New Roman"/>
          <w:b w:val="false"/>
          <w:i w:val="false"/>
          <w:color w:val="000000"/>
          <w:sz w:val="28"/>
        </w:rPr>
        <w:t>
      От пограничного знака № 181 линия государственной границы идет на протяжении 5.86 км в общем западо-северо-западном направлении по гребню Кыргызского (Киргизского) хребта через высоты с отметками 3452.6, 3520.6, 3584.0 до пограничного знака № 182.</w:t>
      </w:r>
    </w:p>
    <w:bookmarkEnd w:id="1524"/>
    <w:bookmarkStart w:name="z1532" w:id="1525"/>
    <w:p>
      <w:pPr>
        <w:spacing w:after="0"/>
        <w:ind w:left="0"/>
        <w:jc w:val="both"/>
      </w:pPr>
      <w:r>
        <w:rPr>
          <w:rFonts w:ascii="Times New Roman"/>
          <w:b w:val="false"/>
          <w:i w:val="false"/>
          <w:color w:val="000000"/>
          <w:sz w:val="28"/>
        </w:rPr>
        <w:t>
      Пограничный знак № 182, казахстанский основной, состоит из одного пограничного столба, расположенного на линии государственной границы, на гребне Кыргызского (Киргизского) хребта. Его геодезические координаты 42º31′21.5″ с.ш., 73º13′48.4″ в.д.</w:t>
      </w:r>
    </w:p>
    <w:bookmarkEnd w:id="1525"/>
    <w:bookmarkStart w:name="z1533" w:id="1526"/>
    <w:p>
      <w:pPr>
        <w:spacing w:after="0"/>
        <w:ind w:left="0"/>
        <w:jc w:val="both"/>
      </w:pPr>
      <w:r>
        <w:rPr>
          <w:rFonts w:ascii="Times New Roman"/>
          <w:b w:val="false"/>
          <w:i w:val="false"/>
          <w:color w:val="000000"/>
          <w:sz w:val="28"/>
        </w:rPr>
        <w:t>
      От пограничного знака № 182 линия государственной границы идет на протяжении 0.78 км в общем юго-юго-западном направлении по гребню Кыргызского (Киргизского) хребта до пограничного знака № 183.</w:t>
      </w:r>
    </w:p>
    <w:bookmarkEnd w:id="1526"/>
    <w:bookmarkStart w:name="z1534" w:id="1527"/>
    <w:p>
      <w:pPr>
        <w:spacing w:after="0"/>
        <w:ind w:left="0"/>
        <w:jc w:val="both"/>
      </w:pPr>
      <w:r>
        <w:rPr>
          <w:rFonts w:ascii="Times New Roman"/>
          <w:b w:val="false"/>
          <w:i w:val="false"/>
          <w:color w:val="000000"/>
          <w:sz w:val="28"/>
        </w:rPr>
        <w:t>
      Пограничный знак № 183, кыргызский основной, состоит из одного пограничного столба, расположенного на линии государственной границы, на гребне Кыргызского (Киргизского) хребта. Его геодезические координаты 42º30′57.4″ с.ш., 73º13′39.6″ в.д.</w:t>
      </w:r>
    </w:p>
    <w:bookmarkEnd w:id="1527"/>
    <w:bookmarkStart w:name="z1535" w:id="1528"/>
    <w:p>
      <w:pPr>
        <w:spacing w:after="0"/>
        <w:ind w:left="0"/>
        <w:jc w:val="both"/>
      </w:pPr>
      <w:r>
        <w:rPr>
          <w:rFonts w:ascii="Times New Roman"/>
          <w:b w:val="false"/>
          <w:i w:val="false"/>
          <w:color w:val="000000"/>
          <w:sz w:val="28"/>
        </w:rPr>
        <w:t>
      От пограничного знака № 183 линия государственной границы идет на протяжении 2.19 км в общем западо-северо-западном направлении по гребню Кыргызского (Киргизского) хребта через перевал с отметкой 3296.0 до пограничного знака № 184.</w:t>
      </w:r>
    </w:p>
    <w:bookmarkEnd w:id="1528"/>
    <w:bookmarkStart w:name="z1536" w:id="1529"/>
    <w:p>
      <w:pPr>
        <w:spacing w:after="0"/>
        <w:ind w:left="0"/>
        <w:jc w:val="both"/>
      </w:pPr>
      <w:r>
        <w:rPr>
          <w:rFonts w:ascii="Times New Roman"/>
          <w:b w:val="false"/>
          <w:i w:val="false"/>
          <w:color w:val="000000"/>
          <w:sz w:val="28"/>
        </w:rPr>
        <w:t>
      Пограничный знак № 184, казахстанский основной, состоит из одного пограничного столба, расположенного на линии государственной границы, на гребне Кыргызского (Киргизского) хребта. Его геодезические координаты 42º31′21.8″ с.ш., 73º12′20.7″ в.д.</w:t>
      </w:r>
    </w:p>
    <w:bookmarkEnd w:id="1529"/>
    <w:bookmarkStart w:name="z1537" w:id="1530"/>
    <w:p>
      <w:pPr>
        <w:spacing w:after="0"/>
        <w:ind w:left="0"/>
        <w:jc w:val="both"/>
      </w:pPr>
      <w:r>
        <w:rPr>
          <w:rFonts w:ascii="Times New Roman"/>
          <w:b w:val="false"/>
          <w:i w:val="false"/>
          <w:color w:val="000000"/>
          <w:sz w:val="28"/>
        </w:rPr>
        <w:t>
      От пограничного знака № 184 линия государственной границы идет на протяжении 2.78 км в общем западо-северо-западном направлении по гребню Кыргызского (Киргизского) хребта через высоты с отметками 3319.5, 3281.8 до пограничного знака № 185.</w:t>
      </w:r>
    </w:p>
    <w:bookmarkEnd w:id="1530"/>
    <w:bookmarkStart w:name="z1538" w:id="1531"/>
    <w:p>
      <w:pPr>
        <w:spacing w:after="0"/>
        <w:ind w:left="0"/>
        <w:jc w:val="both"/>
      </w:pPr>
      <w:r>
        <w:rPr>
          <w:rFonts w:ascii="Times New Roman"/>
          <w:b w:val="false"/>
          <w:i w:val="false"/>
          <w:color w:val="000000"/>
          <w:sz w:val="28"/>
        </w:rPr>
        <w:t>
      Пограничный знак № 185, кыргызский основной, состоит из одного пограничного столба, расположенного на линии государственной границы, на гребне Кыргызского (Киргизского) хребта, на перевале Сарытор (Чаар-ТҰр) с отметкой 3174.1. Его геодезические координаты 42º31′42.2″ с.ш., 73º10′30.9″ в.д.</w:t>
      </w:r>
    </w:p>
    <w:bookmarkEnd w:id="1531"/>
    <w:bookmarkStart w:name="z1539" w:id="1532"/>
    <w:p>
      <w:pPr>
        <w:spacing w:after="0"/>
        <w:ind w:left="0"/>
        <w:jc w:val="both"/>
      </w:pPr>
      <w:r>
        <w:rPr>
          <w:rFonts w:ascii="Times New Roman"/>
          <w:b w:val="false"/>
          <w:i w:val="false"/>
          <w:color w:val="000000"/>
          <w:sz w:val="28"/>
        </w:rPr>
        <w:t>
      От пограничного знака № 185 линия государственной границы идет на протяжении 7.06 км в общем западо-северо-западном направлении по гребню Кыргызского (Киргизского) хребта через высоты с отметками 3341.8, 3325.1, 3238.8, перевал Актас (Ак-Таш) с отметкой 3090.3 до пограничного знака № 186.</w:t>
      </w:r>
    </w:p>
    <w:bookmarkEnd w:id="1532"/>
    <w:bookmarkStart w:name="z1540" w:id="1533"/>
    <w:p>
      <w:pPr>
        <w:spacing w:after="0"/>
        <w:ind w:left="0"/>
        <w:jc w:val="both"/>
      </w:pPr>
      <w:r>
        <w:rPr>
          <w:rFonts w:ascii="Times New Roman"/>
          <w:b w:val="false"/>
          <w:i w:val="false"/>
          <w:color w:val="000000"/>
          <w:sz w:val="28"/>
        </w:rPr>
        <w:t>
      Пограничный знак № 186, казахстанский основной, состоит из одного пограничного столба, расположенного на линии государственной границы, на гребне Кыргызского (Киргизского) хребта. Его геодезические координаты 42º32′25.0″ с.ш., 73º06′03.5″ в.д.</w:t>
      </w:r>
    </w:p>
    <w:bookmarkEnd w:id="1533"/>
    <w:bookmarkStart w:name="z1541" w:id="1534"/>
    <w:p>
      <w:pPr>
        <w:spacing w:after="0"/>
        <w:ind w:left="0"/>
        <w:jc w:val="both"/>
      </w:pPr>
      <w:r>
        <w:rPr>
          <w:rFonts w:ascii="Times New Roman"/>
          <w:b w:val="false"/>
          <w:i w:val="false"/>
          <w:color w:val="000000"/>
          <w:sz w:val="28"/>
        </w:rPr>
        <w:t>
      От пограничного знака № 186 линия государственной границы идет на протяжении 5.90 км в общем западо-юго-западном направлении по гребню Кыргызского (Киргизского) хребта через высоты с отметками 3388.1, 3408.9, 3336.3 до пограничного знака № 187.</w:t>
      </w:r>
    </w:p>
    <w:bookmarkEnd w:id="1534"/>
    <w:bookmarkStart w:name="z1542" w:id="1535"/>
    <w:p>
      <w:pPr>
        <w:spacing w:after="0"/>
        <w:ind w:left="0"/>
        <w:jc w:val="both"/>
      </w:pPr>
      <w:r>
        <w:rPr>
          <w:rFonts w:ascii="Times New Roman"/>
          <w:b w:val="false"/>
          <w:i w:val="false"/>
          <w:color w:val="000000"/>
          <w:sz w:val="28"/>
        </w:rPr>
        <w:t>
      Пограничный знак № 187, кыргызский основной, состоит из одного пограничного столба, расположенного на линии государственной границы, на гребне Кыргызского (Киргизского) хребта. Его геодезические координаты 42º32′11.5″ с.ш., 73º02′10.8″ в.д.</w:t>
      </w:r>
    </w:p>
    <w:bookmarkEnd w:id="1535"/>
    <w:bookmarkStart w:name="z1543" w:id="1536"/>
    <w:p>
      <w:pPr>
        <w:spacing w:after="0"/>
        <w:ind w:left="0"/>
        <w:jc w:val="both"/>
      </w:pPr>
      <w:r>
        <w:rPr>
          <w:rFonts w:ascii="Times New Roman"/>
          <w:b w:val="false"/>
          <w:i w:val="false"/>
          <w:color w:val="000000"/>
          <w:sz w:val="28"/>
        </w:rPr>
        <w:t>
      От пограничного знака № 187 линия государственной границы идет на протяжении 2.65 км в общем западном направлении по гребню Кыргызского (Киргизского) хребта через перевал Огизасу (Огюз-Ашуу) с отметкой 3125.1, высоту с отметкой 3340.7, перевал Шырганак (Чычырканак) с отметкой 3117.2 до пограничного знака № 188.</w:t>
      </w:r>
    </w:p>
    <w:bookmarkEnd w:id="1536"/>
    <w:bookmarkStart w:name="z1544" w:id="1537"/>
    <w:p>
      <w:pPr>
        <w:spacing w:after="0"/>
        <w:ind w:left="0"/>
        <w:jc w:val="both"/>
      </w:pPr>
      <w:r>
        <w:rPr>
          <w:rFonts w:ascii="Times New Roman"/>
          <w:b w:val="false"/>
          <w:i w:val="false"/>
          <w:color w:val="000000"/>
          <w:sz w:val="28"/>
        </w:rPr>
        <w:t>
      Пограничный знак № 188, казахстанский основной, состоит из одного пограничного столба, расположенного на линии государственной границы, на гребне Кыргызского (Киргизского) хребта. Его геодезические координаты 42º32′07.7″ с.ш., 73º00′23.8″ в.д.</w:t>
      </w:r>
    </w:p>
    <w:bookmarkEnd w:id="1537"/>
    <w:bookmarkStart w:name="z1545" w:id="1538"/>
    <w:p>
      <w:pPr>
        <w:spacing w:after="0"/>
        <w:ind w:left="0"/>
        <w:jc w:val="both"/>
      </w:pPr>
      <w:r>
        <w:rPr>
          <w:rFonts w:ascii="Times New Roman"/>
          <w:b w:val="false"/>
          <w:i w:val="false"/>
          <w:color w:val="000000"/>
          <w:sz w:val="28"/>
        </w:rPr>
        <w:t>
      От пограничного знака № 188 линия государственной границы идет на протяжении 4.32 км в общем западном направлении по гребню Кыргызского (Киргизского) хребта через геодезический пункт с отметкой 3264.4, высоту с отметкой 3241.0 до пограничного знака № 189.</w:t>
      </w:r>
    </w:p>
    <w:bookmarkEnd w:id="1538"/>
    <w:bookmarkStart w:name="z1546" w:id="1539"/>
    <w:p>
      <w:pPr>
        <w:spacing w:after="0"/>
        <w:ind w:left="0"/>
        <w:jc w:val="both"/>
      </w:pPr>
      <w:r>
        <w:rPr>
          <w:rFonts w:ascii="Times New Roman"/>
          <w:b w:val="false"/>
          <w:i w:val="false"/>
          <w:color w:val="000000"/>
          <w:sz w:val="28"/>
        </w:rPr>
        <w:t>
      Пограничный знак № 189, кыргызский основной, состоит из одного пограничного столба, расположенного на линии государственной границы, на гребне Кыргызского (Киргизского) хребта, на перевале Киши Коккия (Кичи-КҰк-Кыя). Его геодезические координаты 42º32′03.7″ с.ш., 72º57′30.9 ″ в.д.</w:t>
      </w:r>
    </w:p>
    <w:bookmarkEnd w:id="1539"/>
    <w:bookmarkStart w:name="z1547" w:id="1540"/>
    <w:p>
      <w:pPr>
        <w:spacing w:after="0"/>
        <w:ind w:left="0"/>
        <w:jc w:val="both"/>
      </w:pPr>
      <w:r>
        <w:rPr>
          <w:rFonts w:ascii="Times New Roman"/>
          <w:b w:val="false"/>
          <w:i w:val="false"/>
          <w:color w:val="000000"/>
          <w:sz w:val="28"/>
        </w:rPr>
        <w:t>
      От пограничного знака № 189 линия государственной границы идет на протяжении 3.53 км в общем западном направлении по гребню Кыргызского (Киргизского) хребта через высоту с отметкой 3031.4 до пограничного знака № 190.</w:t>
      </w:r>
    </w:p>
    <w:bookmarkEnd w:id="1540"/>
    <w:bookmarkStart w:name="z1548" w:id="1541"/>
    <w:p>
      <w:pPr>
        <w:spacing w:after="0"/>
        <w:ind w:left="0"/>
        <w:jc w:val="both"/>
      </w:pPr>
      <w:r>
        <w:rPr>
          <w:rFonts w:ascii="Times New Roman"/>
          <w:b w:val="false"/>
          <w:i w:val="false"/>
          <w:color w:val="000000"/>
          <w:sz w:val="28"/>
        </w:rPr>
        <w:t>
      Пограничный знак № 190, казахстанский основной, состоит из одного пограничного столба, расположенного на линии государственной границы, на гребне Кыргызского (Киргизского) хребта, на перевале Улькен Коккия (Чон-КҰк-Кыя) с отметкой 2798.0. Его геодезические координаты 42º32′06.9″ с.ш., 72º55′05.4″ в.д.</w:t>
      </w:r>
    </w:p>
    <w:bookmarkEnd w:id="1541"/>
    <w:bookmarkStart w:name="z1549" w:id="1542"/>
    <w:p>
      <w:pPr>
        <w:spacing w:after="0"/>
        <w:ind w:left="0"/>
        <w:jc w:val="both"/>
      </w:pPr>
      <w:r>
        <w:rPr>
          <w:rFonts w:ascii="Times New Roman"/>
          <w:b w:val="false"/>
          <w:i w:val="false"/>
          <w:color w:val="000000"/>
          <w:sz w:val="28"/>
        </w:rPr>
        <w:t>
      От пограничного знака № 190 линия государственной границы идет на протяжении 3.17 км в общем западо-северо-западном направлении по гребню Кыргызского (Киргизского) хребта через высоту с отметкой 2836.3 до пограничного знака № 190/1.</w:t>
      </w:r>
    </w:p>
    <w:bookmarkEnd w:id="1542"/>
    <w:bookmarkStart w:name="z1550" w:id="1543"/>
    <w:p>
      <w:pPr>
        <w:spacing w:after="0"/>
        <w:ind w:left="0"/>
        <w:jc w:val="both"/>
      </w:pPr>
      <w:r>
        <w:rPr>
          <w:rFonts w:ascii="Times New Roman"/>
          <w:b w:val="false"/>
          <w:i w:val="false"/>
          <w:color w:val="000000"/>
          <w:sz w:val="28"/>
        </w:rPr>
        <w:t>
      Пограничный знак № 190/1, казахстанский промежуточный, состоит из одного пограничного столба, расположенного на линии государственной границы, на гребне Кыргызского (Киргизского) хребта, на перевале Агытай (Агыш-Ай). Его геодезические координаты 42º32′51.3″ с.ш., 72º53′08.2″ в.д.</w:t>
      </w:r>
    </w:p>
    <w:bookmarkEnd w:id="1543"/>
    <w:bookmarkStart w:name="z1551" w:id="1544"/>
    <w:p>
      <w:pPr>
        <w:spacing w:after="0"/>
        <w:ind w:left="0"/>
        <w:jc w:val="both"/>
      </w:pPr>
      <w:r>
        <w:rPr>
          <w:rFonts w:ascii="Times New Roman"/>
          <w:b w:val="false"/>
          <w:i w:val="false"/>
          <w:color w:val="000000"/>
          <w:sz w:val="28"/>
        </w:rPr>
        <w:t>
      От пограничного знака № 190/1 линия государственной границы идет на протяжении 1.88 км в общем северо-западном направлении по гребню Кыргызского (Киргизского) хребта до пограничного знака № 191.</w:t>
      </w:r>
    </w:p>
    <w:bookmarkEnd w:id="1544"/>
    <w:bookmarkStart w:name="z1552" w:id="1545"/>
    <w:p>
      <w:pPr>
        <w:spacing w:after="0"/>
        <w:ind w:left="0"/>
        <w:jc w:val="both"/>
      </w:pPr>
      <w:r>
        <w:rPr>
          <w:rFonts w:ascii="Times New Roman"/>
          <w:b w:val="false"/>
          <w:i w:val="false"/>
          <w:color w:val="000000"/>
          <w:sz w:val="28"/>
        </w:rPr>
        <w:t>
      Пограничный знак № 191, кыргызский основной, состоит из одного пограничного столба, расположенного на линии государственной границы, на гребне Кыргызского (Киргизского) хребта, на перевале Аксай (Ак-Сай). Его геодезические координаты 42º33′31.6″ с.ш., 72º52′11.2″ в.д.</w:t>
      </w:r>
    </w:p>
    <w:bookmarkEnd w:id="1545"/>
    <w:bookmarkStart w:name="z1553" w:id="1546"/>
    <w:p>
      <w:pPr>
        <w:spacing w:after="0"/>
        <w:ind w:left="0"/>
        <w:jc w:val="both"/>
      </w:pPr>
      <w:r>
        <w:rPr>
          <w:rFonts w:ascii="Times New Roman"/>
          <w:b w:val="false"/>
          <w:i w:val="false"/>
          <w:color w:val="000000"/>
          <w:sz w:val="28"/>
        </w:rPr>
        <w:t>
      От пограничного знака № 191 линия государственной границы идет на протяжении 3.88 км в общем западном направлении по гребню Кыргызского (Киргизского) хребта через высоту с отметкой 3038.5 до пограничного знака № 192.</w:t>
      </w:r>
    </w:p>
    <w:bookmarkEnd w:id="1546"/>
    <w:bookmarkStart w:name="z1554" w:id="1547"/>
    <w:p>
      <w:pPr>
        <w:spacing w:after="0"/>
        <w:ind w:left="0"/>
        <w:jc w:val="both"/>
      </w:pPr>
      <w:r>
        <w:rPr>
          <w:rFonts w:ascii="Times New Roman"/>
          <w:b w:val="false"/>
          <w:i w:val="false"/>
          <w:color w:val="000000"/>
          <w:sz w:val="28"/>
        </w:rPr>
        <w:t>
      Пограничный знак № 192, казахстанский основной, состоит из одного пограничного столба, расположенного на линии государственной границы, на гребне Кыргызского (Киргизского) хребта, на перевале Жузашу (Джюз-Ашуу). Его геодезические координаты 42º33′31.0″ с.ш., 72º49′42.2″ в.д.</w:t>
      </w:r>
    </w:p>
    <w:bookmarkEnd w:id="1547"/>
    <w:bookmarkStart w:name="z1555" w:id="1548"/>
    <w:p>
      <w:pPr>
        <w:spacing w:after="0"/>
        <w:ind w:left="0"/>
        <w:jc w:val="both"/>
      </w:pPr>
      <w:r>
        <w:rPr>
          <w:rFonts w:ascii="Times New Roman"/>
          <w:b w:val="false"/>
          <w:i w:val="false"/>
          <w:color w:val="000000"/>
          <w:sz w:val="28"/>
        </w:rPr>
        <w:t>
      От пограничного знака № 192 линия государственной границы идет на протяжении 3.22 км в общем северо-западном направлении по гребню Кыргызского (Киргизского) хребта через геодезический пункт с отметкой 2982.8 до пограничного знака № 193.</w:t>
      </w:r>
    </w:p>
    <w:bookmarkEnd w:id="1548"/>
    <w:bookmarkStart w:name="z1556" w:id="1549"/>
    <w:p>
      <w:pPr>
        <w:spacing w:after="0"/>
        <w:ind w:left="0"/>
        <w:jc w:val="both"/>
      </w:pPr>
      <w:r>
        <w:rPr>
          <w:rFonts w:ascii="Times New Roman"/>
          <w:b w:val="false"/>
          <w:i w:val="false"/>
          <w:color w:val="000000"/>
          <w:sz w:val="28"/>
        </w:rPr>
        <w:t>
      Пограничный знак № 193, кыргызский основной, состоит из одного пограничного столба, расположенного на линии государственной границы, на гребне Кыргызского (Киргизского) хребта, на перевале Жаланашасу (Джалан). Его геодезические координаты 42º34′46.1″ с.ш., 72º48′24.8″ в.д.</w:t>
      </w:r>
    </w:p>
    <w:bookmarkEnd w:id="1549"/>
    <w:bookmarkStart w:name="z1557" w:id="1550"/>
    <w:p>
      <w:pPr>
        <w:spacing w:after="0"/>
        <w:ind w:left="0"/>
        <w:jc w:val="both"/>
      </w:pPr>
      <w:r>
        <w:rPr>
          <w:rFonts w:ascii="Times New Roman"/>
          <w:b w:val="false"/>
          <w:i w:val="false"/>
          <w:color w:val="000000"/>
          <w:sz w:val="28"/>
        </w:rPr>
        <w:t>
      От пограничного знака № 193 линия государственной границы идет на протяжении 2.22 км в общем северо-северо-западном направлении по гребню Кыргызского (Киргизского) хребта через высоту с отметкой 2889.7 до пограничного знака № 193/1.</w:t>
      </w:r>
    </w:p>
    <w:bookmarkEnd w:id="1550"/>
    <w:bookmarkStart w:name="z1558" w:id="1551"/>
    <w:p>
      <w:pPr>
        <w:spacing w:after="0"/>
        <w:ind w:left="0"/>
        <w:jc w:val="both"/>
      </w:pPr>
      <w:r>
        <w:rPr>
          <w:rFonts w:ascii="Times New Roman"/>
          <w:b w:val="false"/>
          <w:i w:val="false"/>
          <w:color w:val="000000"/>
          <w:sz w:val="28"/>
        </w:rPr>
        <w:t>
      Пограничный знак № 193/1, кыргызский промежуточный, состоит из одного пограничного столба, расположенного на линии государственной границы, на гребне Кыргызского (Киргизского) хребта, на перевале Талдыбулак (Талды-Булак) с отметкой 2851.5. Его геодезические координаты 42º35′44.3″ с.ш., 72º47′31.2″ в.д.</w:t>
      </w:r>
    </w:p>
    <w:bookmarkEnd w:id="15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60" w:id="1552"/>
    <w:p>
      <w:pPr>
        <w:spacing w:after="0"/>
        <w:ind w:left="0"/>
        <w:jc w:val="both"/>
      </w:pPr>
      <w:r>
        <w:rPr>
          <w:rFonts w:ascii="Times New Roman"/>
          <w:b w:val="false"/>
          <w:i w:val="false"/>
          <w:color w:val="000000"/>
          <w:sz w:val="28"/>
        </w:rPr>
        <w:t>
      От пограничного знака № 193/1 линия государственной границы идет на протяжении 0.77 км в общем западо-северо-западном направлении по гребню Кыргызского (Киргизского) хребта до пограничного знака № 194.</w:t>
      </w:r>
    </w:p>
    <w:bookmarkEnd w:id="1552"/>
    <w:bookmarkStart w:name="z1561" w:id="1553"/>
    <w:p>
      <w:pPr>
        <w:spacing w:after="0"/>
        <w:ind w:left="0"/>
        <w:jc w:val="both"/>
      </w:pPr>
      <w:r>
        <w:rPr>
          <w:rFonts w:ascii="Times New Roman"/>
          <w:b w:val="false"/>
          <w:i w:val="false"/>
          <w:color w:val="000000"/>
          <w:sz w:val="28"/>
        </w:rPr>
        <w:t>
      Пограничный знак № 194, казахстанский основной, состоит из одного пограничного столба, расположенного на линии государственной границы, на гребне Кыргызского (Киргизского) хребта. Его геодезические координаты 42º35′54.2″ с.ш., 72º47′01.1″ в.д.</w:t>
      </w:r>
    </w:p>
    <w:bookmarkEnd w:id="1553"/>
    <w:bookmarkStart w:name="z1562" w:id="1554"/>
    <w:p>
      <w:pPr>
        <w:spacing w:after="0"/>
        <w:ind w:left="0"/>
        <w:jc w:val="both"/>
      </w:pPr>
      <w:r>
        <w:rPr>
          <w:rFonts w:ascii="Times New Roman"/>
          <w:b w:val="false"/>
          <w:i w:val="false"/>
          <w:color w:val="000000"/>
          <w:sz w:val="28"/>
        </w:rPr>
        <w:t>
      От пограничного знака № 194 линия государственной границы идет на протяжении 1.13 км в общем северном направлении по гребню Кыргызского (Киргизского) хребта до пограничного знака № 195.</w:t>
      </w:r>
    </w:p>
    <w:bookmarkEnd w:id="1554"/>
    <w:bookmarkStart w:name="z1563" w:id="1555"/>
    <w:p>
      <w:pPr>
        <w:spacing w:after="0"/>
        <w:ind w:left="0"/>
        <w:jc w:val="both"/>
      </w:pPr>
      <w:r>
        <w:rPr>
          <w:rFonts w:ascii="Times New Roman"/>
          <w:b w:val="false"/>
          <w:i w:val="false"/>
          <w:color w:val="000000"/>
          <w:sz w:val="28"/>
        </w:rPr>
        <w:t>
      Пограничный знак № 195, кыргызский основной, состоит из одного пограничного столба, расположенного на линии государственной границы, на гребне Кыргызского (Киргизского) хребта. Его геодезические координаты 42º36′25.6″ с.ш., 72º46′53.9″ в.д.</w:t>
      </w:r>
    </w:p>
    <w:bookmarkEnd w:id="1555"/>
    <w:bookmarkStart w:name="z1564" w:id="1556"/>
    <w:p>
      <w:pPr>
        <w:spacing w:after="0"/>
        <w:ind w:left="0"/>
        <w:jc w:val="both"/>
      </w:pPr>
      <w:r>
        <w:rPr>
          <w:rFonts w:ascii="Times New Roman"/>
          <w:b w:val="false"/>
          <w:i w:val="false"/>
          <w:color w:val="000000"/>
          <w:sz w:val="28"/>
        </w:rPr>
        <w:t>
      От пограничного знака № 195 линия государственной границы идет на протяжении 0.83 км в общем западо-северо-западном направлении по гребню Кыргызского (Киргизского) хребта до пограничного знака № 196.</w:t>
      </w:r>
    </w:p>
    <w:bookmarkEnd w:id="1556"/>
    <w:bookmarkStart w:name="z1565" w:id="1557"/>
    <w:p>
      <w:pPr>
        <w:spacing w:after="0"/>
        <w:ind w:left="0"/>
        <w:jc w:val="both"/>
      </w:pPr>
      <w:r>
        <w:rPr>
          <w:rFonts w:ascii="Times New Roman"/>
          <w:b w:val="false"/>
          <w:i w:val="false"/>
          <w:color w:val="000000"/>
          <w:sz w:val="28"/>
        </w:rPr>
        <w:t>
      Пограничный знак № 196, казахстанский основной, состоит из одного пограничного столба, расположенного на линии государственной границы, на гребне Кыргызского (Киргизского) хребта, на перевале Бозбулак (Боз-Булак). Его геодезические координаты 42º36′37.9″ с.ш., 72º46′22.8″ в.д.</w:t>
      </w:r>
    </w:p>
    <w:bookmarkEnd w:id="1557"/>
    <w:bookmarkStart w:name="z1566" w:id="1558"/>
    <w:p>
      <w:pPr>
        <w:spacing w:after="0"/>
        <w:ind w:left="0"/>
        <w:jc w:val="both"/>
      </w:pPr>
      <w:r>
        <w:rPr>
          <w:rFonts w:ascii="Times New Roman"/>
          <w:b w:val="false"/>
          <w:i w:val="false"/>
          <w:color w:val="000000"/>
          <w:sz w:val="28"/>
        </w:rPr>
        <w:t>
      От пограничного знака № 196 линия государственной границы идет на протяжении 0.40 км в общем западо-северо-западном направлении по гребню Кыргызского (Киргизского) хребта до пограничного знака № 196/1.</w:t>
      </w:r>
    </w:p>
    <w:bookmarkEnd w:id="1558"/>
    <w:bookmarkStart w:name="z1567" w:id="1559"/>
    <w:p>
      <w:pPr>
        <w:spacing w:after="0"/>
        <w:ind w:left="0"/>
        <w:jc w:val="both"/>
      </w:pPr>
      <w:r>
        <w:rPr>
          <w:rFonts w:ascii="Times New Roman"/>
          <w:b w:val="false"/>
          <w:i w:val="false"/>
          <w:color w:val="000000"/>
          <w:sz w:val="28"/>
        </w:rPr>
        <w:t>
      Пограничный знак № 196/1, казахстанский промежуточный, состоит из одного пограничного столба, расположенного на линии государственной границы, на гребне Кыргызского (Киргизского) хребта. Его геодезические координаты 42º36′41.1″ с.ш., 72º46′06.4″ в.д.</w:t>
      </w:r>
    </w:p>
    <w:bookmarkEnd w:id="1559"/>
    <w:bookmarkStart w:name="z1568" w:id="1560"/>
    <w:p>
      <w:pPr>
        <w:spacing w:after="0"/>
        <w:ind w:left="0"/>
        <w:jc w:val="both"/>
      </w:pPr>
      <w:r>
        <w:rPr>
          <w:rFonts w:ascii="Times New Roman"/>
          <w:b w:val="false"/>
          <w:i w:val="false"/>
          <w:color w:val="000000"/>
          <w:sz w:val="28"/>
        </w:rPr>
        <w:t>
      От пограничного знака № 196/1 линия государственной границы идет на протяжении 1.98 км в общем северо-северо-западном направлении по гребню Кыргызского (Киргизского) хребта до пограничного знака № 196/2.</w:t>
      </w:r>
    </w:p>
    <w:bookmarkEnd w:id="1560"/>
    <w:bookmarkStart w:name="z1569" w:id="1561"/>
    <w:p>
      <w:pPr>
        <w:spacing w:after="0"/>
        <w:ind w:left="0"/>
        <w:jc w:val="both"/>
      </w:pPr>
      <w:r>
        <w:rPr>
          <w:rFonts w:ascii="Times New Roman"/>
          <w:b w:val="false"/>
          <w:i w:val="false"/>
          <w:color w:val="000000"/>
          <w:sz w:val="28"/>
        </w:rPr>
        <w:t>
      Пограничный знак № 196/2, кыргызский промежуточный, состоит из одного пограничного столба, расположенного на линии государственной границы, на гребне Кыргызского (Киргизского) хребта. Его геодезические координаты 42º37′40.9″ с.ш., 72º45′42.8″ в.д.</w:t>
      </w:r>
    </w:p>
    <w:bookmarkEnd w:id="1561"/>
    <w:bookmarkStart w:name="z1570" w:id="1562"/>
    <w:p>
      <w:pPr>
        <w:spacing w:after="0"/>
        <w:ind w:left="0"/>
        <w:jc w:val="both"/>
      </w:pPr>
      <w:r>
        <w:rPr>
          <w:rFonts w:ascii="Times New Roman"/>
          <w:b w:val="false"/>
          <w:i w:val="false"/>
          <w:color w:val="000000"/>
          <w:sz w:val="28"/>
        </w:rPr>
        <w:t>
      От пограничного знака № 196/2 линия государственной границы идет на протяжении 1.20 км в общем северо-западном направлении по гребню Кыргызского (Киргизского) хребта через высоту с отметкой 3420.8 до пограничного знака № 197.</w:t>
      </w:r>
    </w:p>
    <w:bookmarkEnd w:id="1562"/>
    <w:bookmarkStart w:name="z1571" w:id="1563"/>
    <w:p>
      <w:pPr>
        <w:spacing w:after="0"/>
        <w:ind w:left="0"/>
        <w:jc w:val="both"/>
      </w:pPr>
      <w:r>
        <w:rPr>
          <w:rFonts w:ascii="Times New Roman"/>
          <w:b w:val="false"/>
          <w:i w:val="false"/>
          <w:color w:val="000000"/>
          <w:sz w:val="28"/>
        </w:rPr>
        <w:t>
      Пограничный знак № 197, кыргызский основной, состоит из одного пограничного столба, расположенного на линии государственной границы, на гребне Кыргызского (Киргизского) хребта. Его геодезические координаты 42º38′00.7″ с.ш., 72º45′14.5″ в.д.</w:t>
      </w:r>
    </w:p>
    <w:bookmarkEnd w:id="1563"/>
    <w:bookmarkStart w:name="z1572" w:id="1564"/>
    <w:p>
      <w:pPr>
        <w:spacing w:after="0"/>
        <w:ind w:left="0"/>
        <w:jc w:val="both"/>
      </w:pPr>
      <w:r>
        <w:rPr>
          <w:rFonts w:ascii="Times New Roman"/>
          <w:b w:val="false"/>
          <w:i w:val="false"/>
          <w:color w:val="000000"/>
          <w:sz w:val="28"/>
        </w:rPr>
        <w:t>
      От пограничного знака № 197 линия государственной границы идет на протяжении 2.03 км в общем северо-западном направлении по гребню Кыргызского (Киргизского) хребта через высоту с отметкой 3565.9 до пограничного знака № 198.</w:t>
      </w:r>
    </w:p>
    <w:bookmarkEnd w:id="1564"/>
    <w:bookmarkStart w:name="z1573" w:id="1565"/>
    <w:p>
      <w:pPr>
        <w:spacing w:after="0"/>
        <w:ind w:left="0"/>
        <w:jc w:val="both"/>
      </w:pPr>
      <w:r>
        <w:rPr>
          <w:rFonts w:ascii="Times New Roman"/>
          <w:b w:val="false"/>
          <w:i w:val="false"/>
          <w:color w:val="000000"/>
          <w:sz w:val="28"/>
        </w:rPr>
        <w:t>
      Пограничный знак № 198, казахстанский основной, состоит из одного пограничного столба, расположенного на линии государственной границы, на гребне Кыргызского (Киргизского) хребта. Его геодезические координаты 42º38′46.2″ с.ш., 72º44′14.6″ в.д.</w:t>
      </w:r>
    </w:p>
    <w:bookmarkEnd w:id="1565"/>
    <w:bookmarkStart w:name="z1574" w:id="1566"/>
    <w:p>
      <w:pPr>
        <w:spacing w:after="0"/>
        <w:ind w:left="0"/>
        <w:jc w:val="both"/>
      </w:pPr>
      <w:r>
        <w:rPr>
          <w:rFonts w:ascii="Times New Roman"/>
          <w:b w:val="false"/>
          <w:i w:val="false"/>
          <w:color w:val="000000"/>
          <w:sz w:val="28"/>
        </w:rPr>
        <w:t>
      От пограничного знака № 198 линия государственной границы идет на протяжении 8.31 км в общем западо-северо-западном направлении по гребню Кыргызского (Киргизского) хребта через высоту с отметкой 3604.7, геодезический пункт с отметкой 3676.0, высоту с отметкой 3616.5 до пограничного знака № 199.</w:t>
      </w:r>
    </w:p>
    <w:bookmarkEnd w:id="1566"/>
    <w:bookmarkStart w:name="z1575" w:id="1567"/>
    <w:p>
      <w:pPr>
        <w:spacing w:after="0"/>
        <w:ind w:left="0"/>
        <w:jc w:val="both"/>
      </w:pPr>
      <w:r>
        <w:rPr>
          <w:rFonts w:ascii="Times New Roman"/>
          <w:b w:val="false"/>
          <w:i w:val="false"/>
          <w:color w:val="000000"/>
          <w:sz w:val="28"/>
        </w:rPr>
        <w:t>
      Пограничный знак № 199, кыргызский основной, состоит из одного пограничного столба, расположенного на линии государственной границы, на гребне Кыргызского (Киргизского) хребта. Его геодезические координаты 42º40′02.4″ с.ш., 72º39′18.4″ в.д.</w:t>
      </w:r>
    </w:p>
    <w:bookmarkEnd w:id="1567"/>
    <w:bookmarkStart w:name="z1576" w:id="1568"/>
    <w:p>
      <w:pPr>
        <w:spacing w:after="0"/>
        <w:ind w:left="0"/>
        <w:jc w:val="both"/>
      </w:pPr>
      <w:r>
        <w:rPr>
          <w:rFonts w:ascii="Times New Roman"/>
          <w:b w:val="false"/>
          <w:i w:val="false"/>
          <w:color w:val="000000"/>
          <w:sz w:val="28"/>
        </w:rPr>
        <w:t>
      От пограничного знака № 199 линия государственной границы идет на протяжении 0.73 км в общем северо-северо-западном направлении по гребню Кыргызского (Киргизского) хребта до пограничного знака № 200.</w:t>
      </w:r>
    </w:p>
    <w:bookmarkEnd w:id="1568"/>
    <w:bookmarkStart w:name="z1577" w:id="1569"/>
    <w:p>
      <w:pPr>
        <w:spacing w:after="0"/>
        <w:ind w:left="0"/>
        <w:jc w:val="both"/>
      </w:pPr>
      <w:r>
        <w:rPr>
          <w:rFonts w:ascii="Times New Roman"/>
          <w:b w:val="false"/>
          <w:i w:val="false"/>
          <w:color w:val="000000"/>
          <w:sz w:val="28"/>
        </w:rPr>
        <w:t>
      Пограничный знак № 200, казахстанский основной, состоит из одного пограничного столба, расположенного на линии государственной границы, на гребне Кыргызского (Киргизского) хребта. Его геодезические координаты 42º40′23.8″ с.ш., 72º39′09.6″ в.д.</w:t>
      </w:r>
    </w:p>
    <w:bookmarkEnd w:id="1569"/>
    <w:bookmarkStart w:name="z1578" w:id="1570"/>
    <w:p>
      <w:pPr>
        <w:spacing w:after="0"/>
        <w:ind w:left="0"/>
        <w:jc w:val="both"/>
      </w:pPr>
      <w:r>
        <w:rPr>
          <w:rFonts w:ascii="Times New Roman"/>
          <w:b w:val="false"/>
          <w:i w:val="false"/>
          <w:color w:val="000000"/>
          <w:sz w:val="28"/>
        </w:rPr>
        <w:t>
      От пограничного знака № 200 линия государственной границы идет на протяжении 1.33 км в общем западном направлении по гребню Кыргызского (Киргизского) хребта до пограничного знака № 201.</w:t>
      </w:r>
    </w:p>
    <w:bookmarkEnd w:id="1570"/>
    <w:bookmarkStart w:name="z1579" w:id="1571"/>
    <w:p>
      <w:pPr>
        <w:spacing w:after="0"/>
        <w:ind w:left="0"/>
        <w:jc w:val="both"/>
      </w:pPr>
      <w:r>
        <w:rPr>
          <w:rFonts w:ascii="Times New Roman"/>
          <w:b w:val="false"/>
          <w:i w:val="false"/>
          <w:color w:val="000000"/>
          <w:sz w:val="28"/>
        </w:rPr>
        <w:t>
      Пограничный знак № 201, кыргызский основной, состоит из одного пограничного столба, расположенного на линии государственной границы, в седловине гребня Кыргызского (Киргизского) хребта. Его геодезические координаты 42º40′23.8″ с.ш., 72º38′15.2″ в.д.</w:t>
      </w:r>
    </w:p>
    <w:bookmarkEnd w:id="1571"/>
    <w:bookmarkStart w:name="z1580" w:id="1572"/>
    <w:p>
      <w:pPr>
        <w:spacing w:after="0"/>
        <w:ind w:left="0"/>
        <w:jc w:val="both"/>
      </w:pPr>
      <w:r>
        <w:rPr>
          <w:rFonts w:ascii="Times New Roman"/>
          <w:b w:val="false"/>
          <w:i w:val="false"/>
          <w:color w:val="000000"/>
          <w:sz w:val="28"/>
        </w:rPr>
        <w:t>
      От пограничного знака № 201 линия государственной границы идет на протяжении 0.89 км в общем северо-западном направлении по гребню Кыргызского (Киргизского) хребта до пограничного знака № 202.</w:t>
      </w:r>
    </w:p>
    <w:bookmarkEnd w:id="1572"/>
    <w:bookmarkStart w:name="z1581" w:id="1573"/>
    <w:p>
      <w:pPr>
        <w:spacing w:after="0"/>
        <w:ind w:left="0"/>
        <w:jc w:val="both"/>
      </w:pPr>
      <w:r>
        <w:rPr>
          <w:rFonts w:ascii="Times New Roman"/>
          <w:b w:val="false"/>
          <w:i w:val="false"/>
          <w:color w:val="000000"/>
          <w:sz w:val="28"/>
        </w:rPr>
        <w:t>
      Пограничный знак № 202, казахстанский основной, состоит из одного пограничного столба, расположенного на линии государственной границы, на гребне Кыргызского (Киргизского) хребта. Его геодезические координаты 42º40′40.3″ с.ш., 72º37′49.1″ в.д.</w:t>
      </w:r>
    </w:p>
    <w:bookmarkEnd w:id="1573"/>
    <w:bookmarkStart w:name="z1582" w:id="1574"/>
    <w:p>
      <w:pPr>
        <w:spacing w:after="0"/>
        <w:ind w:left="0"/>
        <w:jc w:val="both"/>
      </w:pPr>
      <w:r>
        <w:rPr>
          <w:rFonts w:ascii="Times New Roman"/>
          <w:b w:val="false"/>
          <w:i w:val="false"/>
          <w:color w:val="000000"/>
          <w:sz w:val="28"/>
        </w:rPr>
        <w:t>
      От пограничного знака № 202 линия государственной границы идет на протяжении 2.68 км в общем западо-северо-западном направлении по гребню Кыргызского (Киргизского) хребта через высоту с отметкой 3346.6 до пограничного знака № 203.</w:t>
      </w:r>
    </w:p>
    <w:bookmarkEnd w:id="1574"/>
    <w:bookmarkStart w:name="z1583" w:id="1575"/>
    <w:p>
      <w:pPr>
        <w:spacing w:after="0"/>
        <w:ind w:left="0"/>
        <w:jc w:val="both"/>
      </w:pPr>
      <w:r>
        <w:rPr>
          <w:rFonts w:ascii="Times New Roman"/>
          <w:b w:val="false"/>
          <w:i w:val="false"/>
          <w:color w:val="000000"/>
          <w:sz w:val="28"/>
        </w:rPr>
        <w:t>
      Пограничный знак № 203, кыргызский основной, состоит из одного пограничного столба, расположенного на линии государственной границы, в седловине гребня Кыргызского (Киргизского) хребта. Его геодезические координаты 42º40′56.5″ с.ш., 72º36′14.4″ в.д.</w:t>
      </w:r>
    </w:p>
    <w:bookmarkEnd w:id="1575"/>
    <w:bookmarkStart w:name="z1584" w:id="1576"/>
    <w:p>
      <w:pPr>
        <w:spacing w:after="0"/>
        <w:ind w:left="0"/>
        <w:jc w:val="both"/>
      </w:pPr>
      <w:r>
        <w:rPr>
          <w:rFonts w:ascii="Times New Roman"/>
          <w:b w:val="false"/>
          <w:i w:val="false"/>
          <w:color w:val="000000"/>
          <w:sz w:val="28"/>
        </w:rPr>
        <w:t>
      От пограничного знака № 203 линия государственной границы идет на протяжении 1.84 км в общем западо-северо-западном направлении по гребню Кыргызского (Киргизского) хребта до пограничного знака № 204.</w:t>
      </w:r>
    </w:p>
    <w:bookmarkEnd w:id="1576"/>
    <w:bookmarkStart w:name="z1585" w:id="1577"/>
    <w:p>
      <w:pPr>
        <w:spacing w:after="0"/>
        <w:ind w:left="0"/>
        <w:jc w:val="both"/>
      </w:pPr>
      <w:r>
        <w:rPr>
          <w:rFonts w:ascii="Times New Roman"/>
          <w:b w:val="false"/>
          <w:i w:val="false"/>
          <w:color w:val="000000"/>
          <w:sz w:val="28"/>
        </w:rPr>
        <w:t>
      Пограничный знак № 204, казахстанский основной, состоит из одного пограничного столба, расположенного на линии государственной границы, на гребне Кыргызского (Киргизского) хребта, на перевале Шункыр (Чункур). Его геодезические координаты 42º41′06.7″ с.ш., 72º34′58.4″ в.д.</w:t>
      </w:r>
    </w:p>
    <w:bookmarkEnd w:id="1577"/>
    <w:bookmarkStart w:name="z1586" w:id="1578"/>
    <w:p>
      <w:pPr>
        <w:spacing w:after="0"/>
        <w:ind w:left="0"/>
        <w:jc w:val="both"/>
      </w:pPr>
      <w:r>
        <w:rPr>
          <w:rFonts w:ascii="Times New Roman"/>
          <w:b w:val="false"/>
          <w:i w:val="false"/>
          <w:color w:val="000000"/>
          <w:sz w:val="28"/>
        </w:rPr>
        <w:t>
      От пограничного знака № 204 линия государственной границы идет на протяжении 5.55 км в общем западном направлении по гребню Кыргызского (Киргизского) хребта через высоту с отметкой 3605.3, геодезический пункт с отметкой 3698.3 до пограничного знака № 205.</w:t>
      </w:r>
    </w:p>
    <w:bookmarkEnd w:id="1578"/>
    <w:bookmarkStart w:name="z1587" w:id="1579"/>
    <w:p>
      <w:pPr>
        <w:spacing w:after="0"/>
        <w:ind w:left="0"/>
        <w:jc w:val="both"/>
      </w:pPr>
      <w:r>
        <w:rPr>
          <w:rFonts w:ascii="Times New Roman"/>
          <w:b w:val="false"/>
          <w:i w:val="false"/>
          <w:color w:val="000000"/>
          <w:sz w:val="28"/>
        </w:rPr>
        <w:t>
      Пограничный знак № 205, кыргызский основной, состоит из одного пограничного столба, расположенного на линии государственной границы, на гребне Кыргызского (Киргизского) хребта, на безымянном перевале с отметкой 3469.4. Его геодезические координаты 42º40′51.2″ с.ш., 72º31′13.3″ в.д.</w:t>
      </w:r>
    </w:p>
    <w:bookmarkEnd w:id="1579"/>
    <w:bookmarkStart w:name="z1588" w:id="1580"/>
    <w:p>
      <w:pPr>
        <w:spacing w:after="0"/>
        <w:ind w:left="0"/>
        <w:jc w:val="both"/>
      </w:pPr>
      <w:r>
        <w:rPr>
          <w:rFonts w:ascii="Times New Roman"/>
          <w:b w:val="false"/>
          <w:i w:val="false"/>
          <w:color w:val="000000"/>
          <w:sz w:val="28"/>
        </w:rPr>
        <w:t>
      От пограничного знака № 205 линия государственной границы идет на протяжении 7.49 км в общем западо-северо-западном направлении по гребню Кыргызского (Киргизского) хребта через высоты с отметками 3480.8, 3497.0, 3403.1, перевал Кокдонен (КҰкдҰнҰн) с отметкой 3571.7 до пограничного знака № 206.</w:t>
      </w:r>
    </w:p>
    <w:bookmarkEnd w:id="1580"/>
    <w:bookmarkStart w:name="z1589" w:id="1581"/>
    <w:p>
      <w:pPr>
        <w:spacing w:after="0"/>
        <w:ind w:left="0"/>
        <w:jc w:val="both"/>
      </w:pPr>
      <w:r>
        <w:rPr>
          <w:rFonts w:ascii="Times New Roman"/>
          <w:b w:val="false"/>
          <w:i w:val="false"/>
          <w:color w:val="000000"/>
          <w:sz w:val="28"/>
        </w:rPr>
        <w:t>
      Пограничный знак № 206, казахстанский основной, состоит из одного пограничного столба, расположенного на линии государственной границы, на гребне Кыргызского (Киргизского) хребта. Его геодезические координаты 42º41′54.1″ с.ш., 72º27′29.6″ в.д.</w:t>
      </w:r>
    </w:p>
    <w:bookmarkEnd w:id="1581"/>
    <w:bookmarkStart w:name="z1590" w:id="1582"/>
    <w:p>
      <w:pPr>
        <w:spacing w:after="0"/>
        <w:ind w:left="0"/>
        <w:jc w:val="both"/>
      </w:pPr>
      <w:r>
        <w:rPr>
          <w:rFonts w:ascii="Times New Roman"/>
          <w:b w:val="false"/>
          <w:i w:val="false"/>
          <w:color w:val="000000"/>
          <w:sz w:val="28"/>
        </w:rPr>
        <w:t>
      От пограничного знака № 206 линия государственной границы идет на протяжении 22.83 км в общем западо-северо-западном направлении по гребню Кыргызского (Киргизского) хребта через перевал Киши Кокдонен (Кичи-КҰкдҰнҰн) с отметкой 3589.1, геодезический пункт с отметкой 3793.4, высоты с отметками 3518.7, 3673.5, 3643.1, геодезический пункт с отметкой 3786.5, расположенный на горе Шал (Чал), высоты с отметками 3683.3, 3700.7, 3668.6 до пограничного знака № 207.</w:t>
      </w:r>
    </w:p>
    <w:bookmarkEnd w:id="1582"/>
    <w:bookmarkStart w:name="z1591" w:id="1583"/>
    <w:p>
      <w:pPr>
        <w:spacing w:after="0"/>
        <w:ind w:left="0"/>
        <w:jc w:val="both"/>
      </w:pPr>
      <w:r>
        <w:rPr>
          <w:rFonts w:ascii="Times New Roman"/>
          <w:b w:val="false"/>
          <w:i w:val="false"/>
          <w:color w:val="000000"/>
          <w:sz w:val="28"/>
        </w:rPr>
        <w:t>
      Пограничный знак № 207, кыргызский основной, состоит из одного пограничного столба, расположенного на линии государственной границы, на гребне Кыргызского (Киргизского) хребта. Его геодезические координаты 42º46′01.5″ с.ш., 72º14′59.4″ в.д.</w:t>
      </w:r>
    </w:p>
    <w:bookmarkEnd w:id="1583"/>
    <w:bookmarkStart w:name="z1592" w:id="1584"/>
    <w:p>
      <w:pPr>
        <w:spacing w:after="0"/>
        <w:ind w:left="0"/>
        <w:jc w:val="both"/>
      </w:pPr>
      <w:r>
        <w:rPr>
          <w:rFonts w:ascii="Times New Roman"/>
          <w:b w:val="false"/>
          <w:i w:val="false"/>
          <w:color w:val="000000"/>
          <w:sz w:val="28"/>
        </w:rPr>
        <w:t>
      От пограничного знака № 207 линия государственной границы идет на протяжении 17.28 км в общем западном направлении по гребню Кыргызского (Киргизского) хребта через высоты с отметками 3561.4, 3598.4, геодезический пункт с отметкой 3820.1, расположенный на горе Манас, через высоту с отметкой 3544.9, гору Манбель (Макбель) с отметкой 3614.8, перевал Манбель (Макбель) с отметкой 3006.7, геодезический пункт с отметкой 3242.1, высоты с отметками 3216.8, 3161.7, 3150.9 до пограничного знака № 208.</w:t>
      </w:r>
    </w:p>
    <w:bookmarkEnd w:id="1584"/>
    <w:bookmarkStart w:name="z1593" w:id="1585"/>
    <w:p>
      <w:pPr>
        <w:spacing w:after="0"/>
        <w:ind w:left="0"/>
        <w:jc w:val="both"/>
      </w:pPr>
      <w:r>
        <w:rPr>
          <w:rFonts w:ascii="Times New Roman"/>
          <w:b w:val="false"/>
          <w:i w:val="false"/>
          <w:color w:val="000000"/>
          <w:sz w:val="28"/>
        </w:rPr>
        <w:t>
      Пограничный знак № 208, казахстанский основной, состоит из одного пограничного столба, расположенного на линии государственной границы, в седловине гребня Кыргызского (Киргизского) хребта. Его геодезические координаты 42º44′57.7″ с.ш., 72º05′30.5″ в.д.</w:t>
      </w:r>
    </w:p>
    <w:bookmarkEnd w:id="1585"/>
    <w:bookmarkStart w:name="z1594" w:id="1586"/>
    <w:p>
      <w:pPr>
        <w:spacing w:after="0"/>
        <w:ind w:left="0"/>
        <w:jc w:val="both"/>
      </w:pPr>
      <w:r>
        <w:rPr>
          <w:rFonts w:ascii="Times New Roman"/>
          <w:b w:val="false"/>
          <w:i w:val="false"/>
          <w:color w:val="000000"/>
          <w:sz w:val="28"/>
        </w:rPr>
        <w:t>
      От пограничного знака № 208 линия государственной границы идет на протяжении 3.95 км в общем северо-северо-западном направлении по гребню Кыргызского (Киргизского) хребта через перевал Туйекарын (ТҰо-Карын), высоту с отметкой 3113.0, геодезический пункт с отметкой 3157.4 до пограничного знака № 209.</w:t>
      </w:r>
    </w:p>
    <w:bookmarkEnd w:id="1586"/>
    <w:bookmarkStart w:name="z1595" w:id="1587"/>
    <w:p>
      <w:pPr>
        <w:spacing w:after="0"/>
        <w:ind w:left="0"/>
        <w:jc w:val="both"/>
      </w:pPr>
      <w:r>
        <w:rPr>
          <w:rFonts w:ascii="Times New Roman"/>
          <w:b w:val="false"/>
          <w:i w:val="false"/>
          <w:color w:val="000000"/>
          <w:sz w:val="28"/>
        </w:rPr>
        <w:t>
      Пограничный знак № 209, кыргызский основной, состоит из одного пограничного столба, расположенного на линии государственной границы, на гребне Кыргызского (Киргизского) хребта. Его геодезические координаты 42º46′31.7″ с.ш., 72º04′00.2″ в.д.</w:t>
      </w:r>
    </w:p>
    <w:bookmarkEnd w:id="1587"/>
    <w:bookmarkStart w:name="z1596" w:id="1588"/>
    <w:p>
      <w:pPr>
        <w:spacing w:after="0"/>
        <w:ind w:left="0"/>
        <w:jc w:val="both"/>
      </w:pPr>
      <w:r>
        <w:rPr>
          <w:rFonts w:ascii="Times New Roman"/>
          <w:b w:val="false"/>
          <w:i w:val="false"/>
          <w:color w:val="000000"/>
          <w:sz w:val="28"/>
        </w:rPr>
        <w:t>
      От пограничного знака № 209 линия государственной границы идет на протяжении 3.25 км в общем западном направлении по гребню Кыргызского (Киргизского) хребта через высоты с отметками 3100.1, 3043.4 до пограничного знака № 210.</w:t>
      </w:r>
    </w:p>
    <w:bookmarkEnd w:id="1588"/>
    <w:bookmarkStart w:name="z1597" w:id="1589"/>
    <w:p>
      <w:pPr>
        <w:spacing w:after="0"/>
        <w:ind w:left="0"/>
        <w:jc w:val="both"/>
      </w:pPr>
      <w:r>
        <w:rPr>
          <w:rFonts w:ascii="Times New Roman"/>
          <w:b w:val="false"/>
          <w:i w:val="false"/>
          <w:color w:val="000000"/>
          <w:sz w:val="28"/>
        </w:rPr>
        <w:t>
      Пограничный знак № 210, казахстанский основной, состоит из одного пограничного столба, расположенного на линии государственной границы, в седловине гребня Кыргызского (Киргизского) хребта. Его геодезические координаты 42º46′46.2″ с.ш., 72º01′41.6″ в.д.</w:t>
      </w:r>
    </w:p>
    <w:bookmarkEnd w:id="1589"/>
    <w:bookmarkStart w:name="z1598" w:id="1590"/>
    <w:p>
      <w:pPr>
        <w:spacing w:after="0"/>
        <w:ind w:left="0"/>
        <w:jc w:val="both"/>
      </w:pPr>
      <w:r>
        <w:rPr>
          <w:rFonts w:ascii="Times New Roman"/>
          <w:b w:val="false"/>
          <w:i w:val="false"/>
          <w:color w:val="000000"/>
          <w:sz w:val="28"/>
        </w:rPr>
        <w:t>
      От пограничного знака № 210 линия государственной границы идет на протяжении 1.34 км в общем западо-северо-западном направлении по гребню Кыргызского (Киргизского) хребта через высоту с отметкой 2905.2 до пограничного знака № 211.</w:t>
      </w:r>
    </w:p>
    <w:bookmarkEnd w:id="1590"/>
    <w:bookmarkStart w:name="z1599" w:id="1591"/>
    <w:p>
      <w:pPr>
        <w:spacing w:after="0"/>
        <w:ind w:left="0"/>
        <w:jc w:val="both"/>
      </w:pPr>
      <w:r>
        <w:rPr>
          <w:rFonts w:ascii="Times New Roman"/>
          <w:b w:val="false"/>
          <w:i w:val="false"/>
          <w:color w:val="000000"/>
          <w:sz w:val="28"/>
        </w:rPr>
        <w:t>
      Пограничный знак № 211, кыргызский основной, состоит из одного пограничного столба, расположенного на линии государственной границы, на гребне Кыргызского (Киргизского) хребта. Его геодезические координаты 42º47′02.8″ с.ш., 72º00′48.0″ в.д.</w:t>
      </w:r>
    </w:p>
    <w:bookmarkEnd w:id="1591"/>
    <w:bookmarkStart w:name="z1600" w:id="1592"/>
    <w:p>
      <w:pPr>
        <w:spacing w:after="0"/>
        <w:ind w:left="0"/>
        <w:jc w:val="both"/>
      </w:pPr>
      <w:r>
        <w:rPr>
          <w:rFonts w:ascii="Times New Roman"/>
          <w:b w:val="false"/>
          <w:i w:val="false"/>
          <w:color w:val="000000"/>
          <w:sz w:val="28"/>
        </w:rPr>
        <w:t>
      От пограничного знака № 211 линия государственной границы идет на протяжении 0.48 км в общем западо-юго-западном направлении по гребню Кыргызского (Киргизского) хребта до пограничного знака № 211/1.</w:t>
      </w:r>
    </w:p>
    <w:bookmarkEnd w:id="1592"/>
    <w:bookmarkStart w:name="z1601" w:id="1593"/>
    <w:p>
      <w:pPr>
        <w:spacing w:after="0"/>
        <w:ind w:left="0"/>
        <w:jc w:val="both"/>
      </w:pPr>
      <w:r>
        <w:rPr>
          <w:rFonts w:ascii="Times New Roman"/>
          <w:b w:val="false"/>
          <w:i w:val="false"/>
          <w:color w:val="000000"/>
          <w:sz w:val="28"/>
        </w:rPr>
        <w:t>
      Пограничный знак № 211/1, кыргызский промежуточный, состоит из одного пограничного столба, расположенного на линии государственной границы, на гребне Кыргызского (Киргизского) хребта. Его геодезические координаты 42º46′59.0″ с.ш., 72º00′29.9″ в.д.</w:t>
      </w:r>
    </w:p>
    <w:bookmarkEnd w:id="1593"/>
    <w:bookmarkStart w:name="z1602" w:id="1594"/>
    <w:p>
      <w:pPr>
        <w:spacing w:after="0"/>
        <w:ind w:left="0"/>
        <w:jc w:val="both"/>
      </w:pPr>
      <w:r>
        <w:rPr>
          <w:rFonts w:ascii="Times New Roman"/>
          <w:b w:val="false"/>
          <w:i w:val="false"/>
          <w:color w:val="000000"/>
          <w:sz w:val="28"/>
        </w:rPr>
        <w:t>
      От пограничного знака № 211/1 линия государственной границы идет на протяжении 0.75 км в общем западо-юго-западном направлении по Кыргызскому (Киргизскому) хребту до пограничного знака № 212.</w:t>
      </w:r>
    </w:p>
    <w:bookmarkEnd w:id="1594"/>
    <w:bookmarkStart w:name="z1603" w:id="1595"/>
    <w:p>
      <w:pPr>
        <w:spacing w:after="0"/>
        <w:ind w:left="0"/>
        <w:jc w:val="both"/>
      </w:pPr>
      <w:r>
        <w:rPr>
          <w:rFonts w:ascii="Times New Roman"/>
          <w:b w:val="false"/>
          <w:i w:val="false"/>
          <w:color w:val="000000"/>
          <w:sz w:val="28"/>
        </w:rPr>
        <w:t>
      Пограничный знак № 212, казахстанский основной, состоит из одного пограничного столба, расположенного на линии государственной границы, на Кыргызском (Киргизском) хребте. Его геодезические координаты 42º46′48.6″ с.ш., 71º59′59.7″ в.д.</w:t>
      </w:r>
    </w:p>
    <w:bookmarkEnd w:id="1595"/>
    <w:bookmarkStart w:name="z1604" w:id="1596"/>
    <w:p>
      <w:pPr>
        <w:spacing w:after="0"/>
        <w:ind w:left="0"/>
        <w:jc w:val="both"/>
      </w:pPr>
      <w:r>
        <w:rPr>
          <w:rFonts w:ascii="Times New Roman"/>
          <w:b w:val="false"/>
          <w:i w:val="false"/>
          <w:color w:val="000000"/>
          <w:sz w:val="28"/>
        </w:rPr>
        <w:t>
      От пограничного знака № 212 линия государственной границы идет на протяжении 0.29 км в общем северо-западном направлении по Кыргызскому (Киргизскому) хребту до пограничного знака № 213.</w:t>
      </w:r>
    </w:p>
    <w:bookmarkEnd w:id="1596"/>
    <w:bookmarkStart w:name="z1605" w:id="1597"/>
    <w:p>
      <w:pPr>
        <w:spacing w:after="0"/>
        <w:ind w:left="0"/>
        <w:jc w:val="both"/>
      </w:pPr>
      <w:r>
        <w:rPr>
          <w:rFonts w:ascii="Times New Roman"/>
          <w:b w:val="false"/>
          <w:i w:val="false"/>
          <w:color w:val="000000"/>
          <w:sz w:val="28"/>
        </w:rPr>
        <w:t>
      Пограничный знак № 213, кыргызский основной, состоит из одного пограничного столба, расположенного на линии государственной границы, на Кыргызском (Киргизском) хребте. Его геодезические координаты 42º46′54.8″ с.ш., 71º59′50.6″ в.д.</w:t>
      </w:r>
    </w:p>
    <w:bookmarkEnd w:id="1597"/>
    <w:bookmarkStart w:name="z1606" w:id="1598"/>
    <w:p>
      <w:pPr>
        <w:spacing w:after="0"/>
        <w:ind w:left="0"/>
        <w:jc w:val="both"/>
      </w:pPr>
      <w:r>
        <w:rPr>
          <w:rFonts w:ascii="Times New Roman"/>
          <w:b w:val="false"/>
          <w:i w:val="false"/>
          <w:color w:val="000000"/>
          <w:sz w:val="28"/>
        </w:rPr>
        <w:t>
      От пограничного знака № 213 линия государственной границы идет на протяжении 0.61 км в общем западо-северо-западном направлении по Кыргызскому (Киргизскому) хребту до пограничного знака № 214.</w:t>
      </w:r>
    </w:p>
    <w:bookmarkEnd w:id="1598"/>
    <w:bookmarkStart w:name="z1607" w:id="1599"/>
    <w:p>
      <w:pPr>
        <w:spacing w:after="0"/>
        <w:ind w:left="0"/>
        <w:jc w:val="both"/>
      </w:pPr>
      <w:r>
        <w:rPr>
          <w:rFonts w:ascii="Times New Roman"/>
          <w:b w:val="false"/>
          <w:i w:val="false"/>
          <w:color w:val="000000"/>
          <w:sz w:val="28"/>
        </w:rPr>
        <w:t>
      Пограничный знак № 214, казахстанский основной, состоит из одного пограничного столба, расположенного на линии государственной границы, на Кыргызском (Киргизском) хребте. Его геодезические координаты 42º47′05.0″ с.ш., 71º59′27.5″ в.д.</w:t>
      </w:r>
    </w:p>
    <w:bookmarkEnd w:id="1599"/>
    <w:bookmarkStart w:name="z1608" w:id="1600"/>
    <w:p>
      <w:pPr>
        <w:spacing w:after="0"/>
        <w:ind w:left="0"/>
        <w:jc w:val="both"/>
      </w:pPr>
      <w:r>
        <w:rPr>
          <w:rFonts w:ascii="Times New Roman"/>
          <w:b w:val="false"/>
          <w:i w:val="false"/>
          <w:color w:val="000000"/>
          <w:sz w:val="28"/>
        </w:rPr>
        <w:t>
      От пограничного знака № 214 линия государственной границы идет на протяжении 0.56 км в общем северо-западном направлении по Кыргызскому (Киргизскому) хребту до пограничного знака № 215.</w:t>
      </w:r>
    </w:p>
    <w:bookmarkEnd w:id="1600"/>
    <w:bookmarkStart w:name="z1609" w:id="1601"/>
    <w:p>
      <w:pPr>
        <w:spacing w:after="0"/>
        <w:ind w:left="0"/>
        <w:jc w:val="both"/>
      </w:pPr>
      <w:r>
        <w:rPr>
          <w:rFonts w:ascii="Times New Roman"/>
          <w:b w:val="false"/>
          <w:i w:val="false"/>
          <w:color w:val="000000"/>
          <w:sz w:val="28"/>
        </w:rPr>
        <w:t>
      Пограничный знак № 215, кыргызский основной, состоит из одного пограничного столба, расположенного на линии государственной границы, на Кыргызском (Киргизском) хребте. Его геодезические координаты 42º47′17.4″ с.ш., 71º59′09.8″ в.д.</w:t>
      </w:r>
    </w:p>
    <w:bookmarkEnd w:id="1601"/>
    <w:bookmarkStart w:name="z1610" w:id="1602"/>
    <w:p>
      <w:pPr>
        <w:spacing w:after="0"/>
        <w:ind w:left="0"/>
        <w:jc w:val="both"/>
      </w:pPr>
      <w:r>
        <w:rPr>
          <w:rFonts w:ascii="Times New Roman"/>
          <w:b w:val="false"/>
          <w:i w:val="false"/>
          <w:color w:val="000000"/>
          <w:sz w:val="28"/>
        </w:rPr>
        <w:t>
      От пограничного знака № 215 линия государственной границы идет на протяжении 0.76 км в общем северо-западном направлении по Кыргызскому (Киргизскому) хребту до пограничного знака № 216.</w:t>
      </w:r>
    </w:p>
    <w:bookmarkEnd w:id="1602"/>
    <w:bookmarkStart w:name="z1611" w:id="1603"/>
    <w:p>
      <w:pPr>
        <w:spacing w:after="0"/>
        <w:ind w:left="0"/>
        <w:jc w:val="both"/>
      </w:pPr>
      <w:r>
        <w:rPr>
          <w:rFonts w:ascii="Times New Roman"/>
          <w:b w:val="false"/>
          <w:i w:val="false"/>
          <w:color w:val="000000"/>
          <w:sz w:val="28"/>
        </w:rPr>
        <w:t>
      Пограничный знак № 216, казахстанский основной, состоит из одного пограничного столба, расположенного на линии государственной границы, на Кыргызском (Киргизском) хребте. Его геодезические координаты 42º47′34.5″ с.ш., 71º58′46.1″ в.д.</w:t>
      </w:r>
    </w:p>
    <w:bookmarkEnd w:id="1603"/>
    <w:bookmarkStart w:name="z1612" w:id="1604"/>
    <w:p>
      <w:pPr>
        <w:spacing w:after="0"/>
        <w:ind w:left="0"/>
        <w:jc w:val="both"/>
      </w:pPr>
      <w:r>
        <w:rPr>
          <w:rFonts w:ascii="Times New Roman"/>
          <w:b w:val="false"/>
          <w:i w:val="false"/>
          <w:color w:val="000000"/>
          <w:sz w:val="28"/>
        </w:rPr>
        <w:t>
      От пограничного знака № 216 линия государственной границы идет на протяжении 0.55 км в общем северо-западном направлении по Кыргызскому (Киргизскому) хребту до пограничного знака № 217.</w:t>
      </w:r>
    </w:p>
    <w:bookmarkEnd w:id="1604"/>
    <w:bookmarkStart w:name="z1613" w:id="1605"/>
    <w:p>
      <w:pPr>
        <w:spacing w:after="0"/>
        <w:ind w:left="0"/>
        <w:jc w:val="both"/>
      </w:pPr>
      <w:r>
        <w:rPr>
          <w:rFonts w:ascii="Times New Roman"/>
          <w:b w:val="false"/>
          <w:i w:val="false"/>
          <w:color w:val="000000"/>
          <w:sz w:val="28"/>
        </w:rPr>
        <w:t>
      Пограничный знак № 217, кыргызский основной, состоит из одного пограничного столба, расположенного на линии государственной границы, на Кыргызском (Киргизском) хребте. Его геодезические координаты 42º47′48.3″ с.ш., 71º58′30.8″ в.д.</w:t>
      </w:r>
    </w:p>
    <w:bookmarkEnd w:id="1605"/>
    <w:bookmarkStart w:name="z1614" w:id="1606"/>
    <w:p>
      <w:pPr>
        <w:spacing w:after="0"/>
        <w:ind w:left="0"/>
        <w:jc w:val="both"/>
      </w:pPr>
      <w:r>
        <w:rPr>
          <w:rFonts w:ascii="Times New Roman"/>
          <w:b w:val="false"/>
          <w:i w:val="false"/>
          <w:color w:val="000000"/>
          <w:sz w:val="28"/>
        </w:rPr>
        <w:t>
      От пограничного знака № 217 линия государственной границы идет на протяжении 0.30 км в общем северо-западном направлении по Кыргызскому (Киргизскому) хребту до пограничного знака № 217/1.</w:t>
      </w:r>
    </w:p>
    <w:bookmarkEnd w:id="1606"/>
    <w:bookmarkStart w:name="z1615" w:id="1607"/>
    <w:p>
      <w:pPr>
        <w:spacing w:after="0"/>
        <w:ind w:left="0"/>
        <w:jc w:val="both"/>
      </w:pPr>
      <w:r>
        <w:rPr>
          <w:rFonts w:ascii="Times New Roman"/>
          <w:b w:val="false"/>
          <w:i w:val="false"/>
          <w:color w:val="000000"/>
          <w:sz w:val="28"/>
        </w:rPr>
        <w:t>
      Пограничный знак № 217/1, кыргызский промежуточный, состоит из одного пограничного столба, расположенного на линии государственной границы, на Кыргызском (Киргизском) хребте. Его геодезические координаты 42º47′56.2″ с.ш., 71º58′23.1″ в.д.</w:t>
      </w:r>
    </w:p>
    <w:bookmarkEnd w:id="1607"/>
    <w:bookmarkStart w:name="z1616" w:id="1608"/>
    <w:p>
      <w:pPr>
        <w:spacing w:after="0"/>
        <w:ind w:left="0"/>
        <w:jc w:val="both"/>
      </w:pPr>
      <w:r>
        <w:rPr>
          <w:rFonts w:ascii="Times New Roman"/>
          <w:b w:val="false"/>
          <w:i w:val="false"/>
          <w:color w:val="000000"/>
          <w:sz w:val="28"/>
        </w:rPr>
        <w:t>
      От пограничного знака № 217/1 линия государственной границы идет на протяжении 0.33 км в общем северо-западном направлении по Кыргызскому (Киргизскому) хребту до пограничного знака № 218.</w:t>
      </w:r>
    </w:p>
    <w:bookmarkEnd w:id="1608"/>
    <w:bookmarkStart w:name="z1617" w:id="1609"/>
    <w:p>
      <w:pPr>
        <w:spacing w:after="0"/>
        <w:ind w:left="0"/>
        <w:jc w:val="both"/>
      </w:pPr>
      <w:r>
        <w:rPr>
          <w:rFonts w:ascii="Times New Roman"/>
          <w:b w:val="false"/>
          <w:i w:val="false"/>
          <w:color w:val="000000"/>
          <w:sz w:val="28"/>
        </w:rPr>
        <w:t>
      Пограничный знак № 218, казахстанский основной, состоит из одного пограничного столба, расположенного на линии государственной границы, на Кыргызском (Киргизском) хребте. Его геодезические координаты 42º48′05.3″ с.ш., 71º58′15.9″ в.д.</w:t>
      </w:r>
    </w:p>
    <w:bookmarkEnd w:id="1609"/>
    <w:bookmarkStart w:name="z1618" w:id="1610"/>
    <w:p>
      <w:pPr>
        <w:spacing w:after="0"/>
        <w:ind w:left="0"/>
        <w:jc w:val="both"/>
      </w:pPr>
      <w:r>
        <w:rPr>
          <w:rFonts w:ascii="Times New Roman"/>
          <w:b w:val="false"/>
          <w:i w:val="false"/>
          <w:color w:val="000000"/>
          <w:sz w:val="28"/>
        </w:rPr>
        <w:t>
      От пограничного знака № 218 линия государственной границы идет на протяжении 0.26 км в общем северо-западном направлении по Кыргызскому (Киргизскому) хребту до пограничного знака № 218/1.</w:t>
      </w:r>
    </w:p>
    <w:bookmarkEnd w:id="1610"/>
    <w:bookmarkStart w:name="z1619" w:id="1611"/>
    <w:p>
      <w:pPr>
        <w:spacing w:after="0"/>
        <w:ind w:left="0"/>
        <w:jc w:val="both"/>
      </w:pPr>
      <w:r>
        <w:rPr>
          <w:rFonts w:ascii="Times New Roman"/>
          <w:b w:val="false"/>
          <w:i w:val="false"/>
          <w:color w:val="000000"/>
          <w:sz w:val="28"/>
        </w:rPr>
        <w:t>
      Пограничный знак № 218/1, казахстанский промежуточный, состоит из одного пограничного столба, расположенного на линии государственной границы, на Кыргызском (Киргизском) хребте. Его геодезические координаты 42º48′11.5″ с.ш., 71º58′08.4″ в.д.</w:t>
      </w:r>
    </w:p>
    <w:bookmarkEnd w:id="1611"/>
    <w:bookmarkStart w:name="z1620" w:id="1612"/>
    <w:p>
      <w:pPr>
        <w:spacing w:after="0"/>
        <w:ind w:left="0"/>
        <w:jc w:val="both"/>
      </w:pPr>
      <w:r>
        <w:rPr>
          <w:rFonts w:ascii="Times New Roman"/>
          <w:b w:val="false"/>
          <w:i w:val="false"/>
          <w:color w:val="000000"/>
          <w:sz w:val="28"/>
        </w:rPr>
        <w:t>
      От пограничного знака № 218/1 линия государственной границы идет на протяжении 0.25 км в общем северо-западном направлении по Кыргызскому (Киргизскому) хребту до пограничного знака № 219.</w:t>
      </w:r>
    </w:p>
    <w:bookmarkEnd w:id="1612"/>
    <w:bookmarkStart w:name="z1621" w:id="1613"/>
    <w:p>
      <w:pPr>
        <w:spacing w:after="0"/>
        <w:ind w:left="0"/>
        <w:jc w:val="both"/>
      </w:pPr>
      <w:r>
        <w:rPr>
          <w:rFonts w:ascii="Times New Roman"/>
          <w:b w:val="false"/>
          <w:i w:val="false"/>
          <w:color w:val="000000"/>
          <w:sz w:val="28"/>
        </w:rPr>
        <w:t>
      Пограничный знак № 219, кыргызский основной, состоит из одного пограничного столба, расположенного на линии государственной границы, на Кыргызском (Киргизском) хребте. Его геодезические координаты 42º48′16.6″ с.ш., 71º57′59.9″ в.д.</w:t>
      </w:r>
    </w:p>
    <w:bookmarkEnd w:id="1613"/>
    <w:bookmarkStart w:name="z1622" w:id="1614"/>
    <w:p>
      <w:pPr>
        <w:spacing w:after="0"/>
        <w:ind w:left="0"/>
        <w:jc w:val="both"/>
      </w:pPr>
      <w:r>
        <w:rPr>
          <w:rFonts w:ascii="Times New Roman"/>
          <w:b w:val="false"/>
          <w:i w:val="false"/>
          <w:color w:val="000000"/>
          <w:sz w:val="28"/>
        </w:rPr>
        <w:t>
      От пограничного знака № 219 линия государственной границы идет на протяжении 0.23 км в общем западном направлении по Кыргызскому (Киргизскому) хребту до пограничного знака № 219/1.</w:t>
      </w:r>
    </w:p>
    <w:bookmarkEnd w:id="1614"/>
    <w:bookmarkStart w:name="z1623" w:id="1615"/>
    <w:p>
      <w:pPr>
        <w:spacing w:after="0"/>
        <w:ind w:left="0"/>
        <w:jc w:val="both"/>
      </w:pPr>
      <w:r>
        <w:rPr>
          <w:rFonts w:ascii="Times New Roman"/>
          <w:b w:val="false"/>
          <w:i w:val="false"/>
          <w:color w:val="000000"/>
          <w:sz w:val="28"/>
        </w:rPr>
        <w:t>
      Пограничный знак № 219/1, кыргызский промежуточный, состоит из одного пограничного столба, расположенного на линии государственной границы, на Кыргызском (Киргизском) хребте. Его геодезические координаты 42º48′17.0″ с.ш., 71º57′50.0″ в.д.</w:t>
      </w:r>
    </w:p>
    <w:bookmarkEnd w:id="1615"/>
    <w:bookmarkStart w:name="z1624" w:id="1616"/>
    <w:p>
      <w:pPr>
        <w:spacing w:after="0"/>
        <w:ind w:left="0"/>
        <w:jc w:val="both"/>
      </w:pPr>
      <w:r>
        <w:rPr>
          <w:rFonts w:ascii="Times New Roman"/>
          <w:b w:val="false"/>
          <w:i w:val="false"/>
          <w:color w:val="000000"/>
          <w:sz w:val="28"/>
        </w:rPr>
        <w:t>
      От пограничного знака № 219/1 линия государственной границы идет на протяжении 0.13 км в общем западо-юго-западном направлении по Кыргызскому (Киргизскому) хребту до пограничного знака № 220.</w:t>
      </w:r>
    </w:p>
    <w:bookmarkEnd w:id="1616"/>
    <w:bookmarkStart w:name="z1625" w:id="1617"/>
    <w:p>
      <w:pPr>
        <w:spacing w:after="0"/>
        <w:ind w:left="0"/>
        <w:jc w:val="both"/>
      </w:pPr>
      <w:r>
        <w:rPr>
          <w:rFonts w:ascii="Times New Roman"/>
          <w:b w:val="false"/>
          <w:i w:val="false"/>
          <w:color w:val="000000"/>
          <w:sz w:val="28"/>
        </w:rPr>
        <w:t>
      Пограничный знак № 220, казахстанский основной, состоит из одного пограничного столба, расположенного на линии государственной границы, на Кыргызском (Киргизском) хребте. Его геодезические координаты 42º48′15.2″ с.ш., 71º57′44.9″ в.д.</w:t>
      </w:r>
    </w:p>
    <w:bookmarkEnd w:id="1617"/>
    <w:bookmarkStart w:name="z1626" w:id="1618"/>
    <w:p>
      <w:pPr>
        <w:spacing w:after="0"/>
        <w:ind w:left="0"/>
        <w:jc w:val="both"/>
      </w:pPr>
      <w:r>
        <w:rPr>
          <w:rFonts w:ascii="Times New Roman"/>
          <w:b w:val="false"/>
          <w:i w:val="false"/>
          <w:color w:val="000000"/>
          <w:sz w:val="28"/>
        </w:rPr>
        <w:t>
      От пограничного знака № 220 линия государственной границы идет на протяжении 0.52 км в общем юго-западном направлении по Кыргызскому (Киргизскому) хребту до пограничного знака № 221.</w:t>
      </w:r>
    </w:p>
    <w:bookmarkEnd w:id="1618"/>
    <w:bookmarkStart w:name="z1627" w:id="1619"/>
    <w:p>
      <w:pPr>
        <w:spacing w:after="0"/>
        <w:ind w:left="0"/>
        <w:jc w:val="both"/>
      </w:pPr>
      <w:r>
        <w:rPr>
          <w:rFonts w:ascii="Times New Roman"/>
          <w:b w:val="false"/>
          <w:i w:val="false"/>
          <w:color w:val="000000"/>
          <w:sz w:val="28"/>
        </w:rPr>
        <w:t>
      Пограничный знак № 221, кыргызский основной, состоит из одного пограничного столба, расположенного на линии государственной границы, на Кыргызском (Киргизском) хребте. Его геодезические координаты 42º48′06.0″ с.ш., 71º57′25.9″ в.д.</w:t>
      </w:r>
    </w:p>
    <w:bookmarkEnd w:id="1619"/>
    <w:bookmarkStart w:name="z1628" w:id="1620"/>
    <w:p>
      <w:pPr>
        <w:spacing w:after="0"/>
        <w:ind w:left="0"/>
        <w:jc w:val="both"/>
      </w:pPr>
      <w:r>
        <w:rPr>
          <w:rFonts w:ascii="Times New Roman"/>
          <w:b w:val="false"/>
          <w:i w:val="false"/>
          <w:color w:val="000000"/>
          <w:sz w:val="28"/>
        </w:rPr>
        <w:t>
      От пограничного знака № 221 линия государственной границы идет на протяжении 0.36 км в общем западо-юго-западном направлении по Кыргызскому (Киргизскому) хребту до пограничного знака № 222.</w:t>
      </w:r>
    </w:p>
    <w:bookmarkEnd w:id="1620"/>
    <w:bookmarkStart w:name="z1629" w:id="1621"/>
    <w:p>
      <w:pPr>
        <w:spacing w:after="0"/>
        <w:ind w:left="0"/>
        <w:jc w:val="both"/>
      </w:pPr>
      <w:r>
        <w:rPr>
          <w:rFonts w:ascii="Times New Roman"/>
          <w:b w:val="false"/>
          <w:i w:val="false"/>
          <w:color w:val="000000"/>
          <w:sz w:val="28"/>
        </w:rPr>
        <w:t>
      Пограничный знак № 222, казахстанский основной, состоит из одного пограничного столба, расположенного на линии государственной границы, на Кыргызском (Киргизском) хребте. Его геодезические координаты 42º48′02.0″ с.ш., 71º57′11.2″ в.д.</w:t>
      </w:r>
    </w:p>
    <w:bookmarkEnd w:id="1621"/>
    <w:bookmarkStart w:name="z1630" w:id="1622"/>
    <w:p>
      <w:pPr>
        <w:spacing w:after="0"/>
        <w:ind w:left="0"/>
        <w:jc w:val="both"/>
      </w:pPr>
      <w:r>
        <w:rPr>
          <w:rFonts w:ascii="Times New Roman"/>
          <w:b w:val="false"/>
          <w:i w:val="false"/>
          <w:color w:val="000000"/>
          <w:sz w:val="28"/>
        </w:rPr>
        <w:t>
      От пограничного знака № 222 линия государственной границы идет на протяжении 0.43 км в общем северо-западном направлении по Кыргызскому (Киргизскому) хребту до пограничного знака № 223.</w:t>
      </w:r>
    </w:p>
    <w:bookmarkEnd w:id="1622"/>
    <w:bookmarkStart w:name="z1631" w:id="1623"/>
    <w:p>
      <w:pPr>
        <w:spacing w:after="0"/>
        <w:ind w:left="0"/>
        <w:jc w:val="both"/>
      </w:pPr>
      <w:r>
        <w:rPr>
          <w:rFonts w:ascii="Times New Roman"/>
          <w:b w:val="false"/>
          <w:i w:val="false"/>
          <w:color w:val="000000"/>
          <w:sz w:val="28"/>
        </w:rPr>
        <w:t>
      Пограничный знак № 223, кыргызский основной, состоит из одного пограничного столба, расположенного на линии государственной границы, на Кыргызском (Киргизском) хребте. Его геодезические координаты 42º48′12.4″ с.ш., 71º56′59.0″ в.д.</w:t>
      </w:r>
    </w:p>
    <w:bookmarkEnd w:id="1623"/>
    <w:bookmarkStart w:name="z1632" w:id="1624"/>
    <w:p>
      <w:pPr>
        <w:spacing w:after="0"/>
        <w:ind w:left="0"/>
        <w:jc w:val="both"/>
      </w:pPr>
      <w:r>
        <w:rPr>
          <w:rFonts w:ascii="Times New Roman"/>
          <w:b w:val="false"/>
          <w:i w:val="false"/>
          <w:color w:val="000000"/>
          <w:sz w:val="28"/>
        </w:rPr>
        <w:t>
      От пограничного знака № 223 линия государственной границы идет на протяжении 0.31 км в общем западном направлении по Кыргызскому (Киргизскому) хребту до пограничного знака № 224.</w:t>
      </w:r>
    </w:p>
    <w:bookmarkEnd w:id="1624"/>
    <w:bookmarkStart w:name="z1633" w:id="1625"/>
    <w:p>
      <w:pPr>
        <w:spacing w:after="0"/>
        <w:ind w:left="0"/>
        <w:jc w:val="both"/>
      </w:pPr>
      <w:r>
        <w:rPr>
          <w:rFonts w:ascii="Times New Roman"/>
          <w:b w:val="false"/>
          <w:i w:val="false"/>
          <w:color w:val="000000"/>
          <w:sz w:val="28"/>
        </w:rPr>
        <w:t>
      Пограничный знак № 224, казахстанский основной, состоит из одного пограничного столба, расположенного на линии государственной границы, на Кыргызском (Киргизском) хребте. Его геодезические координаты 42º48′14.0″ с.ш., 71º56′45.8″ в.д.</w:t>
      </w:r>
    </w:p>
    <w:bookmarkEnd w:id="1625"/>
    <w:bookmarkStart w:name="z1634" w:id="1626"/>
    <w:p>
      <w:pPr>
        <w:spacing w:after="0"/>
        <w:ind w:left="0"/>
        <w:jc w:val="both"/>
      </w:pPr>
      <w:r>
        <w:rPr>
          <w:rFonts w:ascii="Times New Roman"/>
          <w:b w:val="false"/>
          <w:i w:val="false"/>
          <w:color w:val="000000"/>
          <w:sz w:val="28"/>
        </w:rPr>
        <w:t>
      От пограничного знака № 224 линия государственной границы идет на протяжении 0.26 км в общем северо-западном направлении по Кыргызскому (Киргизскому) хребту до пограничного знака № 224/1.</w:t>
      </w:r>
    </w:p>
    <w:bookmarkEnd w:id="1626"/>
    <w:bookmarkStart w:name="z1635" w:id="1627"/>
    <w:p>
      <w:pPr>
        <w:spacing w:after="0"/>
        <w:ind w:left="0"/>
        <w:jc w:val="both"/>
      </w:pPr>
      <w:r>
        <w:rPr>
          <w:rFonts w:ascii="Times New Roman"/>
          <w:b w:val="false"/>
          <w:i w:val="false"/>
          <w:color w:val="000000"/>
          <w:sz w:val="28"/>
        </w:rPr>
        <w:t>
      Пограничный знак № 224/1, казахстанский промежуточный, состоит из одного пограничного столба, расположенного на линии государственной границы, на Кыргызском (Киргизском) хребте. Его геодезические координаты 42º48′20.3″ с.ш., 71º56′38.4″ в.д.</w:t>
      </w:r>
    </w:p>
    <w:bookmarkEnd w:id="1627"/>
    <w:bookmarkStart w:name="z1636" w:id="1628"/>
    <w:p>
      <w:pPr>
        <w:spacing w:after="0"/>
        <w:ind w:left="0"/>
        <w:jc w:val="both"/>
      </w:pPr>
      <w:r>
        <w:rPr>
          <w:rFonts w:ascii="Times New Roman"/>
          <w:b w:val="false"/>
          <w:i w:val="false"/>
          <w:color w:val="000000"/>
          <w:sz w:val="28"/>
        </w:rPr>
        <w:t>
      От пограничного знака № 224/1 линия государственной границы идет на протяжении 0.33 км в общем северо-западном направлении по Кыргызскому (Киргизскому) хребту до пограничного знака № 224/2.</w:t>
      </w:r>
    </w:p>
    <w:bookmarkEnd w:id="1628"/>
    <w:bookmarkStart w:name="z1637" w:id="1629"/>
    <w:p>
      <w:pPr>
        <w:spacing w:after="0"/>
        <w:ind w:left="0"/>
        <w:jc w:val="both"/>
      </w:pPr>
      <w:r>
        <w:rPr>
          <w:rFonts w:ascii="Times New Roman"/>
          <w:b w:val="false"/>
          <w:i w:val="false"/>
          <w:color w:val="000000"/>
          <w:sz w:val="28"/>
        </w:rPr>
        <w:t>
      Пограничный знак № 224/2, кыргызский промежуточный, состоит из одного пограничного столба, расположенного на линии государственной границы, на Кыргызском (Киргизском) хребте. Его геодезические координаты 42º48′29.2″ с.ш., 71º56′30.0″ в.д.</w:t>
      </w:r>
    </w:p>
    <w:bookmarkEnd w:id="1629"/>
    <w:bookmarkStart w:name="z1638" w:id="1630"/>
    <w:p>
      <w:pPr>
        <w:spacing w:after="0"/>
        <w:ind w:left="0"/>
        <w:jc w:val="both"/>
      </w:pPr>
      <w:r>
        <w:rPr>
          <w:rFonts w:ascii="Times New Roman"/>
          <w:b w:val="false"/>
          <w:i w:val="false"/>
          <w:color w:val="000000"/>
          <w:sz w:val="28"/>
        </w:rPr>
        <w:t>
      От пограничного знака № 224/2 линия государственной границы идет на протяжении 0.83 км в общем северо-западном направлении по Кыргызскому (Киргизскому) хребту до пограничного знака № 225.</w:t>
      </w:r>
    </w:p>
    <w:bookmarkEnd w:id="1630"/>
    <w:bookmarkStart w:name="z1639" w:id="1631"/>
    <w:p>
      <w:pPr>
        <w:spacing w:after="0"/>
        <w:ind w:left="0"/>
        <w:jc w:val="both"/>
      </w:pPr>
      <w:r>
        <w:rPr>
          <w:rFonts w:ascii="Times New Roman"/>
          <w:b w:val="false"/>
          <w:i w:val="false"/>
          <w:color w:val="000000"/>
          <w:sz w:val="28"/>
        </w:rPr>
        <w:t>
      Пограничный знак № 225, кыргызский основной, состоит из одного пограничного столба, расположенного на линии государственной границы, на Кыргызском (Киргизском) хребте. Его геодезические координаты 42º48′47.5″ с.ш., 71º56′03.4″ в.д.</w:t>
      </w:r>
    </w:p>
    <w:bookmarkEnd w:id="1631"/>
    <w:bookmarkStart w:name="z1640" w:id="1632"/>
    <w:p>
      <w:pPr>
        <w:spacing w:after="0"/>
        <w:ind w:left="0"/>
        <w:jc w:val="both"/>
      </w:pPr>
      <w:r>
        <w:rPr>
          <w:rFonts w:ascii="Times New Roman"/>
          <w:b w:val="false"/>
          <w:i w:val="false"/>
          <w:color w:val="000000"/>
          <w:sz w:val="28"/>
        </w:rPr>
        <w:t>
      От пограничного знака № 225 линия государственной границы идет на протяжении 0.20 км в общем западо-северо-западном направлении по Кыргызскому (Киргизскому) хребту до пограничного знака № 225/1.</w:t>
      </w:r>
    </w:p>
    <w:bookmarkEnd w:id="1632"/>
    <w:bookmarkStart w:name="z1641" w:id="1633"/>
    <w:p>
      <w:pPr>
        <w:spacing w:after="0"/>
        <w:ind w:left="0"/>
        <w:jc w:val="both"/>
      </w:pPr>
      <w:r>
        <w:rPr>
          <w:rFonts w:ascii="Times New Roman"/>
          <w:b w:val="false"/>
          <w:i w:val="false"/>
          <w:color w:val="000000"/>
          <w:sz w:val="28"/>
        </w:rPr>
        <w:t>
      Пограничный знак № 225/1, кыргызский промежуточный, состоит из одного пограничного столба, расположенного на линии государственной границы, на Кыргызском (Киргизском) хребте. Его геодезические координаты 42º48′49.5″ с.ш., 71º55′54.9″ в.д.</w:t>
      </w:r>
    </w:p>
    <w:bookmarkEnd w:id="1633"/>
    <w:bookmarkStart w:name="z1642" w:id="1634"/>
    <w:p>
      <w:pPr>
        <w:spacing w:after="0"/>
        <w:ind w:left="0"/>
        <w:jc w:val="both"/>
      </w:pPr>
      <w:r>
        <w:rPr>
          <w:rFonts w:ascii="Times New Roman"/>
          <w:b w:val="false"/>
          <w:i w:val="false"/>
          <w:color w:val="000000"/>
          <w:sz w:val="28"/>
        </w:rPr>
        <w:t>
      От пограничного знака № 225/1 линия государственной границы идет на протяжении 0.47 км в общем западном направлении по Кыргызскому (Киргизскому) хребту до пограничного знака № 225/2.</w:t>
      </w:r>
    </w:p>
    <w:bookmarkEnd w:id="1634"/>
    <w:bookmarkStart w:name="z1643" w:id="1635"/>
    <w:p>
      <w:pPr>
        <w:spacing w:after="0"/>
        <w:ind w:left="0"/>
        <w:jc w:val="both"/>
      </w:pPr>
      <w:r>
        <w:rPr>
          <w:rFonts w:ascii="Times New Roman"/>
          <w:b w:val="false"/>
          <w:i w:val="false"/>
          <w:color w:val="000000"/>
          <w:sz w:val="28"/>
        </w:rPr>
        <w:t>
      Пограничный знак № 225/2, казахстанский промежуточный, состоит из одного пограничного столба, расположенного на линии государственной границы, на Кыргызском (Киргизском) хребте. Его геодезические координаты 42º48′51.5″ с.ш., 71º55′34.4″ в.д.</w:t>
      </w:r>
    </w:p>
    <w:bookmarkEnd w:id="1635"/>
    <w:bookmarkStart w:name="z1644" w:id="1636"/>
    <w:p>
      <w:pPr>
        <w:spacing w:after="0"/>
        <w:ind w:left="0"/>
        <w:jc w:val="both"/>
      </w:pPr>
      <w:r>
        <w:rPr>
          <w:rFonts w:ascii="Times New Roman"/>
          <w:b w:val="false"/>
          <w:i w:val="false"/>
          <w:color w:val="000000"/>
          <w:sz w:val="28"/>
        </w:rPr>
        <w:t>
      От пограничного знака № 225/2 линия государственной границы идет на протяжении 0.68 км в общем западном направлении по Кыргызскому (Киргизскому) хребту до пограничного знака № 226.</w:t>
      </w:r>
    </w:p>
    <w:bookmarkEnd w:id="1636"/>
    <w:bookmarkStart w:name="z1645" w:id="1637"/>
    <w:p>
      <w:pPr>
        <w:spacing w:after="0"/>
        <w:ind w:left="0"/>
        <w:jc w:val="both"/>
      </w:pPr>
      <w:r>
        <w:rPr>
          <w:rFonts w:ascii="Times New Roman"/>
          <w:b w:val="false"/>
          <w:i w:val="false"/>
          <w:color w:val="000000"/>
          <w:sz w:val="28"/>
        </w:rPr>
        <w:t>
      Пограничный знак № 226, казахстанский основной, состоит из одного пограничного столба, расположенного на линии государственной границы, на Кыргызском (Киргизском) хребте. Его геодезические координаты 42º48′54.5″ с.ш., 71º55′05.2″ в.д.</w:t>
      </w:r>
    </w:p>
    <w:bookmarkEnd w:id="1637"/>
    <w:bookmarkStart w:name="z1646" w:id="1638"/>
    <w:p>
      <w:pPr>
        <w:spacing w:after="0"/>
        <w:ind w:left="0"/>
        <w:jc w:val="both"/>
      </w:pPr>
      <w:r>
        <w:rPr>
          <w:rFonts w:ascii="Times New Roman"/>
          <w:b w:val="false"/>
          <w:i w:val="false"/>
          <w:color w:val="000000"/>
          <w:sz w:val="28"/>
        </w:rPr>
        <w:t>
      От пограничного знака № 226 линия государственной границы идет на протяжении 1.84 км в общем западо-северо-западном направлении по Кыргызскому (Киргизскому) хребту до пограничного знака № 227.</w:t>
      </w:r>
    </w:p>
    <w:bookmarkEnd w:id="1638"/>
    <w:bookmarkStart w:name="z1647" w:id="1639"/>
    <w:p>
      <w:pPr>
        <w:spacing w:after="0"/>
        <w:ind w:left="0"/>
        <w:jc w:val="both"/>
      </w:pPr>
      <w:r>
        <w:rPr>
          <w:rFonts w:ascii="Times New Roman"/>
          <w:b w:val="false"/>
          <w:i w:val="false"/>
          <w:color w:val="000000"/>
          <w:sz w:val="28"/>
        </w:rPr>
        <w:t>
      Пограничный знак № 227, кыргызский основной, состоит из одного пограничного столба, расположенного на линии государственной границы, на Кыргызском (Киргизском) хребте. Его геодезические координаты 42º49′21.0″ с.ш., 71º53′52.9″ в.д.</w:t>
      </w:r>
    </w:p>
    <w:bookmarkEnd w:id="1639"/>
    <w:bookmarkStart w:name="z1648" w:id="1640"/>
    <w:p>
      <w:pPr>
        <w:spacing w:after="0"/>
        <w:ind w:left="0"/>
        <w:jc w:val="both"/>
      </w:pPr>
      <w:r>
        <w:rPr>
          <w:rFonts w:ascii="Times New Roman"/>
          <w:b w:val="false"/>
          <w:i w:val="false"/>
          <w:color w:val="000000"/>
          <w:sz w:val="28"/>
        </w:rPr>
        <w:t>
      От пограничного знака № 227 линия государственной границы идет на протяжении 0.68 км в общем юго-западном направлении по Кыргызскому (Киргизскому) хребту до пограничного знака № 228.</w:t>
      </w:r>
    </w:p>
    <w:bookmarkEnd w:id="1640"/>
    <w:bookmarkStart w:name="z1649" w:id="1641"/>
    <w:p>
      <w:pPr>
        <w:spacing w:after="0"/>
        <w:ind w:left="0"/>
        <w:jc w:val="both"/>
      </w:pPr>
      <w:r>
        <w:rPr>
          <w:rFonts w:ascii="Times New Roman"/>
          <w:b w:val="false"/>
          <w:i w:val="false"/>
          <w:color w:val="000000"/>
          <w:sz w:val="28"/>
        </w:rPr>
        <w:t>
      Пограничный знак № 228, казахстанский основной, состоит из одного пограничного столба, расположенного на линии государственной границы, на Кыргызском (Киргизском) хребте. Его геодезические координаты 42º49′07.3″ с.ш., 71º53′30.3″ в.д.</w:t>
      </w:r>
    </w:p>
    <w:bookmarkEnd w:id="1641"/>
    <w:bookmarkStart w:name="z1650" w:id="1642"/>
    <w:p>
      <w:pPr>
        <w:spacing w:after="0"/>
        <w:ind w:left="0"/>
        <w:jc w:val="both"/>
      </w:pPr>
      <w:r>
        <w:rPr>
          <w:rFonts w:ascii="Times New Roman"/>
          <w:b w:val="false"/>
          <w:i w:val="false"/>
          <w:color w:val="000000"/>
          <w:sz w:val="28"/>
        </w:rPr>
        <w:t>
      От пограничного знака № 228 линия государственной границы идет на протяжении 1.51 км в общем северо-северо-западном направлении по Кыргызскому (Киргизскому) хребту до пограничного знака № 229.</w:t>
      </w:r>
    </w:p>
    <w:bookmarkEnd w:id="1642"/>
    <w:bookmarkStart w:name="z1651" w:id="1643"/>
    <w:p>
      <w:pPr>
        <w:spacing w:after="0"/>
        <w:ind w:left="0"/>
        <w:jc w:val="both"/>
      </w:pPr>
      <w:r>
        <w:rPr>
          <w:rFonts w:ascii="Times New Roman"/>
          <w:b w:val="false"/>
          <w:i w:val="false"/>
          <w:color w:val="000000"/>
          <w:sz w:val="28"/>
        </w:rPr>
        <w:t>
      Пограничный знак № 229, кыргызский основной, состоит из одного пограничного столба, расположенного на линии государственной границы, на Кыргызском (Киргизском) хребте. Его геодезические координаты 42º49′53.7″ с.ш., 71º53′13.5″ в.д.</w:t>
      </w:r>
    </w:p>
    <w:bookmarkEnd w:id="1643"/>
    <w:bookmarkStart w:name="z1652" w:id="1644"/>
    <w:p>
      <w:pPr>
        <w:spacing w:after="0"/>
        <w:ind w:left="0"/>
        <w:jc w:val="both"/>
      </w:pPr>
      <w:r>
        <w:rPr>
          <w:rFonts w:ascii="Times New Roman"/>
          <w:b w:val="false"/>
          <w:i w:val="false"/>
          <w:color w:val="000000"/>
          <w:sz w:val="28"/>
        </w:rPr>
        <w:t>
      От пограничного знака № 229 линия государственной границы идет на протяжении 2.11 км в общем западном направлении по Кыргызскому (Киргизскому) хребту до пограничного знака № 230.</w:t>
      </w:r>
    </w:p>
    <w:bookmarkEnd w:id="1644"/>
    <w:bookmarkStart w:name="z1653" w:id="1645"/>
    <w:p>
      <w:pPr>
        <w:spacing w:after="0"/>
        <w:ind w:left="0"/>
        <w:jc w:val="both"/>
      </w:pPr>
      <w:r>
        <w:rPr>
          <w:rFonts w:ascii="Times New Roman"/>
          <w:b w:val="false"/>
          <w:i w:val="false"/>
          <w:color w:val="000000"/>
          <w:sz w:val="28"/>
        </w:rPr>
        <w:t>
      Пограничный знак № 230, казахстанский основной, состоит из одного пограничного столба, расположенного на линии государственной границы, на Кыргызском (Киргизском) хребте. Его геодезические координаты 42º49′52.4″ с.ш., 71º51′42.3″ в.д.</w:t>
      </w:r>
    </w:p>
    <w:bookmarkEnd w:id="1645"/>
    <w:bookmarkStart w:name="z1654" w:id="1646"/>
    <w:p>
      <w:pPr>
        <w:spacing w:after="0"/>
        <w:ind w:left="0"/>
        <w:jc w:val="both"/>
      </w:pPr>
      <w:r>
        <w:rPr>
          <w:rFonts w:ascii="Times New Roman"/>
          <w:b w:val="false"/>
          <w:i w:val="false"/>
          <w:color w:val="000000"/>
          <w:sz w:val="28"/>
        </w:rPr>
        <w:t>
      От пограничного знака № 230 линия государственной границы идет на протяжении 1.12 км в общем западном направлении по Кыргызскому (Киргизскому) хребту до пограничного знака № 231.</w:t>
      </w:r>
    </w:p>
    <w:bookmarkEnd w:id="1646"/>
    <w:bookmarkStart w:name="z1655" w:id="1647"/>
    <w:p>
      <w:pPr>
        <w:spacing w:after="0"/>
        <w:ind w:left="0"/>
        <w:jc w:val="both"/>
      </w:pPr>
      <w:r>
        <w:rPr>
          <w:rFonts w:ascii="Times New Roman"/>
          <w:b w:val="false"/>
          <w:i w:val="false"/>
          <w:color w:val="000000"/>
          <w:sz w:val="28"/>
        </w:rPr>
        <w:t>
      Пограничный знак № 231, кыргызский основной, состоит из одного пограничного столба, расположенного на линии государственной границы, на Кыргызском (Киргизском) хребте. Его геодезические координаты 42º49′59.8″ с.ш., 71º50′54.2″ в.д.</w:t>
      </w:r>
    </w:p>
    <w:bookmarkEnd w:id="1647"/>
    <w:bookmarkStart w:name="z1656" w:id="1648"/>
    <w:p>
      <w:pPr>
        <w:spacing w:after="0"/>
        <w:ind w:left="0"/>
        <w:jc w:val="both"/>
      </w:pPr>
      <w:r>
        <w:rPr>
          <w:rFonts w:ascii="Times New Roman"/>
          <w:b w:val="false"/>
          <w:i w:val="false"/>
          <w:color w:val="000000"/>
          <w:sz w:val="28"/>
        </w:rPr>
        <w:t>
      От пограничного знака № 231 линия государственной границы идет на протяжении 0.95 км в общем северо-западном направлении по Кыргызскому (Киргизскому) хребту до пограничного знака № 232.</w:t>
      </w:r>
    </w:p>
    <w:bookmarkEnd w:id="1648"/>
    <w:bookmarkStart w:name="z1657" w:id="1649"/>
    <w:p>
      <w:pPr>
        <w:spacing w:after="0"/>
        <w:ind w:left="0"/>
        <w:jc w:val="both"/>
      </w:pPr>
      <w:r>
        <w:rPr>
          <w:rFonts w:ascii="Times New Roman"/>
          <w:b w:val="false"/>
          <w:i w:val="false"/>
          <w:color w:val="000000"/>
          <w:sz w:val="28"/>
        </w:rPr>
        <w:t>
      Пограничный знак № 232, казахстанский основной, состоит из одного пограничного столба, расположенного на линии государственной границы, на Кыргызском (Киргизском) хребте. Его геодезические координаты 42º50′20.3″ с.ш., 71º50′26.1″ в.д.</w:t>
      </w:r>
    </w:p>
    <w:bookmarkEnd w:id="1649"/>
    <w:bookmarkStart w:name="z1658" w:id="1650"/>
    <w:p>
      <w:pPr>
        <w:spacing w:after="0"/>
        <w:ind w:left="0"/>
        <w:jc w:val="both"/>
      </w:pPr>
      <w:r>
        <w:rPr>
          <w:rFonts w:ascii="Times New Roman"/>
          <w:b w:val="false"/>
          <w:i w:val="false"/>
          <w:color w:val="000000"/>
          <w:sz w:val="28"/>
        </w:rPr>
        <w:t>
      От пограничного знака № 232 линия государственной границы идет на протяжении 2.17 км в общем западо-юго-западном направлении по Кыргызскому (Киргизскому) хребту до пограничного знака № 233.</w:t>
      </w:r>
    </w:p>
    <w:bookmarkEnd w:id="1650"/>
    <w:bookmarkStart w:name="z1659" w:id="1651"/>
    <w:p>
      <w:pPr>
        <w:spacing w:after="0"/>
        <w:ind w:left="0"/>
        <w:jc w:val="both"/>
      </w:pPr>
      <w:r>
        <w:rPr>
          <w:rFonts w:ascii="Times New Roman"/>
          <w:b w:val="false"/>
          <w:i w:val="false"/>
          <w:color w:val="000000"/>
          <w:sz w:val="28"/>
        </w:rPr>
        <w:t>
      Пограничный знак № 233, кыргызский основной, состоит из одного пограничного столба, расположенного на линии государственной границы, на Кыргызском (Киргизском) хребте. Его геодезические координаты 42º50′07.9″ с.ш., 71º48′54.9″ в.д.</w:t>
      </w:r>
    </w:p>
    <w:bookmarkEnd w:id="1651"/>
    <w:bookmarkStart w:name="z1660" w:id="1652"/>
    <w:p>
      <w:pPr>
        <w:spacing w:after="0"/>
        <w:ind w:left="0"/>
        <w:jc w:val="both"/>
      </w:pPr>
      <w:r>
        <w:rPr>
          <w:rFonts w:ascii="Times New Roman"/>
          <w:b w:val="false"/>
          <w:i w:val="false"/>
          <w:color w:val="000000"/>
          <w:sz w:val="28"/>
        </w:rPr>
        <w:t>
      От пограничного знака № 233 линия государственной границы идет на протяжении 3.14 км в общем западо-юго-западном направлении по склону Кыргызского (Киргизского) хребта до пограничного знака № 234.</w:t>
      </w:r>
    </w:p>
    <w:bookmarkEnd w:id="1652"/>
    <w:bookmarkStart w:name="z1661" w:id="1653"/>
    <w:p>
      <w:pPr>
        <w:spacing w:after="0"/>
        <w:ind w:left="0"/>
        <w:jc w:val="both"/>
      </w:pPr>
      <w:r>
        <w:rPr>
          <w:rFonts w:ascii="Times New Roman"/>
          <w:b w:val="false"/>
          <w:i w:val="false"/>
          <w:color w:val="000000"/>
          <w:sz w:val="28"/>
        </w:rPr>
        <w:t>
      Пограничный знак № 234, казахстанский основной, состоит из одного пограничного столба, расположенного на линии государственной границы, на склоне Кыргызского (Киргизского) хребта. Его геодезические координаты 42º49′26.3″ с.ш., 71º46′51.1″ в.д.</w:t>
      </w:r>
    </w:p>
    <w:bookmarkEnd w:id="1653"/>
    <w:bookmarkStart w:name="z1662" w:id="1654"/>
    <w:p>
      <w:pPr>
        <w:spacing w:after="0"/>
        <w:ind w:left="0"/>
        <w:jc w:val="both"/>
      </w:pPr>
      <w:r>
        <w:rPr>
          <w:rFonts w:ascii="Times New Roman"/>
          <w:b w:val="false"/>
          <w:i w:val="false"/>
          <w:color w:val="000000"/>
          <w:sz w:val="28"/>
        </w:rPr>
        <w:t>
      От пограничного знака № 234 линия государственной границы идет на протяжении 0.91 км в общем юго-западном направлении по склону Кыргызского (Киргизского) хребта до пограничного знака № 235.</w:t>
      </w:r>
    </w:p>
    <w:bookmarkEnd w:id="1654"/>
    <w:bookmarkStart w:name="z1663" w:id="1655"/>
    <w:p>
      <w:pPr>
        <w:spacing w:after="0"/>
        <w:ind w:left="0"/>
        <w:jc w:val="both"/>
      </w:pPr>
      <w:r>
        <w:rPr>
          <w:rFonts w:ascii="Times New Roman"/>
          <w:b w:val="false"/>
          <w:i w:val="false"/>
          <w:color w:val="000000"/>
          <w:sz w:val="28"/>
        </w:rPr>
        <w:t>
      Пограничный знак № 235, кыргызский основной, состоит из одного пограничного столба, расположенного на линии государственной границы, на склоне Кыргызского (Киргизского) хребта. Его геодезические координаты 42º49′04.8″ с.ш., 71º46′25.0″ в.д.</w:t>
      </w:r>
    </w:p>
    <w:bookmarkEnd w:id="1655"/>
    <w:bookmarkStart w:name="z1664" w:id="1656"/>
    <w:p>
      <w:pPr>
        <w:spacing w:after="0"/>
        <w:ind w:left="0"/>
        <w:jc w:val="both"/>
      </w:pPr>
      <w:r>
        <w:rPr>
          <w:rFonts w:ascii="Times New Roman"/>
          <w:b w:val="false"/>
          <w:i w:val="false"/>
          <w:color w:val="000000"/>
          <w:sz w:val="28"/>
        </w:rPr>
        <w:t>
      От пограничного знака № 235 линия государственной границы идет на протяжении 1.09 км в общем западо-юго-западном направлении по склону Кыргызского (Киргизского) хребта, пересекает русло безымянного ручья, идет вдоль русла с юго-восточной стороны до центра пограничного знака № 236.</w:t>
      </w:r>
    </w:p>
    <w:bookmarkEnd w:id="1656"/>
    <w:bookmarkStart w:name="z1665" w:id="1657"/>
    <w:p>
      <w:pPr>
        <w:spacing w:after="0"/>
        <w:ind w:left="0"/>
        <w:jc w:val="both"/>
      </w:pPr>
      <w:r>
        <w:rPr>
          <w:rFonts w:ascii="Times New Roman"/>
          <w:b w:val="false"/>
          <w:i w:val="false"/>
          <w:color w:val="000000"/>
          <w:sz w:val="28"/>
        </w:rPr>
        <w:t>
      Пограничный знак № 236, основной, состоит из двух пограничных столбов. Центром пограничного знака является точка пересечения прямой, соединяющей пограничные столбы № 236(1) и № 236(2), с серединой водного потока безымянного ручья:</w:t>
      </w:r>
    </w:p>
    <w:bookmarkEnd w:id="1657"/>
    <w:bookmarkStart w:name="z1666" w:id="1658"/>
    <w:p>
      <w:pPr>
        <w:spacing w:after="0"/>
        <w:ind w:left="0"/>
        <w:jc w:val="both"/>
      </w:pPr>
      <w:r>
        <w:rPr>
          <w:rFonts w:ascii="Times New Roman"/>
          <w:b w:val="false"/>
          <w:i w:val="false"/>
          <w:color w:val="000000"/>
          <w:sz w:val="28"/>
        </w:rPr>
        <w:t>
      - пограничный столб № 236(1), кыргызский, расположен на территории Кыргызской Республики, на левом берегу безымянного ручья. Его геодезические координаты 42º48′53.4″ с.ш., 71º45′38.3″ в.д.;</w:t>
      </w:r>
    </w:p>
    <w:bookmarkEnd w:id="1658"/>
    <w:bookmarkStart w:name="z1667" w:id="1659"/>
    <w:p>
      <w:pPr>
        <w:spacing w:after="0"/>
        <w:ind w:left="0"/>
        <w:jc w:val="both"/>
      </w:pPr>
      <w:r>
        <w:rPr>
          <w:rFonts w:ascii="Times New Roman"/>
          <w:b w:val="false"/>
          <w:i w:val="false"/>
          <w:color w:val="000000"/>
          <w:sz w:val="28"/>
        </w:rPr>
        <w:t>
      - пограничный столб № 236(2), казахстанский, расположен на территории Республики Казахстан, на правом берегу безымянного ручья. Его геодезические координаты 42º49′02.7″ с.ш., 71º45′42.0″ в.д.</w:t>
      </w:r>
    </w:p>
    <w:bookmarkEnd w:id="1659"/>
    <w:bookmarkStart w:name="z1668" w:id="1660"/>
    <w:p>
      <w:pPr>
        <w:spacing w:after="0"/>
        <w:ind w:left="0"/>
        <w:jc w:val="both"/>
      </w:pPr>
      <w:r>
        <w:rPr>
          <w:rFonts w:ascii="Times New Roman"/>
          <w:b w:val="false"/>
          <w:i w:val="false"/>
          <w:color w:val="000000"/>
          <w:sz w:val="28"/>
        </w:rPr>
        <w:t>
      От центра пограничного знака № 236 линия государственной границы идет на протяжении 0.62 км в общем северо-западном направлении вдоль русла безымянного ручья с юго-западной стороны до центра пограничного знака № 237.</w:t>
      </w:r>
    </w:p>
    <w:bookmarkEnd w:id="1660"/>
    <w:bookmarkStart w:name="z1669" w:id="1661"/>
    <w:p>
      <w:pPr>
        <w:spacing w:after="0"/>
        <w:ind w:left="0"/>
        <w:jc w:val="both"/>
      </w:pPr>
      <w:r>
        <w:rPr>
          <w:rFonts w:ascii="Times New Roman"/>
          <w:b w:val="false"/>
          <w:i w:val="false"/>
          <w:color w:val="000000"/>
          <w:sz w:val="28"/>
        </w:rPr>
        <w:t>
      Пограничный знак № 237, основной, состоит из двух пограничных столбов. Центром пограничного знака является слияние безымянных ручьев, являющихся истоком реки Тетиксай (Тетин-Сай):</w:t>
      </w:r>
    </w:p>
    <w:bookmarkEnd w:id="1661"/>
    <w:bookmarkStart w:name="z1670" w:id="1662"/>
    <w:p>
      <w:pPr>
        <w:spacing w:after="0"/>
        <w:ind w:left="0"/>
        <w:jc w:val="both"/>
      </w:pPr>
      <w:r>
        <w:rPr>
          <w:rFonts w:ascii="Times New Roman"/>
          <w:b w:val="false"/>
          <w:i w:val="false"/>
          <w:color w:val="000000"/>
          <w:sz w:val="28"/>
        </w:rPr>
        <w:t>
      - пограничный столб № 237(1), кыргызский, расположен на территории Кыргызской Республики, на левом берегу реки Тетиксай (Тетин-Сай). Его геодезические координаты 42º49′08.1″ с.ш., 71º45′18.1″ в.д.;</w:t>
      </w:r>
    </w:p>
    <w:bookmarkEnd w:id="1662"/>
    <w:bookmarkStart w:name="z1671" w:id="1663"/>
    <w:p>
      <w:pPr>
        <w:spacing w:after="0"/>
        <w:ind w:left="0"/>
        <w:jc w:val="both"/>
      </w:pPr>
      <w:r>
        <w:rPr>
          <w:rFonts w:ascii="Times New Roman"/>
          <w:b w:val="false"/>
          <w:i w:val="false"/>
          <w:color w:val="000000"/>
          <w:sz w:val="28"/>
        </w:rPr>
        <w:t>
      - пограничный столб № 237(2), казахстанский, расположен на территории Республики Казахстан, на правом берегу безымянного ручья. Его геодезические координаты 42º49′11.7″ с.ш., 71º45′24.0″ в.д.</w:t>
      </w:r>
    </w:p>
    <w:bookmarkEnd w:id="1663"/>
    <w:bookmarkStart w:name="z1672" w:id="1664"/>
    <w:p>
      <w:pPr>
        <w:spacing w:after="0"/>
        <w:ind w:left="0"/>
        <w:jc w:val="both"/>
      </w:pPr>
      <w:r>
        <w:rPr>
          <w:rFonts w:ascii="Times New Roman"/>
          <w:b w:val="false"/>
          <w:i w:val="false"/>
          <w:color w:val="000000"/>
          <w:sz w:val="28"/>
        </w:rPr>
        <w:t>
      От центра пограничного знака № 237 линия государственной границы идет на протяжении 4.16 км в общем западо-юго-западном направлении вниз по течению по середине водного потока реки Тетиксай (Тетин-Сай) до центра пограничного знака № 238.</w:t>
      </w:r>
    </w:p>
    <w:bookmarkEnd w:id="1664"/>
    <w:bookmarkStart w:name="z1673" w:id="1665"/>
    <w:p>
      <w:pPr>
        <w:spacing w:after="0"/>
        <w:ind w:left="0"/>
        <w:jc w:val="both"/>
      </w:pPr>
      <w:r>
        <w:rPr>
          <w:rFonts w:ascii="Times New Roman"/>
          <w:b w:val="false"/>
          <w:i w:val="false"/>
          <w:color w:val="000000"/>
          <w:sz w:val="28"/>
        </w:rPr>
        <w:t>
      Пограничный знак № 238, основной, состоит из двух пограничных столбов. Центром пограничного знака является точка пересечения прямой, соединяющей пограничные столбы № 238(1) и № 238(2), с серединой водного потока реки Тетиксай (Тетин-Сай):</w:t>
      </w:r>
    </w:p>
    <w:bookmarkEnd w:id="1665"/>
    <w:bookmarkStart w:name="z1674" w:id="1666"/>
    <w:p>
      <w:pPr>
        <w:spacing w:after="0"/>
        <w:ind w:left="0"/>
        <w:jc w:val="both"/>
      </w:pPr>
      <w:r>
        <w:rPr>
          <w:rFonts w:ascii="Times New Roman"/>
          <w:b w:val="false"/>
          <w:i w:val="false"/>
          <w:color w:val="000000"/>
          <w:sz w:val="28"/>
        </w:rPr>
        <w:t>
      - пограничный столб № 238(1), кыргызский, расположен на территории Кыргызской Республики, на левом берегу реки Тетиксай (Тетин-Сай). Его геодезические координаты 42º48′34.5″ с.ш., 71º42′44.1″ в.д.;</w:t>
      </w:r>
    </w:p>
    <w:bookmarkEnd w:id="1666"/>
    <w:bookmarkStart w:name="z1675" w:id="1667"/>
    <w:p>
      <w:pPr>
        <w:spacing w:after="0"/>
        <w:ind w:left="0"/>
        <w:jc w:val="both"/>
      </w:pPr>
      <w:r>
        <w:rPr>
          <w:rFonts w:ascii="Times New Roman"/>
          <w:b w:val="false"/>
          <w:i w:val="false"/>
          <w:color w:val="000000"/>
          <w:sz w:val="28"/>
        </w:rPr>
        <w:t>
      - пограничный столб № 238(2), казахстанский, расположен на территории Республики Казахстан, на правом берегу реки Тетиксай (Тетин-Сай). Его геодезические координаты 42º48′36.2″ с.ш., 71º42′43.9″ в.д.</w:t>
      </w:r>
    </w:p>
    <w:bookmarkEnd w:id="1667"/>
    <w:bookmarkStart w:name="z1676" w:id="1668"/>
    <w:p>
      <w:pPr>
        <w:spacing w:after="0"/>
        <w:ind w:left="0"/>
        <w:jc w:val="both"/>
      </w:pPr>
      <w:r>
        <w:rPr>
          <w:rFonts w:ascii="Times New Roman"/>
          <w:b w:val="false"/>
          <w:i w:val="false"/>
          <w:color w:val="000000"/>
          <w:sz w:val="28"/>
        </w:rPr>
        <w:t>
      От центра пограничного знака № 238 линия государственной границы идет на протяжении 2.08 км в общем западо-северо-западном направлении вниз по течению по середине водного потока реки Тетиксай (Тетин-Сай) до центра пограничного знака № 239.</w:t>
      </w:r>
    </w:p>
    <w:bookmarkEnd w:id="1668"/>
    <w:bookmarkStart w:name="z1677" w:id="1669"/>
    <w:p>
      <w:pPr>
        <w:spacing w:after="0"/>
        <w:ind w:left="0"/>
        <w:jc w:val="both"/>
      </w:pPr>
      <w:r>
        <w:rPr>
          <w:rFonts w:ascii="Times New Roman"/>
          <w:b w:val="false"/>
          <w:i w:val="false"/>
          <w:color w:val="000000"/>
          <w:sz w:val="28"/>
        </w:rPr>
        <w:t>
      Пограничный знак № 239, основной, состоит из трех пограничных столбов. Центром пограничного знака является точка пересечения середин водных потоков реки Алмалысай (Алмалуу-Сай) и реки Тетиксай (Тетин-Сай):</w:t>
      </w:r>
    </w:p>
    <w:bookmarkEnd w:id="1669"/>
    <w:bookmarkStart w:name="z1678" w:id="1670"/>
    <w:p>
      <w:pPr>
        <w:spacing w:after="0"/>
        <w:ind w:left="0"/>
        <w:jc w:val="both"/>
      </w:pPr>
      <w:r>
        <w:rPr>
          <w:rFonts w:ascii="Times New Roman"/>
          <w:b w:val="false"/>
          <w:i w:val="false"/>
          <w:color w:val="000000"/>
          <w:sz w:val="28"/>
        </w:rPr>
        <w:t>
      - пограничный столб № 239(1), казахстанский, расположен на территории Республики Казахстан, на левом берегу реки Алмалысай (Алмалуу-Сай). Его геодезические координаты 42º49′07.5″ с.ш., 71º41′27.6″ в.д.;</w:t>
      </w:r>
    </w:p>
    <w:bookmarkEnd w:id="1670"/>
    <w:bookmarkStart w:name="z1679" w:id="1671"/>
    <w:p>
      <w:pPr>
        <w:spacing w:after="0"/>
        <w:ind w:left="0"/>
        <w:jc w:val="both"/>
      </w:pPr>
      <w:r>
        <w:rPr>
          <w:rFonts w:ascii="Times New Roman"/>
          <w:b w:val="false"/>
          <w:i w:val="false"/>
          <w:color w:val="000000"/>
          <w:sz w:val="28"/>
        </w:rPr>
        <w:t>
      - пограничный столб № 239(2), кыргызский, расположен на территории Кыргызской Республики, на левом берегу реки Алмалысай (Алмалуу-Сай). Его геодезические координаты 42º49′06.0″ с.ш., 71º41′25.9″ в.д.;</w:t>
      </w:r>
    </w:p>
    <w:bookmarkEnd w:id="1671"/>
    <w:bookmarkStart w:name="z1680" w:id="1672"/>
    <w:p>
      <w:pPr>
        <w:spacing w:after="0"/>
        <w:ind w:left="0"/>
        <w:jc w:val="both"/>
      </w:pPr>
      <w:r>
        <w:rPr>
          <w:rFonts w:ascii="Times New Roman"/>
          <w:b w:val="false"/>
          <w:i w:val="false"/>
          <w:color w:val="000000"/>
          <w:sz w:val="28"/>
        </w:rPr>
        <w:t>
      - пограничный столб № 239(3), казахстанский, расположен на территории Республики Казахстан, на правом берегу реки Алмалысай (Алмалуу-Сай). Его геодезические координаты 42º49′07.3″ с.ш., 71º41′24.5″ в.д.</w:t>
      </w:r>
    </w:p>
    <w:bookmarkEnd w:id="1672"/>
    <w:bookmarkStart w:name="z1681" w:id="1673"/>
    <w:p>
      <w:pPr>
        <w:spacing w:after="0"/>
        <w:ind w:left="0"/>
        <w:jc w:val="both"/>
      </w:pPr>
      <w:r>
        <w:rPr>
          <w:rFonts w:ascii="Times New Roman"/>
          <w:b w:val="false"/>
          <w:i w:val="false"/>
          <w:color w:val="000000"/>
          <w:sz w:val="28"/>
        </w:rPr>
        <w:t>
      От центра пограничного знака № 239 линия государственной границы идет на протяжении 1.54 км в общем западо-юго-западном направлении вниз по течению по середине водного потока реки Алмалысай (Алмалуу-Сай) до центра пограничного знака № 240.</w:t>
      </w:r>
    </w:p>
    <w:bookmarkEnd w:id="1673"/>
    <w:bookmarkStart w:name="z1682" w:id="1674"/>
    <w:p>
      <w:pPr>
        <w:spacing w:after="0"/>
        <w:ind w:left="0"/>
        <w:jc w:val="both"/>
      </w:pPr>
      <w:r>
        <w:rPr>
          <w:rFonts w:ascii="Times New Roman"/>
          <w:b w:val="false"/>
          <w:i w:val="false"/>
          <w:color w:val="000000"/>
          <w:sz w:val="28"/>
        </w:rPr>
        <w:t>
      Пограничный знак № 240, основной, состоит из двух пограничных столбов. Центром пограничного знака является точка пересечения прямой, соединяющей пограничные столбы № 240(1) и № 240(2), с серединой водного потока реки Алмалысай (Алмалуу-Сай):</w:t>
      </w:r>
    </w:p>
    <w:bookmarkEnd w:id="1674"/>
    <w:bookmarkStart w:name="z1683" w:id="1675"/>
    <w:p>
      <w:pPr>
        <w:spacing w:after="0"/>
        <w:ind w:left="0"/>
        <w:jc w:val="both"/>
      </w:pPr>
      <w:r>
        <w:rPr>
          <w:rFonts w:ascii="Times New Roman"/>
          <w:b w:val="false"/>
          <w:i w:val="false"/>
          <w:color w:val="000000"/>
          <w:sz w:val="28"/>
        </w:rPr>
        <w:t>
      - пограничный столб № 240(1), кыргызский, расположен на территории Кыргызской Республики, на левом берегу реки Алмалысай (Алмалуу-Сай). Его геодезические координаты 42º48′43.9″ с.ш., 71º40′29.1″ в.д.;</w:t>
      </w:r>
    </w:p>
    <w:bookmarkEnd w:id="1675"/>
    <w:bookmarkStart w:name="z1684" w:id="1676"/>
    <w:p>
      <w:pPr>
        <w:spacing w:after="0"/>
        <w:ind w:left="0"/>
        <w:jc w:val="both"/>
      </w:pPr>
      <w:r>
        <w:rPr>
          <w:rFonts w:ascii="Times New Roman"/>
          <w:b w:val="false"/>
          <w:i w:val="false"/>
          <w:color w:val="000000"/>
          <w:sz w:val="28"/>
        </w:rPr>
        <w:t>
      - пограничный столб № 240(2), казахстанский, расположен на территории Республики Казахстан, на правом берегу реки Алмалысай (Алмалуу-Сай). Его геодезические координаты 42º48′45.2″ с.ш., 71º40′27.2″ в.д.</w:t>
      </w:r>
    </w:p>
    <w:bookmarkEnd w:id="1676"/>
    <w:bookmarkStart w:name="z1685" w:id="1677"/>
    <w:p>
      <w:pPr>
        <w:spacing w:after="0"/>
        <w:ind w:left="0"/>
        <w:jc w:val="both"/>
      </w:pPr>
      <w:r>
        <w:rPr>
          <w:rFonts w:ascii="Times New Roman"/>
          <w:b w:val="false"/>
          <w:i w:val="false"/>
          <w:color w:val="000000"/>
          <w:sz w:val="28"/>
        </w:rPr>
        <w:t>
      От центра пограничного знака № 240 линия государственной границы идет на протяжении 1.56 км в общем юго-западном направлении вниз по течению по середине водного потока реки Алмалысай (Алмалуу-Сай) до центра пограничного знака № 241.</w:t>
      </w:r>
    </w:p>
    <w:bookmarkEnd w:id="1677"/>
    <w:bookmarkStart w:name="z1686" w:id="1678"/>
    <w:p>
      <w:pPr>
        <w:spacing w:after="0"/>
        <w:ind w:left="0"/>
        <w:jc w:val="both"/>
      </w:pPr>
      <w:r>
        <w:rPr>
          <w:rFonts w:ascii="Times New Roman"/>
          <w:b w:val="false"/>
          <w:i w:val="false"/>
          <w:color w:val="000000"/>
          <w:sz w:val="28"/>
        </w:rPr>
        <w:t>
      Пограничный знак № 241, основной, состоит из двух пограничных столбов. Центром пограничного знака является точка пересечения прямой, соединяющей пограничные столбы № 241(1) и № 241(2), с серединой водного потока реки Алмалысай (Алмалуу-Сай):</w:t>
      </w:r>
    </w:p>
    <w:bookmarkEnd w:id="1678"/>
    <w:bookmarkStart w:name="z1687" w:id="1679"/>
    <w:p>
      <w:pPr>
        <w:spacing w:after="0"/>
        <w:ind w:left="0"/>
        <w:jc w:val="both"/>
      </w:pPr>
      <w:r>
        <w:rPr>
          <w:rFonts w:ascii="Times New Roman"/>
          <w:b w:val="false"/>
          <w:i w:val="false"/>
          <w:color w:val="000000"/>
          <w:sz w:val="28"/>
        </w:rPr>
        <w:t>
      - пограничный столб № 241(1), кыргызский, расположен на территории Кыргызской Республики, на левом берегу реки Алмалысай (Алмалуу-Сай). Его геодезические координаты 42º48′08.4″ с.ш., 71º39′43.2″ в.д.;</w:t>
      </w:r>
    </w:p>
    <w:bookmarkEnd w:id="1679"/>
    <w:bookmarkStart w:name="z1688" w:id="1680"/>
    <w:p>
      <w:pPr>
        <w:spacing w:after="0"/>
        <w:ind w:left="0"/>
        <w:jc w:val="both"/>
      </w:pPr>
      <w:r>
        <w:rPr>
          <w:rFonts w:ascii="Times New Roman"/>
          <w:b w:val="false"/>
          <w:i w:val="false"/>
          <w:color w:val="000000"/>
          <w:sz w:val="28"/>
        </w:rPr>
        <w:t>
      - пограничный столб № 241(2), казахстанский, расположен на территории Республики Казахстан, на правом берегу реки Алмалысай (Алмалуу-Сай). Его геодезические координаты 42º48′09.6″ с.ш., 71º39′41.4″ в.д.</w:t>
      </w:r>
    </w:p>
    <w:bookmarkEnd w:id="1680"/>
    <w:bookmarkStart w:name="z1689" w:id="1681"/>
    <w:p>
      <w:pPr>
        <w:spacing w:after="0"/>
        <w:ind w:left="0"/>
        <w:jc w:val="both"/>
      </w:pPr>
      <w:r>
        <w:rPr>
          <w:rFonts w:ascii="Times New Roman"/>
          <w:b w:val="false"/>
          <w:i w:val="false"/>
          <w:color w:val="000000"/>
          <w:sz w:val="28"/>
        </w:rPr>
        <w:t>
      От центра пограничного знака № 241 линия государственной границы идет на протяжении 1.44 км в общем юго-западном направлении вниз по течению по середине водного потока реки Алмалысай (Алмалуу-Сай) до центра пограничного знака № 242.</w:t>
      </w:r>
    </w:p>
    <w:bookmarkEnd w:id="1681"/>
    <w:bookmarkStart w:name="z1690" w:id="1682"/>
    <w:p>
      <w:pPr>
        <w:spacing w:after="0"/>
        <w:ind w:left="0"/>
        <w:jc w:val="both"/>
      </w:pPr>
      <w:r>
        <w:rPr>
          <w:rFonts w:ascii="Times New Roman"/>
          <w:b w:val="false"/>
          <w:i w:val="false"/>
          <w:color w:val="000000"/>
          <w:sz w:val="28"/>
        </w:rPr>
        <w:t>
      Пограничный знак № 242, основной, состоит из двух пограничных столбов. Центром пограничного знака является точка пересечения прямой, соединяющей пограничные столбы № 242(1) и № 242(2), с серединой водного потока реки Алмалысай (Алмалуу-Сай):</w:t>
      </w:r>
    </w:p>
    <w:bookmarkEnd w:id="1682"/>
    <w:bookmarkStart w:name="z1691" w:id="1683"/>
    <w:p>
      <w:pPr>
        <w:spacing w:after="0"/>
        <w:ind w:left="0"/>
        <w:jc w:val="both"/>
      </w:pPr>
      <w:r>
        <w:rPr>
          <w:rFonts w:ascii="Times New Roman"/>
          <w:b w:val="false"/>
          <w:i w:val="false"/>
          <w:color w:val="000000"/>
          <w:sz w:val="28"/>
        </w:rPr>
        <w:t>
      - пограничный столб № 242(1), кыргызский, расположен на территории Кыргызской Республики, на левом берегу реки Алмалысай (Алмалуу-Сай). Его геодезические координаты 42º47′32.7″ с.ш., 71º39′04.2″ в.д.;</w:t>
      </w:r>
    </w:p>
    <w:bookmarkEnd w:id="1683"/>
    <w:bookmarkStart w:name="z1692" w:id="1684"/>
    <w:p>
      <w:pPr>
        <w:spacing w:after="0"/>
        <w:ind w:left="0"/>
        <w:jc w:val="both"/>
      </w:pPr>
      <w:r>
        <w:rPr>
          <w:rFonts w:ascii="Times New Roman"/>
          <w:b w:val="false"/>
          <w:i w:val="false"/>
          <w:color w:val="000000"/>
          <w:sz w:val="28"/>
        </w:rPr>
        <w:t>
      - пограничный столб № 242(2), казахстанский, расположен на территории Республики Казахстан, на правом берегу реки Алмалысай (Алмалуу-Сай). Его геодезические координаты 42º47′34.6″ с.ш., 71º39′02.5″ в.д.</w:t>
      </w:r>
    </w:p>
    <w:bookmarkEnd w:id="1684"/>
    <w:bookmarkStart w:name="z1693" w:id="1685"/>
    <w:p>
      <w:pPr>
        <w:spacing w:after="0"/>
        <w:ind w:left="0"/>
        <w:jc w:val="both"/>
      </w:pPr>
      <w:r>
        <w:rPr>
          <w:rFonts w:ascii="Times New Roman"/>
          <w:b w:val="false"/>
          <w:i w:val="false"/>
          <w:color w:val="000000"/>
          <w:sz w:val="28"/>
        </w:rPr>
        <w:t>
      От центра пограничного знака № 242 линия государственной границы идет на протяжении 1.75 км в общем западо-юго-западном направлении вниз по течению по середине водного потока реки Алмалысай (Алмалуу-Сай) до центра пограничного знака № 243.</w:t>
      </w:r>
    </w:p>
    <w:bookmarkEnd w:id="1685"/>
    <w:bookmarkStart w:name="z1694" w:id="1686"/>
    <w:p>
      <w:pPr>
        <w:spacing w:after="0"/>
        <w:ind w:left="0"/>
        <w:jc w:val="both"/>
      </w:pPr>
      <w:r>
        <w:rPr>
          <w:rFonts w:ascii="Times New Roman"/>
          <w:b w:val="false"/>
          <w:i w:val="false"/>
          <w:color w:val="000000"/>
          <w:sz w:val="28"/>
        </w:rPr>
        <w:t>
      Пограничный знак № 243, основной, состоит из двух пограничных столбов. Центром пограничного знака является точка пересечения прямой, соединяющей пограничные столбы № 243(1) и № 243(2), с серединой водного потока реки Алмалысай (Алмалуу-Сай):</w:t>
      </w:r>
    </w:p>
    <w:bookmarkEnd w:id="1686"/>
    <w:bookmarkStart w:name="z1695" w:id="1687"/>
    <w:p>
      <w:pPr>
        <w:spacing w:after="0"/>
        <w:ind w:left="0"/>
        <w:jc w:val="both"/>
      </w:pPr>
      <w:r>
        <w:rPr>
          <w:rFonts w:ascii="Times New Roman"/>
          <w:b w:val="false"/>
          <w:i w:val="false"/>
          <w:color w:val="000000"/>
          <w:sz w:val="28"/>
        </w:rPr>
        <w:t>
      - пограничный столб № 243(1), кыргызский, расположен на территории Кыргызской Республики, на левом берегу реки Алмалысай (Алмалуу-Сай). Его геодезические координаты 42º47′12.5″ с.ш., 71º37′54.3″ в.д.;</w:t>
      </w:r>
    </w:p>
    <w:bookmarkEnd w:id="1687"/>
    <w:bookmarkStart w:name="z1696" w:id="1688"/>
    <w:p>
      <w:pPr>
        <w:spacing w:after="0"/>
        <w:ind w:left="0"/>
        <w:jc w:val="both"/>
      </w:pPr>
      <w:r>
        <w:rPr>
          <w:rFonts w:ascii="Times New Roman"/>
          <w:b w:val="false"/>
          <w:i w:val="false"/>
          <w:color w:val="000000"/>
          <w:sz w:val="28"/>
        </w:rPr>
        <w:t>
      - пограничный столб № 243(2), казахстанский, расположен на территории Республики Казахстан, на правом берегу реки Алмалысай (Алмалуу-Сай). Его геодезические координаты 42º47′13.1″ с.ш., 71º37′53.2″ в.д.</w:t>
      </w:r>
    </w:p>
    <w:bookmarkEnd w:id="1688"/>
    <w:bookmarkStart w:name="z1697" w:id="1689"/>
    <w:p>
      <w:pPr>
        <w:spacing w:after="0"/>
        <w:ind w:left="0"/>
        <w:jc w:val="both"/>
      </w:pPr>
      <w:r>
        <w:rPr>
          <w:rFonts w:ascii="Times New Roman"/>
          <w:b w:val="false"/>
          <w:i w:val="false"/>
          <w:color w:val="000000"/>
          <w:sz w:val="28"/>
        </w:rPr>
        <w:t>
      От центра пограничного знака № 243 линия государственной границы идет на протяжении 1.76 км в общем юго-западном направлении вниз по течению по середине водного потока реки Алмалысай (Алмалуу-Сай) до центра пограничного знака № 244.</w:t>
      </w:r>
    </w:p>
    <w:bookmarkEnd w:id="1689"/>
    <w:bookmarkStart w:name="z1698" w:id="1690"/>
    <w:p>
      <w:pPr>
        <w:spacing w:after="0"/>
        <w:ind w:left="0"/>
        <w:jc w:val="both"/>
      </w:pPr>
      <w:r>
        <w:rPr>
          <w:rFonts w:ascii="Times New Roman"/>
          <w:b w:val="false"/>
          <w:i w:val="false"/>
          <w:color w:val="000000"/>
          <w:sz w:val="28"/>
        </w:rPr>
        <w:t>
      Пограничный знак № 244, основной, состоит из двух пограничных столбов. Центром пограничного знака является точка пересечения прямой, соединяющей пограничные столбы № 244(1) и № 244(2), с серединой водного потока реки Алмалысай (Алмалуу-Сай):</w:t>
      </w:r>
    </w:p>
    <w:bookmarkEnd w:id="1690"/>
    <w:bookmarkStart w:name="z1699" w:id="1691"/>
    <w:p>
      <w:pPr>
        <w:spacing w:after="0"/>
        <w:ind w:left="0"/>
        <w:jc w:val="both"/>
      </w:pPr>
      <w:r>
        <w:rPr>
          <w:rFonts w:ascii="Times New Roman"/>
          <w:b w:val="false"/>
          <w:i w:val="false"/>
          <w:color w:val="000000"/>
          <w:sz w:val="28"/>
        </w:rPr>
        <w:t>
      - пограничный столб № 244(1), кыргызский, расположен на территории Кыргызской Республики, на левом берегу реки Алмалысай (Алмалы-Сай). Его геодезические координаты 42º46′38.2″ с.ш., 71º36′54.1″ в.д.;</w:t>
      </w:r>
    </w:p>
    <w:bookmarkEnd w:id="1691"/>
    <w:bookmarkStart w:name="z1700" w:id="1692"/>
    <w:p>
      <w:pPr>
        <w:spacing w:after="0"/>
        <w:ind w:left="0"/>
        <w:jc w:val="both"/>
      </w:pPr>
      <w:r>
        <w:rPr>
          <w:rFonts w:ascii="Times New Roman"/>
          <w:b w:val="false"/>
          <w:i w:val="false"/>
          <w:color w:val="000000"/>
          <w:sz w:val="28"/>
        </w:rPr>
        <w:t>
      - пограничный столб № 244(2), казахстанский, расположен на территории Республики Казахстан, на правом берегу реки Алмалысай (Алмалуу-Сай). Его геодезические координаты 42º46′39.1″ с.ш., 71º36′52.9″ в.д.</w:t>
      </w:r>
    </w:p>
    <w:bookmarkEnd w:id="1692"/>
    <w:bookmarkStart w:name="z1701" w:id="1693"/>
    <w:p>
      <w:pPr>
        <w:spacing w:after="0"/>
        <w:ind w:left="0"/>
        <w:jc w:val="both"/>
      </w:pPr>
      <w:r>
        <w:rPr>
          <w:rFonts w:ascii="Times New Roman"/>
          <w:b w:val="false"/>
          <w:i w:val="false"/>
          <w:color w:val="000000"/>
          <w:sz w:val="28"/>
        </w:rPr>
        <w:t>
      От центра пограничного знака № 244 линия государственной границы идет на протяжении 1.48 км в общем западо-юго-западном направлении вниз по течению по середине водного потока реки Алмалысай (Алмалуу-Сай) до центра пограничного знака № 245.</w:t>
      </w:r>
    </w:p>
    <w:bookmarkEnd w:id="1693"/>
    <w:bookmarkStart w:name="z1702" w:id="1694"/>
    <w:p>
      <w:pPr>
        <w:spacing w:after="0"/>
        <w:ind w:left="0"/>
        <w:jc w:val="both"/>
      </w:pPr>
      <w:r>
        <w:rPr>
          <w:rFonts w:ascii="Times New Roman"/>
          <w:b w:val="false"/>
          <w:i w:val="false"/>
          <w:color w:val="000000"/>
          <w:sz w:val="28"/>
        </w:rPr>
        <w:t>
      Пограничный знак № 245, основной, состоит из трех пограничных столбов. Центром пограничного знака является точка пересечения середины пересыхающего русла реки Алмалысай (Алмалуу-Сай) с полевой дорогой:</w:t>
      </w:r>
    </w:p>
    <w:bookmarkEnd w:id="1694"/>
    <w:bookmarkStart w:name="z1703" w:id="1695"/>
    <w:p>
      <w:pPr>
        <w:spacing w:after="0"/>
        <w:ind w:left="0"/>
        <w:jc w:val="both"/>
      </w:pPr>
      <w:r>
        <w:rPr>
          <w:rFonts w:ascii="Times New Roman"/>
          <w:b w:val="false"/>
          <w:i w:val="false"/>
          <w:color w:val="000000"/>
          <w:sz w:val="28"/>
        </w:rPr>
        <w:t>
      - пограничный столб № 245(1), кыргызский, расположен на территории Кыргызской Республики, на правом берегу пересыхающего русла реки Алмалысай (Алмалуу-Сай). Его геодезические координаты 42º46′20.5″ с.ш., 71º35′56.6″ в.д.;</w:t>
      </w:r>
    </w:p>
    <w:bookmarkEnd w:id="1695"/>
    <w:bookmarkStart w:name="z1704" w:id="1696"/>
    <w:p>
      <w:pPr>
        <w:spacing w:after="0"/>
        <w:ind w:left="0"/>
        <w:jc w:val="both"/>
      </w:pPr>
      <w:r>
        <w:rPr>
          <w:rFonts w:ascii="Times New Roman"/>
          <w:b w:val="false"/>
          <w:i w:val="false"/>
          <w:color w:val="000000"/>
          <w:sz w:val="28"/>
        </w:rPr>
        <w:t>
      - пограничный столб № 245(2), казахстанский, расположен на линии государственной границы на правом берегу пересыхающего русла реки Алмалысай (Алмалуу-Сай). Его геодезические координаты 42º46′20.3″ с.ш., 71º35′57.0″ в.д.;</w:t>
      </w:r>
    </w:p>
    <w:bookmarkEnd w:id="1696"/>
    <w:bookmarkStart w:name="z1705" w:id="1697"/>
    <w:p>
      <w:pPr>
        <w:spacing w:after="0"/>
        <w:ind w:left="0"/>
        <w:jc w:val="both"/>
      </w:pPr>
      <w:r>
        <w:rPr>
          <w:rFonts w:ascii="Times New Roman"/>
          <w:b w:val="false"/>
          <w:i w:val="false"/>
          <w:color w:val="000000"/>
          <w:sz w:val="28"/>
        </w:rPr>
        <w:t>
      - пограничный столб № 245(3), кыргызский, расположен на территории Кыргызской Республики, на левом берегу пересыхающего русла реки Алмалысай (Алмалуу-Сай). Его геодезические координаты 42º46′19.8″ с.ш., 71º35′56.6″ в.д.</w:t>
      </w:r>
    </w:p>
    <w:bookmarkEnd w:id="1697"/>
    <w:bookmarkStart w:name="z1706" w:id="1698"/>
    <w:p>
      <w:pPr>
        <w:spacing w:after="0"/>
        <w:ind w:left="0"/>
        <w:jc w:val="both"/>
      </w:pPr>
      <w:r>
        <w:rPr>
          <w:rFonts w:ascii="Times New Roman"/>
          <w:b w:val="false"/>
          <w:i w:val="false"/>
          <w:color w:val="000000"/>
          <w:sz w:val="28"/>
        </w:rPr>
        <w:t>
      От центра пограничного знака № 245 линия государственной границы идет на протяжении 0.09 км в общем северо-восточном направлении по полевой дороге до пограничного знака № 245/1.</w:t>
      </w:r>
    </w:p>
    <w:bookmarkEnd w:id="1698"/>
    <w:bookmarkStart w:name="z1707" w:id="1699"/>
    <w:p>
      <w:pPr>
        <w:spacing w:after="0"/>
        <w:ind w:left="0"/>
        <w:jc w:val="both"/>
      </w:pPr>
      <w:r>
        <w:rPr>
          <w:rFonts w:ascii="Times New Roman"/>
          <w:b w:val="false"/>
          <w:i w:val="false"/>
          <w:color w:val="000000"/>
          <w:sz w:val="28"/>
        </w:rPr>
        <w:t>
      Пограничный знак № 245/1, казахстанский промежуточный, состоит из одного пограничного столба, расположенного на линии государственной границы. Его геодезические координаты 42º46′22.6″ с.ш., 71º35′59.4″ в.д.</w:t>
      </w:r>
    </w:p>
    <w:bookmarkEnd w:id="1699"/>
    <w:bookmarkStart w:name="z1708" w:id="1700"/>
    <w:p>
      <w:pPr>
        <w:spacing w:after="0"/>
        <w:ind w:left="0"/>
        <w:jc w:val="both"/>
      </w:pPr>
      <w:r>
        <w:rPr>
          <w:rFonts w:ascii="Times New Roman"/>
          <w:b w:val="false"/>
          <w:i w:val="false"/>
          <w:color w:val="000000"/>
          <w:sz w:val="28"/>
        </w:rPr>
        <w:t>
      От пограничного знака № 245/1 линия государственной границы идет на протяжении 0.12 км в общем северо-северо-восточном направлении по полевой дороге до пограничного знака № 245/2.</w:t>
      </w:r>
    </w:p>
    <w:bookmarkEnd w:id="1700"/>
    <w:bookmarkStart w:name="z1709" w:id="1701"/>
    <w:p>
      <w:pPr>
        <w:spacing w:after="0"/>
        <w:ind w:left="0"/>
        <w:jc w:val="both"/>
      </w:pPr>
      <w:r>
        <w:rPr>
          <w:rFonts w:ascii="Times New Roman"/>
          <w:b w:val="false"/>
          <w:i w:val="false"/>
          <w:color w:val="000000"/>
          <w:sz w:val="28"/>
        </w:rPr>
        <w:t>
      Пограничный знак № 245/2, кыргызский промежуточный, состоит из одного пограничного столба, расположенного на линии государственной границы с юго-западной стороны автомобильной дороги. Его геодезические координаты 42º46′26.0″ с.ш., 71º36′01.4″ в.д.</w:t>
      </w:r>
    </w:p>
    <w:bookmarkEnd w:id="1701"/>
    <w:bookmarkStart w:name="z1710" w:id="1702"/>
    <w:p>
      <w:pPr>
        <w:spacing w:after="0"/>
        <w:ind w:left="0"/>
        <w:jc w:val="both"/>
      </w:pPr>
      <w:r>
        <w:rPr>
          <w:rFonts w:ascii="Times New Roman"/>
          <w:b w:val="false"/>
          <w:i w:val="false"/>
          <w:color w:val="000000"/>
          <w:sz w:val="28"/>
        </w:rPr>
        <w:t>
      От пограничного знака № 245/2 линия государственной границы идет на протяжении 0.36 км в общем северо-северо-западном направлении, с юго-западной стороны автомобильной дороги, до пограничного знака № 245/3.</w:t>
      </w:r>
    </w:p>
    <w:bookmarkEnd w:id="1702"/>
    <w:bookmarkStart w:name="z1711" w:id="1703"/>
    <w:p>
      <w:pPr>
        <w:spacing w:after="0"/>
        <w:ind w:left="0"/>
        <w:jc w:val="both"/>
      </w:pPr>
      <w:r>
        <w:rPr>
          <w:rFonts w:ascii="Times New Roman"/>
          <w:b w:val="false"/>
          <w:i w:val="false"/>
          <w:color w:val="000000"/>
          <w:sz w:val="28"/>
        </w:rPr>
        <w:t>
      Пограничный знак № 245/3, казахстанский промежуточный, состоит из одного пограничного столба, расположенного на линии государственной границы, с северо-западной стороны автомобильной дороги. Его геодезические координаты 42º46′36.4″ с.ш., 71º35′56.2″ в.д.</w:t>
      </w:r>
    </w:p>
    <w:bookmarkEnd w:id="1703"/>
    <w:bookmarkStart w:name="z1712" w:id="1704"/>
    <w:p>
      <w:pPr>
        <w:spacing w:after="0"/>
        <w:ind w:left="0"/>
        <w:jc w:val="both"/>
      </w:pPr>
      <w:r>
        <w:rPr>
          <w:rFonts w:ascii="Times New Roman"/>
          <w:b w:val="false"/>
          <w:i w:val="false"/>
          <w:color w:val="000000"/>
          <w:sz w:val="28"/>
        </w:rPr>
        <w:t>
      От пограничного знака № 245/3 линия государственной границы идет на протяжении 0.14 км в общем северо-восточном направлении, с северо-западной стороны автомобильной дороги, до пограничного знака № 245/4.</w:t>
      </w:r>
    </w:p>
    <w:bookmarkEnd w:id="1704"/>
    <w:bookmarkStart w:name="z1713" w:id="1705"/>
    <w:p>
      <w:pPr>
        <w:spacing w:after="0"/>
        <w:ind w:left="0"/>
        <w:jc w:val="both"/>
      </w:pPr>
      <w:r>
        <w:rPr>
          <w:rFonts w:ascii="Times New Roman"/>
          <w:b w:val="false"/>
          <w:i w:val="false"/>
          <w:color w:val="000000"/>
          <w:sz w:val="28"/>
        </w:rPr>
        <w:t>
      Пограничный знак № 245/4, кыргызский промежуточный, состоит из одного пограничного столба, расположенного на линии государственной границы, с западной стороны автомобильной дороги. Его геодезические координаты 42º46′39.7″ с.ш., 71º36′00.4″ в.д.</w:t>
      </w:r>
    </w:p>
    <w:bookmarkEnd w:id="1705"/>
    <w:bookmarkStart w:name="z1714" w:id="1706"/>
    <w:p>
      <w:pPr>
        <w:spacing w:after="0"/>
        <w:ind w:left="0"/>
        <w:jc w:val="both"/>
      </w:pPr>
      <w:r>
        <w:rPr>
          <w:rFonts w:ascii="Times New Roman"/>
          <w:b w:val="false"/>
          <w:i w:val="false"/>
          <w:color w:val="000000"/>
          <w:sz w:val="28"/>
        </w:rPr>
        <w:t>
      От пограничного знака № 245/4 линия государственной границы идет на протяжении 0.50 км в общем северо-северо-западном направлении, с юго-западной стороны автомобильной дороги, до пограничного знака № 245/5.</w:t>
      </w:r>
    </w:p>
    <w:bookmarkEnd w:id="1706"/>
    <w:bookmarkStart w:name="z1715" w:id="1707"/>
    <w:p>
      <w:pPr>
        <w:spacing w:after="0"/>
        <w:ind w:left="0"/>
        <w:jc w:val="both"/>
      </w:pPr>
      <w:r>
        <w:rPr>
          <w:rFonts w:ascii="Times New Roman"/>
          <w:b w:val="false"/>
          <w:i w:val="false"/>
          <w:color w:val="000000"/>
          <w:sz w:val="28"/>
        </w:rPr>
        <w:t>
      Пограничный знак № 245/5, казахстанский промежуточный, состоит из одного пограничного столба, расположенного на линии государственной границы, с юго-западной стороны автомобильной дороги. Его геодезические координаты 42º46′53.9″ с.ш., 71º35′52.8″ в.д.</w:t>
      </w:r>
    </w:p>
    <w:bookmarkEnd w:id="1707"/>
    <w:bookmarkStart w:name="z1716" w:id="1708"/>
    <w:p>
      <w:pPr>
        <w:spacing w:after="0"/>
        <w:ind w:left="0"/>
        <w:jc w:val="both"/>
      </w:pPr>
      <w:r>
        <w:rPr>
          <w:rFonts w:ascii="Times New Roman"/>
          <w:b w:val="false"/>
          <w:i w:val="false"/>
          <w:color w:val="000000"/>
          <w:sz w:val="28"/>
        </w:rPr>
        <w:t>
      От пограничного знака № 245/5 линия государственной границы идет на протяжении 0.16 км в общем западо-юго-западном направлении плавной линией до пограничного знака № 246.</w:t>
      </w:r>
    </w:p>
    <w:bookmarkEnd w:id="1708"/>
    <w:bookmarkStart w:name="z1717" w:id="1709"/>
    <w:p>
      <w:pPr>
        <w:spacing w:after="0"/>
        <w:ind w:left="0"/>
        <w:jc w:val="both"/>
      </w:pPr>
      <w:r>
        <w:rPr>
          <w:rFonts w:ascii="Times New Roman"/>
          <w:b w:val="false"/>
          <w:i w:val="false"/>
          <w:color w:val="000000"/>
          <w:sz w:val="28"/>
        </w:rPr>
        <w:t>
      Пограничный знак № 246, казахстанский основной, состоит из одного пограничного столба, расположенного на линии государственной границы. Его геодезические координаты 42º46′53.1″ с.ш., 71º35′46.6″ в.д.</w:t>
      </w:r>
    </w:p>
    <w:bookmarkEnd w:id="1709"/>
    <w:bookmarkStart w:name="z1718" w:id="1710"/>
    <w:p>
      <w:pPr>
        <w:spacing w:after="0"/>
        <w:ind w:left="0"/>
        <w:jc w:val="both"/>
      </w:pPr>
      <w:r>
        <w:rPr>
          <w:rFonts w:ascii="Times New Roman"/>
          <w:b w:val="false"/>
          <w:i w:val="false"/>
          <w:color w:val="000000"/>
          <w:sz w:val="28"/>
        </w:rPr>
        <w:t>
      От пограничного знака № 246 линия государственной границы идет на протяжении 0.68 км в юго-западном направлении по прямой, пересекая реку Иманкул, до пограничного знака № 247.</w:t>
      </w:r>
    </w:p>
    <w:bookmarkEnd w:id="1710"/>
    <w:bookmarkStart w:name="z1719" w:id="1711"/>
    <w:p>
      <w:pPr>
        <w:spacing w:after="0"/>
        <w:ind w:left="0"/>
        <w:jc w:val="both"/>
      </w:pPr>
      <w:r>
        <w:rPr>
          <w:rFonts w:ascii="Times New Roman"/>
          <w:b w:val="false"/>
          <w:i w:val="false"/>
          <w:color w:val="000000"/>
          <w:sz w:val="28"/>
        </w:rPr>
        <w:t>
      Пограничный знак № 247, кыргызский основной, состоит из одного пограничного столба, расположенного на линии государственной границы, на левом берегу реки Иманкул. Его геодезические координаты 42º46′41.0″ с.ш., 71º35′21.5″ в.д.</w:t>
      </w:r>
    </w:p>
    <w:bookmarkEnd w:id="1711"/>
    <w:bookmarkStart w:name="z1720" w:id="1712"/>
    <w:p>
      <w:pPr>
        <w:spacing w:after="0"/>
        <w:ind w:left="0"/>
        <w:jc w:val="both"/>
      </w:pPr>
      <w:r>
        <w:rPr>
          <w:rFonts w:ascii="Times New Roman"/>
          <w:b w:val="false"/>
          <w:i w:val="false"/>
          <w:color w:val="000000"/>
          <w:sz w:val="28"/>
        </w:rPr>
        <w:t>
      От пограничного знака № 247 линия государственной границы идет на протяжении 0.22 км в северо-северо-западном направлении по прямой до пограничного знака № 247/1.</w:t>
      </w:r>
    </w:p>
    <w:bookmarkEnd w:id="1712"/>
    <w:bookmarkStart w:name="z1721" w:id="1713"/>
    <w:p>
      <w:pPr>
        <w:spacing w:after="0"/>
        <w:ind w:left="0"/>
        <w:jc w:val="both"/>
      </w:pPr>
      <w:r>
        <w:rPr>
          <w:rFonts w:ascii="Times New Roman"/>
          <w:b w:val="false"/>
          <w:i w:val="false"/>
          <w:color w:val="000000"/>
          <w:sz w:val="28"/>
        </w:rPr>
        <w:t>
      Пограничный знак № 247/1, кыргызский промежуточный, состоит из одного пограничного столба, расположенного на линии государственной границы. Его геодезические координаты 42º46′47.2″ с.ш., 71º35′16.6″ в.д.</w:t>
      </w:r>
    </w:p>
    <w:bookmarkEnd w:id="1713"/>
    <w:bookmarkStart w:name="z1722" w:id="1714"/>
    <w:p>
      <w:pPr>
        <w:spacing w:after="0"/>
        <w:ind w:left="0"/>
        <w:jc w:val="both"/>
      </w:pPr>
      <w:r>
        <w:rPr>
          <w:rFonts w:ascii="Times New Roman"/>
          <w:b w:val="false"/>
          <w:i w:val="false"/>
          <w:color w:val="000000"/>
          <w:sz w:val="28"/>
        </w:rPr>
        <w:t>
      От пограничного знака № 247/1 линия государственной границы идет на протяжении 0.83 км в северо-северо-западном направлении по прямой до пограничного знака № 248.</w:t>
      </w:r>
    </w:p>
    <w:bookmarkEnd w:id="1714"/>
    <w:bookmarkStart w:name="z1723" w:id="1715"/>
    <w:p>
      <w:pPr>
        <w:spacing w:after="0"/>
        <w:ind w:left="0"/>
        <w:jc w:val="both"/>
      </w:pPr>
      <w:r>
        <w:rPr>
          <w:rFonts w:ascii="Times New Roman"/>
          <w:b w:val="false"/>
          <w:i w:val="false"/>
          <w:color w:val="000000"/>
          <w:sz w:val="28"/>
        </w:rPr>
        <w:t>
      Пограничный знак № 248, казахстанский основной, состоит из одного пограничного столба, расположенного на линии государственной границы, на левом берегу реки Иманкул. Его геодезические координаты 42º47′10.7″ с.ш., 71º34′58.4″ в.д.</w:t>
      </w:r>
    </w:p>
    <w:bookmarkEnd w:id="1715"/>
    <w:bookmarkStart w:name="z1724" w:id="1716"/>
    <w:p>
      <w:pPr>
        <w:spacing w:after="0"/>
        <w:ind w:left="0"/>
        <w:jc w:val="both"/>
      </w:pPr>
      <w:r>
        <w:rPr>
          <w:rFonts w:ascii="Times New Roman"/>
          <w:b w:val="false"/>
          <w:i w:val="false"/>
          <w:color w:val="000000"/>
          <w:sz w:val="28"/>
        </w:rPr>
        <w:t>
      От пограничного знака № 248 линия государственной границы идет на протяжении 0.45 км в юго-западном направлении по прямой, пересекая безымянный канал, до пограничного знака № 248/1.</w:t>
      </w:r>
    </w:p>
    <w:bookmarkEnd w:id="1716"/>
    <w:bookmarkStart w:name="z1725" w:id="1717"/>
    <w:p>
      <w:pPr>
        <w:spacing w:after="0"/>
        <w:ind w:left="0"/>
        <w:jc w:val="both"/>
      </w:pPr>
      <w:r>
        <w:rPr>
          <w:rFonts w:ascii="Times New Roman"/>
          <w:b w:val="false"/>
          <w:i w:val="false"/>
          <w:color w:val="000000"/>
          <w:sz w:val="28"/>
        </w:rPr>
        <w:t>
      Пограничный знак № 248/1, казахстанский промежуточный, состоит из одного пограничного столба, расположенного на линии государственной границы. Его геодезические координаты 42º47′02.0″ с.ш., 71º34′42.6″ в.д.</w:t>
      </w:r>
    </w:p>
    <w:bookmarkEnd w:id="1717"/>
    <w:bookmarkStart w:name="z1726" w:id="1718"/>
    <w:p>
      <w:pPr>
        <w:spacing w:after="0"/>
        <w:ind w:left="0"/>
        <w:jc w:val="both"/>
      </w:pPr>
      <w:r>
        <w:rPr>
          <w:rFonts w:ascii="Times New Roman"/>
          <w:b w:val="false"/>
          <w:i w:val="false"/>
          <w:color w:val="000000"/>
          <w:sz w:val="28"/>
        </w:rPr>
        <w:t>
      От пограничного знака № 248/1 линия государственной границы идет на протяжении 0.50 км в юго-западном направлении по прямой до пограничного знака № 248/2.</w:t>
      </w:r>
    </w:p>
    <w:bookmarkEnd w:id="1718"/>
    <w:bookmarkStart w:name="z1727" w:id="1719"/>
    <w:p>
      <w:pPr>
        <w:spacing w:after="0"/>
        <w:ind w:left="0"/>
        <w:jc w:val="both"/>
      </w:pPr>
      <w:r>
        <w:rPr>
          <w:rFonts w:ascii="Times New Roman"/>
          <w:b w:val="false"/>
          <w:i w:val="false"/>
          <w:color w:val="000000"/>
          <w:sz w:val="28"/>
        </w:rPr>
        <w:t>
      Пограничный знак № 248/2, кыргызский промежуточный, состоит из одного пограничного столба, расположенного на линии государственной границы. Его геодезические координаты 42º46′52.3″ с.ш., 71º34′25.0″ в.д.</w:t>
      </w:r>
    </w:p>
    <w:bookmarkEnd w:id="1719"/>
    <w:bookmarkStart w:name="z1728" w:id="1720"/>
    <w:p>
      <w:pPr>
        <w:spacing w:after="0"/>
        <w:ind w:left="0"/>
        <w:jc w:val="both"/>
      </w:pPr>
      <w:r>
        <w:rPr>
          <w:rFonts w:ascii="Times New Roman"/>
          <w:b w:val="false"/>
          <w:i w:val="false"/>
          <w:color w:val="000000"/>
          <w:sz w:val="28"/>
        </w:rPr>
        <w:t>
      От пограничного знака № 248/2 линия государственной границы идет на протяжении 0.55 км в юго-западном направлении по прямой до центра пограничного знака № 249.</w:t>
      </w:r>
    </w:p>
    <w:bookmarkEnd w:id="1720"/>
    <w:bookmarkStart w:name="z1729" w:id="1721"/>
    <w:p>
      <w:pPr>
        <w:spacing w:after="0"/>
        <w:ind w:left="0"/>
        <w:jc w:val="both"/>
      </w:pPr>
      <w:r>
        <w:rPr>
          <w:rFonts w:ascii="Times New Roman"/>
          <w:b w:val="false"/>
          <w:i w:val="false"/>
          <w:color w:val="000000"/>
          <w:sz w:val="28"/>
        </w:rPr>
        <w:t>
      Пограничный знак № 249, основной, состоит из трех пограничных столбов. Центром пограничного знака является точка пересечения линии сухопутной государственной границы с серединой водного потока реки Талас:</w:t>
      </w:r>
    </w:p>
    <w:bookmarkEnd w:id="1721"/>
    <w:bookmarkStart w:name="z1730" w:id="1722"/>
    <w:p>
      <w:pPr>
        <w:spacing w:after="0"/>
        <w:ind w:left="0"/>
        <w:jc w:val="both"/>
      </w:pPr>
      <w:r>
        <w:rPr>
          <w:rFonts w:ascii="Times New Roman"/>
          <w:b w:val="false"/>
          <w:i w:val="false"/>
          <w:color w:val="000000"/>
          <w:sz w:val="28"/>
        </w:rPr>
        <w:t>
      - пограничный столб № 249(1), кыргызский, расположен на территории Кыргызской Республики, на левом берегу реки Талас. Его геодезические координаты 42º46′40.5″ с.ш., 71º34′03.4″ в.д.;</w:t>
      </w:r>
    </w:p>
    <w:bookmarkEnd w:id="1722"/>
    <w:bookmarkStart w:name="z1731" w:id="1723"/>
    <w:p>
      <w:pPr>
        <w:spacing w:after="0"/>
        <w:ind w:left="0"/>
        <w:jc w:val="both"/>
      </w:pPr>
      <w:r>
        <w:rPr>
          <w:rFonts w:ascii="Times New Roman"/>
          <w:b w:val="false"/>
          <w:i w:val="false"/>
          <w:color w:val="000000"/>
          <w:sz w:val="28"/>
        </w:rPr>
        <w:t>
      - пограничный столб № 249(2), казахстанский, расположен на линии государственной границы, на правом берегу реки Талас. Его геодезические координаты 42º46′45.7″ с.ш., 71º34′12.9″ в.д.;</w:t>
      </w:r>
    </w:p>
    <w:bookmarkEnd w:id="1723"/>
    <w:bookmarkStart w:name="z1732" w:id="1724"/>
    <w:p>
      <w:pPr>
        <w:spacing w:after="0"/>
        <w:ind w:left="0"/>
        <w:jc w:val="both"/>
      </w:pPr>
      <w:r>
        <w:rPr>
          <w:rFonts w:ascii="Times New Roman"/>
          <w:b w:val="false"/>
          <w:i w:val="false"/>
          <w:color w:val="000000"/>
          <w:sz w:val="28"/>
        </w:rPr>
        <w:t>
      - пограничный столб № 249(3), кыргызский, расположен на территории Кыргызской Республики, на левом берегу реки Талас. Его геодезические координаты 42º46′40.1″ с.ш., 71º34′04.0″ в.д.</w:t>
      </w:r>
    </w:p>
    <w:bookmarkEnd w:id="1724"/>
    <w:bookmarkStart w:name="z1733" w:id="1725"/>
    <w:p>
      <w:pPr>
        <w:spacing w:after="0"/>
        <w:ind w:left="0"/>
        <w:jc w:val="both"/>
      </w:pPr>
      <w:r>
        <w:rPr>
          <w:rFonts w:ascii="Times New Roman"/>
          <w:b w:val="false"/>
          <w:i w:val="false"/>
          <w:color w:val="000000"/>
          <w:sz w:val="28"/>
        </w:rPr>
        <w:t>
      От центра пограничного знака № 249 линия государственной границы идет на протяжении 1.06 км в общем северо-западном направлении вниз по течению по середине водного потока реки Талас до центра пограничного знака № 250.</w:t>
      </w:r>
    </w:p>
    <w:bookmarkEnd w:id="1725"/>
    <w:bookmarkStart w:name="z1734" w:id="1726"/>
    <w:p>
      <w:pPr>
        <w:spacing w:after="0"/>
        <w:ind w:left="0"/>
        <w:jc w:val="both"/>
      </w:pPr>
      <w:r>
        <w:rPr>
          <w:rFonts w:ascii="Times New Roman"/>
          <w:b w:val="false"/>
          <w:i w:val="false"/>
          <w:color w:val="000000"/>
          <w:sz w:val="28"/>
        </w:rPr>
        <w:t>
      Пограничный знак № 250, основной, состоит из двух пограничных столбов. Центром пограничного знака является точка пересечения прямой, соединяющей пограничные столбы № 250(1) и № 250(2), с серединой водного потока реки Талас:</w:t>
      </w:r>
    </w:p>
    <w:bookmarkEnd w:id="1726"/>
    <w:bookmarkStart w:name="z1735" w:id="1727"/>
    <w:p>
      <w:pPr>
        <w:spacing w:after="0"/>
        <w:ind w:left="0"/>
        <w:jc w:val="both"/>
      </w:pPr>
      <w:r>
        <w:rPr>
          <w:rFonts w:ascii="Times New Roman"/>
          <w:b w:val="false"/>
          <w:i w:val="false"/>
          <w:color w:val="000000"/>
          <w:sz w:val="28"/>
        </w:rPr>
        <w:t>
      - пограничный столб № 250(1), кыргызский, расположен на территории Кыргызской Республики, на левом берегу реки Талас. Его геодезические координаты 42º47′04.6″ с.ш., 71º33′30.2″ в.д.;</w:t>
      </w:r>
    </w:p>
    <w:bookmarkEnd w:id="1727"/>
    <w:bookmarkStart w:name="z1736" w:id="1728"/>
    <w:p>
      <w:pPr>
        <w:spacing w:after="0"/>
        <w:ind w:left="0"/>
        <w:jc w:val="both"/>
      </w:pPr>
      <w:r>
        <w:rPr>
          <w:rFonts w:ascii="Times New Roman"/>
          <w:b w:val="false"/>
          <w:i w:val="false"/>
          <w:color w:val="000000"/>
          <w:sz w:val="28"/>
        </w:rPr>
        <w:t>
      - пограничный столб № 250(2), казахстанский, расположен на территории Республики Казахстан, на правом берегу реки Талас. Его геодезические координаты 42º47′10.9″ с.ш., 71º33′46.2″ в.д.</w:t>
      </w:r>
    </w:p>
    <w:bookmarkEnd w:id="1728"/>
    <w:bookmarkStart w:name="z1737" w:id="1729"/>
    <w:p>
      <w:pPr>
        <w:spacing w:after="0"/>
        <w:ind w:left="0"/>
        <w:jc w:val="both"/>
      </w:pPr>
      <w:r>
        <w:rPr>
          <w:rFonts w:ascii="Times New Roman"/>
          <w:b w:val="false"/>
          <w:i w:val="false"/>
          <w:color w:val="000000"/>
          <w:sz w:val="28"/>
        </w:rPr>
        <w:t>
      От центра пограничного знака № 250 линия государственной границы идет на протяжении 1.47 км в общем северо-северо-западном направлении вниз по течению по середине водного потока реки Талас до центра пограничного знака № 251.</w:t>
      </w:r>
    </w:p>
    <w:bookmarkEnd w:id="1729"/>
    <w:bookmarkStart w:name="z1738" w:id="1730"/>
    <w:p>
      <w:pPr>
        <w:spacing w:after="0"/>
        <w:ind w:left="0"/>
        <w:jc w:val="both"/>
      </w:pPr>
      <w:r>
        <w:rPr>
          <w:rFonts w:ascii="Times New Roman"/>
          <w:b w:val="false"/>
          <w:i w:val="false"/>
          <w:color w:val="000000"/>
          <w:sz w:val="28"/>
        </w:rPr>
        <w:t>
      Пограничный знак № 251, основной, состоит из двух пограничных столбов. Центром пограничного знака является точка пересечения прямой, соединяющей пограничные столбы № 251(1) и № 251(2), с серединой водного потока реки Талас:</w:t>
      </w:r>
    </w:p>
    <w:bookmarkEnd w:id="1730"/>
    <w:bookmarkStart w:name="z1739" w:id="1731"/>
    <w:p>
      <w:pPr>
        <w:spacing w:after="0"/>
        <w:ind w:left="0"/>
        <w:jc w:val="both"/>
      </w:pPr>
      <w:r>
        <w:rPr>
          <w:rFonts w:ascii="Times New Roman"/>
          <w:b w:val="false"/>
          <w:i w:val="false"/>
          <w:color w:val="000000"/>
          <w:sz w:val="28"/>
        </w:rPr>
        <w:t>
      - пограничный столб № 251(1), кыргызский, расположен на территории Кыргызской Республики, на левом берегу реки Талас. Его геодезические координаты 42º47′43.4″ с.ш., 71º33′00.9″ в.д.;</w:t>
      </w:r>
    </w:p>
    <w:bookmarkEnd w:id="1731"/>
    <w:bookmarkStart w:name="z1740" w:id="1732"/>
    <w:p>
      <w:pPr>
        <w:spacing w:after="0"/>
        <w:ind w:left="0"/>
        <w:jc w:val="both"/>
      </w:pPr>
      <w:r>
        <w:rPr>
          <w:rFonts w:ascii="Times New Roman"/>
          <w:b w:val="false"/>
          <w:i w:val="false"/>
          <w:color w:val="000000"/>
          <w:sz w:val="28"/>
        </w:rPr>
        <w:t>
      - пограничный столб № 251(2), казахстанский, расположен на территории Республики Казахстан, на правом берегу реки Талас. Его геодезические координаты 42º47′46.0″ с.ш., 71º33′13.7″ в.д.</w:t>
      </w:r>
    </w:p>
    <w:bookmarkEnd w:id="1732"/>
    <w:bookmarkStart w:name="z1741" w:id="1733"/>
    <w:p>
      <w:pPr>
        <w:spacing w:after="0"/>
        <w:ind w:left="0"/>
        <w:jc w:val="both"/>
      </w:pPr>
      <w:r>
        <w:rPr>
          <w:rFonts w:ascii="Times New Roman"/>
          <w:b w:val="false"/>
          <w:i w:val="false"/>
          <w:color w:val="000000"/>
          <w:sz w:val="28"/>
        </w:rPr>
        <w:t>
      От центра пограничного знака № 251 линия государственной границы идет на протяжении 1.74 км в общем северо-северо-западном направлении вниз по течению по середине водного потока реки Талас до центра пограничного знака № 252.</w:t>
      </w:r>
    </w:p>
    <w:bookmarkEnd w:id="1733"/>
    <w:bookmarkStart w:name="z1742" w:id="1734"/>
    <w:p>
      <w:pPr>
        <w:spacing w:after="0"/>
        <w:ind w:left="0"/>
        <w:jc w:val="both"/>
      </w:pPr>
      <w:r>
        <w:rPr>
          <w:rFonts w:ascii="Times New Roman"/>
          <w:b w:val="false"/>
          <w:i w:val="false"/>
          <w:color w:val="000000"/>
          <w:sz w:val="28"/>
        </w:rPr>
        <w:t>
      Пограничный знак № 252, основной, состоит из трех пограничных столбов. Центром пограничного знака является точка пересечения середины водного потока реки Талас с продолжением линии сухопутной государственной границы:</w:t>
      </w:r>
    </w:p>
    <w:bookmarkEnd w:id="1734"/>
    <w:bookmarkStart w:name="z1743" w:id="1735"/>
    <w:p>
      <w:pPr>
        <w:spacing w:after="0"/>
        <w:ind w:left="0"/>
        <w:jc w:val="both"/>
      </w:pPr>
      <w:r>
        <w:rPr>
          <w:rFonts w:ascii="Times New Roman"/>
          <w:b w:val="false"/>
          <w:i w:val="false"/>
          <w:color w:val="000000"/>
          <w:sz w:val="28"/>
        </w:rPr>
        <w:t>
      - пограничный столб № 252(1), казахстанский, расположен на территории Республики Казахстан, на правом берегу реки Талас. Его геодезические координаты 42º48′29.9″ с.ш., 71º32′36.5″ в.д.;</w:t>
      </w:r>
    </w:p>
    <w:bookmarkEnd w:id="1735"/>
    <w:bookmarkStart w:name="z1744" w:id="1736"/>
    <w:p>
      <w:pPr>
        <w:spacing w:after="0"/>
        <w:ind w:left="0"/>
        <w:jc w:val="both"/>
      </w:pPr>
      <w:r>
        <w:rPr>
          <w:rFonts w:ascii="Times New Roman"/>
          <w:b w:val="false"/>
          <w:i w:val="false"/>
          <w:color w:val="000000"/>
          <w:sz w:val="28"/>
        </w:rPr>
        <w:t>
      - пограничный столб № 252(2), кыргызский, расположен на линии государственной границы, на левом берегу реки Талас. Его геодезические координаты 42º48′27.6″ с.ш., 71º32′33.1″ в.д.;</w:t>
      </w:r>
    </w:p>
    <w:bookmarkEnd w:id="1736"/>
    <w:bookmarkStart w:name="z1745" w:id="1737"/>
    <w:p>
      <w:pPr>
        <w:spacing w:after="0"/>
        <w:ind w:left="0"/>
        <w:jc w:val="both"/>
      </w:pPr>
      <w:r>
        <w:rPr>
          <w:rFonts w:ascii="Times New Roman"/>
          <w:b w:val="false"/>
          <w:i w:val="false"/>
          <w:color w:val="000000"/>
          <w:sz w:val="28"/>
        </w:rPr>
        <w:t>
      - пограничный столб № 252(3), казахстанский, расположен на территории Республики Казахстан, на левом берегу реки Талас. Его геодезические координаты 42º48′28.5″ с.ш., 71º32′32.8″ в.д.</w:t>
      </w:r>
    </w:p>
    <w:bookmarkEnd w:id="1737"/>
    <w:bookmarkStart w:name="z1746" w:id="1738"/>
    <w:p>
      <w:pPr>
        <w:spacing w:after="0"/>
        <w:ind w:left="0"/>
        <w:jc w:val="both"/>
      </w:pPr>
      <w:r>
        <w:rPr>
          <w:rFonts w:ascii="Times New Roman"/>
          <w:b w:val="false"/>
          <w:i w:val="false"/>
          <w:color w:val="000000"/>
          <w:sz w:val="28"/>
        </w:rPr>
        <w:t>
      От центра пограничного знака № 252 линия государственной границы переходит на сухопутный участок и идет на протяжении 1.00 км в юго-юго-западном направлении по прямой до пограничного знака № 253.</w:t>
      </w:r>
    </w:p>
    <w:bookmarkEnd w:id="1738"/>
    <w:bookmarkStart w:name="z1747" w:id="1739"/>
    <w:p>
      <w:pPr>
        <w:spacing w:after="0"/>
        <w:ind w:left="0"/>
        <w:jc w:val="both"/>
      </w:pPr>
      <w:r>
        <w:rPr>
          <w:rFonts w:ascii="Times New Roman"/>
          <w:b w:val="false"/>
          <w:i w:val="false"/>
          <w:color w:val="000000"/>
          <w:sz w:val="28"/>
        </w:rPr>
        <w:t>
      Пограничный знак № 253, кыргызский основной, состоит из одного пограничного столба, расположенного на линии государственной границы. Его геодезические координаты 42º48′02.6″ с.ш., 71º32′10.0″ в.д.</w:t>
      </w:r>
    </w:p>
    <w:bookmarkEnd w:id="1739"/>
    <w:bookmarkStart w:name="z1748" w:id="1740"/>
    <w:p>
      <w:pPr>
        <w:spacing w:after="0"/>
        <w:ind w:left="0"/>
        <w:jc w:val="both"/>
      </w:pPr>
      <w:r>
        <w:rPr>
          <w:rFonts w:ascii="Times New Roman"/>
          <w:b w:val="false"/>
          <w:i w:val="false"/>
          <w:color w:val="000000"/>
          <w:sz w:val="28"/>
        </w:rPr>
        <w:t>
      От пограничного знака № 253 линия государственной границы идет на протяжении 0.10 км в северо-западном направлении по прямой до пограничного знака № 254.</w:t>
      </w:r>
    </w:p>
    <w:bookmarkEnd w:id="1740"/>
    <w:bookmarkStart w:name="z1749" w:id="1741"/>
    <w:p>
      <w:pPr>
        <w:spacing w:after="0"/>
        <w:ind w:left="0"/>
        <w:jc w:val="both"/>
      </w:pPr>
      <w:r>
        <w:rPr>
          <w:rFonts w:ascii="Times New Roman"/>
          <w:b w:val="false"/>
          <w:i w:val="false"/>
          <w:color w:val="000000"/>
          <w:sz w:val="28"/>
        </w:rPr>
        <w:t>
      Пограничный знак № 254, казахстанский основной, состоит из одного пограничного столба, расположенного на линии государственной границы. Его геодезические координаты 42º48′04.7″ с.ш., 71º32′06.7″ в.д.</w:t>
      </w:r>
    </w:p>
    <w:bookmarkEnd w:id="1741"/>
    <w:bookmarkStart w:name="z1750" w:id="1742"/>
    <w:p>
      <w:pPr>
        <w:spacing w:after="0"/>
        <w:ind w:left="0"/>
        <w:jc w:val="both"/>
      </w:pPr>
      <w:r>
        <w:rPr>
          <w:rFonts w:ascii="Times New Roman"/>
          <w:b w:val="false"/>
          <w:i w:val="false"/>
          <w:color w:val="000000"/>
          <w:sz w:val="28"/>
        </w:rPr>
        <w:t>
      От пограничного знака № 254 линия государственной границы идет на протяжении 0.66 км в западо-юго-западном направлении по прямой до пограничного знака № 255.</w:t>
      </w:r>
    </w:p>
    <w:bookmarkEnd w:id="1742"/>
    <w:bookmarkStart w:name="z1751" w:id="1743"/>
    <w:p>
      <w:pPr>
        <w:spacing w:after="0"/>
        <w:ind w:left="0"/>
        <w:jc w:val="both"/>
      </w:pPr>
      <w:r>
        <w:rPr>
          <w:rFonts w:ascii="Times New Roman"/>
          <w:b w:val="false"/>
          <w:i w:val="false"/>
          <w:color w:val="000000"/>
          <w:sz w:val="28"/>
        </w:rPr>
        <w:t>
      Пограничный знак № 255, кыргызский основной, состоит из одного пограничного столба, расположенного на линии государственной границы. Его геодезические координаты 42º47′58.7″ с.ш., 71º31′38.6″ в.д.</w:t>
      </w:r>
    </w:p>
    <w:bookmarkEnd w:id="1743"/>
    <w:bookmarkStart w:name="z1752" w:id="1744"/>
    <w:p>
      <w:pPr>
        <w:spacing w:after="0"/>
        <w:ind w:left="0"/>
        <w:jc w:val="both"/>
      </w:pPr>
      <w:r>
        <w:rPr>
          <w:rFonts w:ascii="Times New Roman"/>
          <w:b w:val="false"/>
          <w:i w:val="false"/>
          <w:color w:val="000000"/>
          <w:sz w:val="28"/>
        </w:rPr>
        <w:t>
      От пограничного знака № 255 линия государственной границы идет на протяжении 0.50 км в юго-западном направлении по прямой до центра пограничного знака № 256.</w:t>
      </w:r>
    </w:p>
    <w:bookmarkEnd w:id="1744"/>
    <w:bookmarkStart w:name="z1753" w:id="1745"/>
    <w:p>
      <w:pPr>
        <w:spacing w:after="0"/>
        <w:ind w:left="0"/>
        <w:jc w:val="both"/>
      </w:pPr>
      <w:r>
        <w:rPr>
          <w:rFonts w:ascii="Times New Roman"/>
          <w:b w:val="false"/>
          <w:i w:val="false"/>
          <w:color w:val="000000"/>
          <w:sz w:val="28"/>
        </w:rPr>
        <w:t>
      Пограничный знак № 256, основной, состоит из трех пограничных столбов. Центром пограничного знака является точка пересечения линии сухопутной государственной границы с серединой безымянного канала:</w:t>
      </w:r>
    </w:p>
    <w:bookmarkEnd w:id="1745"/>
    <w:bookmarkStart w:name="z1754" w:id="1746"/>
    <w:p>
      <w:pPr>
        <w:spacing w:after="0"/>
        <w:ind w:left="0"/>
        <w:jc w:val="both"/>
      </w:pPr>
      <w:r>
        <w:rPr>
          <w:rFonts w:ascii="Times New Roman"/>
          <w:b w:val="false"/>
          <w:i w:val="false"/>
          <w:color w:val="000000"/>
          <w:sz w:val="28"/>
        </w:rPr>
        <w:t>
      - пограничный столб № 256(1), казахстанский, расположен на линии государственной границы. Его геодезические координаты 42º47′48.5″ с.ш., 71º31′21.2″ в.д.;</w:t>
      </w:r>
    </w:p>
    <w:bookmarkEnd w:id="1746"/>
    <w:bookmarkStart w:name="z1755" w:id="1747"/>
    <w:p>
      <w:pPr>
        <w:spacing w:after="0"/>
        <w:ind w:left="0"/>
        <w:jc w:val="both"/>
      </w:pPr>
      <w:r>
        <w:rPr>
          <w:rFonts w:ascii="Times New Roman"/>
          <w:b w:val="false"/>
          <w:i w:val="false"/>
          <w:color w:val="000000"/>
          <w:sz w:val="28"/>
        </w:rPr>
        <w:t>
      - пограничный столб № 256(2), кыргызский, расположен на территории Кыргызской Республики, на левом берегу безымянного канала. Его геодезические координаты 42º47′48.0″ с.ш., 71º31′21.2″ в.д.;</w:t>
      </w:r>
    </w:p>
    <w:bookmarkEnd w:id="1747"/>
    <w:bookmarkStart w:name="z1756" w:id="1748"/>
    <w:p>
      <w:pPr>
        <w:spacing w:after="0"/>
        <w:ind w:left="0"/>
        <w:jc w:val="both"/>
      </w:pPr>
      <w:r>
        <w:rPr>
          <w:rFonts w:ascii="Times New Roman"/>
          <w:b w:val="false"/>
          <w:i w:val="false"/>
          <w:color w:val="000000"/>
          <w:sz w:val="28"/>
        </w:rPr>
        <w:t>
      - пограничный столб № 256(3), казахстанский, расположен на территории Республики Казахстан, на правом берегу безымянного канала. Его геодезические координаты 42º47′48.3″ с.ш., 71º31′20.4″ в.д.</w:t>
      </w:r>
    </w:p>
    <w:bookmarkEnd w:id="1748"/>
    <w:bookmarkStart w:name="z1757" w:id="1749"/>
    <w:p>
      <w:pPr>
        <w:spacing w:after="0"/>
        <w:ind w:left="0"/>
        <w:jc w:val="both"/>
      </w:pPr>
      <w:r>
        <w:rPr>
          <w:rFonts w:ascii="Times New Roman"/>
          <w:b w:val="false"/>
          <w:i w:val="false"/>
          <w:color w:val="000000"/>
          <w:sz w:val="28"/>
        </w:rPr>
        <w:t>
      От центра пограничного знака № 256 линия государственной границы идет на протяжении 1.24 км в общем западо-юго-западном направлении по середине безымянного канала до центра пограничного знака № 257.</w:t>
      </w:r>
    </w:p>
    <w:bookmarkEnd w:id="1749"/>
    <w:bookmarkStart w:name="z1758" w:id="1750"/>
    <w:p>
      <w:pPr>
        <w:spacing w:after="0"/>
        <w:ind w:left="0"/>
        <w:jc w:val="both"/>
      </w:pPr>
      <w:r>
        <w:rPr>
          <w:rFonts w:ascii="Times New Roman"/>
          <w:b w:val="false"/>
          <w:i w:val="false"/>
          <w:color w:val="000000"/>
          <w:sz w:val="28"/>
        </w:rPr>
        <w:t>
      Пограничный знак № 257, основной, состоит из двух пограничных столбов. Центром пограничного знака является точка пересечения прямой, соединяющей пограничные столбы № 257(1) и № 257(2), с серединой безымянного канала:</w:t>
      </w:r>
    </w:p>
    <w:bookmarkEnd w:id="1750"/>
    <w:bookmarkStart w:name="z1759" w:id="1751"/>
    <w:p>
      <w:pPr>
        <w:spacing w:after="0"/>
        <w:ind w:left="0"/>
        <w:jc w:val="both"/>
      </w:pPr>
      <w:r>
        <w:rPr>
          <w:rFonts w:ascii="Times New Roman"/>
          <w:b w:val="false"/>
          <w:i w:val="false"/>
          <w:color w:val="000000"/>
          <w:sz w:val="28"/>
        </w:rPr>
        <w:t>
      - пограничный столб № 257(1), кыргызский, расположен на территории Кыргызской Республики, на левом берегу безымянного канала. Его геодезические координаты 42º47′28.6″ с.ш., 71º30′34.0″ в.д.;</w:t>
      </w:r>
    </w:p>
    <w:bookmarkEnd w:id="1751"/>
    <w:bookmarkStart w:name="z1760" w:id="1752"/>
    <w:p>
      <w:pPr>
        <w:spacing w:after="0"/>
        <w:ind w:left="0"/>
        <w:jc w:val="both"/>
      </w:pPr>
      <w:r>
        <w:rPr>
          <w:rFonts w:ascii="Times New Roman"/>
          <w:b w:val="false"/>
          <w:i w:val="false"/>
          <w:color w:val="000000"/>
          <w:sz w:val="28"/>
        </w:rPr>
        <w:t>
      - пограничный столб № 257(2), казахстанский, расположен на территории Республики Казахстан, на правом берегу безымянного канала. Его геодезические координаты 42º47′30.0″ с.ш., 71º30′33.3″ в.д.</w:t>
      </w:r>
    </w:p>
    <w:bookmarkEnd w:id="1752"/>
    <w:bookmarkStart w:name="z1761" w:id="1753"/>
    <w:p>
      <w:pPr>
        <w:spacing w:after="0"/>
        <w:ind w:left="0"/>
        <w:jc w:val="both"/>
      </w:pPr>
      <w:r>
        <w:rPr>
          <w:rFonts w:ascii="Times New Roman"/>
          <w:b w:val="false"/>
          <w:i w:val="false"/>
          <w:color w:val="000000"/>
          <w:sz w:val="28"/>
        </w:rPr>
        <w:t>
      От центра пограничного знака № 257 линия государственной границы идет на протяжении 0.45 км в общем западном направлении по середине безымянного канала до пограничного знака № 258.</w:t>
      </w:r>
    </w:p>
    <w:bookmarkEnd w:id="1753"/>
    <w:bookmarkStart w:name="z1762" w:id="1754"/>
    <w:p>
      <w:pPr>
        <w:spacing w:after="0"/>
        <w:ind w:left="0"/>
        <w:jc w:val="both"/>
      </w:pPr>
      <w:r>
        <w:rPr>
          <w:rFonts w:ascii="Times New Roman"/>
          <w:b w:val="false"/>
          <w:i w:val="false"/>
          <w:color w:val="000000"/>
          <w:sz w:val="28"/>
        </w:rPr>
        <w:t>
      Пограничный знак № 258, казахстанский основной, состоит из одного пограничного столба, расположенного на территории Республики Казахстан, на правом берегу безымянного канала, восточнее автомобильной дороги. Его геодезические координаты 42º47′30.9″ с.ш., 71º30′15.0″ в.д.</w:t>
      </w:r>
    </w:p>
    <w:bookmarkEnd w:id="1754"/>
    <w:bookmarkStart w:name="z1763" w:id="1755"/>
    <w:p>
      <w:pPr>
        <w:spacing w:after="0"/>
        <w:ind w:left="0"/>
        <w:jc w:val="both"/>
      </w:pPr>
      <w:r>
        <w:rPr>
          <w:rFonts w:ascii="Times New Roman"/>
          <w:b w:val="false"/>
          <w:i w:val="false"/>
          <w:color w:val="000000"/>
          <w:sz w:val="28"/>
        </w:rPr>
        <w:t>
       От пограничного знака № 258 линия государственной границы идет на протяжении 0.06 км в общем западо-северо-западном направлении по середине безымянного канала, пересекая автомобильную дорогу, до пограничного знака № 259.</w:t>
      </w:r>
    </w:p>
    <w:bookmarkEnd w:id="1755"/>
    <w:bookmarkStart w:name="z1764" w:id="1756"/>
    <w:p>
      <w:pPr>
        <w:spacing w:after="0"/>
        <w:ind w:left="0"/>
        <w:jc w:val="both"/>
      </w:pPr>
      <w:r>
        <w:rPr>
          <w:rFonts w:ascii="Times New Roman"/>
          <w:b w:val="false"/>
          <w:i w:val="false"/>
          <w:color w:val="000000"/>
          <w:sz w:val="28"/>
        </w:rPr>
        <w:t>
      Пограничный знак № 259, кыргызский основной, состоит из одного пограничного столба, расположенного на территории Кыргызской Республики, на левом берегу безымянного канала, западнее автомобильной дороги. Его геодезические координаты 42º47′31.1″ с.ш., 71º30′12.5″ в.д.</w:t>
      </w:r>
    </w:p>
    <w:bookmarkEnd w:id="1756"/>
    <w:bookmarkStart w:name="z1765" w:id="1757"/>
    <w:p>
      <w:pPr>
        <w:spacing w:after="0"/>
        <w:ind w:left="0"/>
        <w:jc w:val="both"/>
      </w:pPr>
      <w:r>
        <w:rPr>
          <w:rFonts w:ascii="Times New Roman"/>
          <w:b w:val="false"/>
          <w:i w:val="false"/>
          <w:color w:val="000000"/>
          <w:sz w:val="28"/>
        </w:rPr>
        <w:t>
      От пограничного знака № 259 линия государственной границы идет на протяжении 0.44 км в общем северо-западном направлении по середине безымянного канала до центра пограничного знака № 260.</w:t>
      </w:r>
    </w:p>
    <w:bookmarkEnd w:id="1757"/>
    <w:bookmarkStart w:name="z1766" w:id="1758"/>
    <w:p>
      <w:pPr>
        <w:spacing w:after="0"/>
        <w:ind w:left="0"/>
        <w:jc w:val="both"/>
      </w:pPr>
      <w:r>
        <w:rPr>
          <w:rFonts w:ascii="Times New Roman"/>
          <w:b w:val="false"/>
          <w:i w:val="false"/>
          <w:color w:val="000000"/>
          <w:sz w:val="28"/>
        </w:rPr>
        <w:t>
      Пограничный знак № 260, основной, состоит из трех пограничных столбов. Центром пограничного знака является точка поворота линии государственной границы:</w:t>
      </w:r>
    </w:p>
    <w:bookmarkEnd w:id="1758"/>
    <w:bookmarkStart w:name="z1767" w:id="1759"/>
    <w:p>
      <w:pPr>
        <w:spacing w:after="0"/>
        <w:ind w:left="0"/>
        <w:jc w:val="both"/>
      </w:pPr>
      <w:r>
        <w:rPr>
          <w:rFonts w:ascii="Times New Roman"/>
          <w:b w:val="false"/>
          <w:i w:val="false"/>
          <w:color w:val="000000"/>
          <w:sz w:val="28"/>
        </w:rPr>
        <w:t>
       - пограничный столб № 260(1), казахстанский, расположен на территории Республики Казахстан, на левом берегу безымянного канала. Его геодезические координаты 42º47′40.9″ с.ш., 71º29′58.8″ в.д.;</w:t>
      </w:r>
    </w:p>
    <w:bookmarkEnd w:id="1759"/>
    <w:bookmarkStart w:name="z1768" w:id="1760"/>
    <w:p>
      <w:pPr>
        <w:spacing w:after="0"/>
        <w:ind w:left="0"/>
        <w:jc w:val="both"/>
      </w:pPr>
      <w:r>
        <w:rPr>
          <w:rFonts w:ascii="Times New Roman"/>
          <w:b w:val="false"/>
          <w:i w:val="false"/>
          <w:color w:val="000000"/>
          <w:sz w:val="28"/>
        </w:rPr>
        <w:t>
      - пограничный столб № 260(2), кыргызский, расположен на территории Кыргызской Республики, на правом берегу безымянного канала. Его геодезические координаты 42º47′39.5″ с.ш., 71º29′58.6″ в.д.;</w:t>
      </w:r>
    </w:p>
    <w:bookmarkEnd w:id="1760"/>
    <w:bookmarkStart w:name="z1769" w:id="1761"/>
    <w:p>
      <w:pPr>
        <w:spacing w:after="0"/>
        <w:ind w:left="0"/>
        <w:jc w:val="both"/>
      </w:pPr>
      <w:r>
        <w:rPr>
          <w:rFonts w:ascii="Times New Roman"/>
          <w:b w:val="false"/>
          <w:i w:val="false"/>
          <w:color w:val="000000"/>
          <w:sz w:val="28"/>
        </w:rPr>
        <w:t>
      - пограничный столб № 260(3), казахстанский, расположен на линии государственной границы. Его геодезические координаты 42º47′40.5″ с.ш., 71º29′57.5″ в.д.</w:t>
      </w:r>
    </w:p>
    <w:bookmarkEnd w:id="1761"/>
    <w:bookmarkStart w:name="z1770" w:id="1762"/>
    <w:p>
      <w:pPr>
        <w:spacing w:after="0"/>
        <w:ind w:left="0"/>
        <w:jc w:val="both"/>
      </w:pPr>
      <w:r>
        <w:rPr>
          <w:rFonts w:ascii="Times New Roman"/>
          <w:b w:val="false"/>
          <w:i w:val="false"/>
          <w:color w:val="000000"/>
          <w:sz w:val="28"/>
        </w:rPr>
        <w:t>
      От центра пограничного знака № 260 линия государственной границы переходит на сухопутный участок и идет на протяжении 0.24 км в западо-юго-западном направлении по прямой до пограничного знака № 260/1.</w:t>
      </w:r>
    </w:p>
    <w:bookmarkEnd w:id="1762"/>
    <w:bookmarkStart w:name="z1771" w:id="1763"/>
    <w:p>
      <w:pPr>
        <w:spacing w:after="0"/>
        <w:ind w:left="0"/>
        <w:jc w:val="both"/>
      </w:pPr>
      <w:r>
        <w:rPr>
          <w:rFonts w:ascii="Times New Roman"/>
          <w:b w:val="false"/>
          <w:i w:val="false"/>
          <w:color w:val="000000"/>
          <w:sz w:val="28"/>
        </w:rPr>
        <w:t>
      Пограничный знак № 260/1, казахстанский промежуточный, состоит из одного пограничного столба, расположенного на линии государственной границы. Его геодезические координаты 42º47′37.8″ с.ш., 71º29′47.6″ в.д.</w:t>
      </w:r>
    </w:p>
    <w:bookmarkEnd w:id="1763"/>
    <w:bookmarkStart w:name="z1772" w:id="1764"/>
    <w:p>
      <w:pPr>
        <w:spacing w:after="0"/>
        <w:ind w:left="0"/>
        <w:jc w:val="both"/>
      </w:pPr>
      <w:r>
        <w:rPr>
          <w:rFonts w:ascii="Times New Roman"/>
          <w:b w:val="false"/>
          <w:i w:val="false"/>
          <w:color w:val="000000"/>
          <w:sz w:val="28"/>
        </w:rPr>
        <w:t>
      От пограничного знака № 260/1 линия государственной границы идет на протяжении 0.25 км в западо-юго-западном направлении по прямой до пограничного знака № 261.</w:t>
      </w:r>
    </w:p>
    <w:bookmarkEnd w:id="1764"/>
    <w:bookmarkStart w:name="z1773" w:id="1765"/>
    <w:p>
      <w:pPr>
        <w:spacing w:after="0"/>
        <w:ind w:left="0"/>
        <w:jc w:val="both"/>
      </w:pPr>
      <w:r>
        <w:rPr>
          <w:rFonts w:ascii="Times New Roman"/>
          <w:b w:val="false"/>
          <w:i w:val="false"/>
          <w:color w:val="000000"/>
          <w:sz w:val="28"/>
        </w:rPr>
        <w:t>
      Пограничный знак № 261, кыргызский основной, состоит из одного пограничного столба, расположенного на линии государственной границы. Его геодезические координаты 42º47′35.0″ с.ш., 71º29′37.3″ в.д.</w:t>
      </w:r>
    </w:p>
    <w:bookmarkEnd w:id="1765"/>
    <w:bookmarkStart w:name="z1774" w:id="1766"/>
    <w:p>
      <w:pPr>
        <w:spacing w:after="0"/>
        <w:ind w:left="0"/>
        <w:jc w:val="both"/>
      </w:pPr>
      <w:r>
        <w:rPr>
          <w:rFonts w:ascii="Times New Roman"/>
          <w:b w:val="false"/>
          <w:i w:val="false"/>
          <w:color w:val="000000"/>
          <w:sz w:val="28"/>
        </w:rPr>
        <w:t>
      От пограничного знака № 261 линия государственной границы идет на протяжении 0.55 км в западо-юго-западном направлении по прямой, между безымянным каналом и автомобильной дорогой, до пограничного знака № 261/1.</w:t>
      </w:r>
    </w:p>
    <w:bookmarkEnd w:id="1766"/>
    <w:bookmarkStart w:name="z1775" w:id="1767"/>
    <w:p>
      <w:pPr>
        <w:spacing w:after="0"/>
        <w:ind w:left="0"/>
        <w:jc w:val="both"/>
      </w:pPr>
      <w:r>
        <w:rPr>
          <w:rFonts w:ascii="Times New Roman"/>
          <w:b w:val="false"/>
          <w:i w:val="false"/>
          <w:color w:val="000000"/>
          <w:sz w:val="28"/>
        </w:rPr>
        <w:t>
      Пограничный знак № 261/1, кыргызский промежуточный, состоит из одного пограничного столба, расположенного на линии государственной границы. Его геодезические координаты 42º47′29.2″ с.ш., 71º29′14.3″ в.д.</w:t>
      </w:r>
    </w:p>
    <w:bookmarkEnd w:id="1767"/>
    <w:bookmarkStart w:name="z1776" w:id="1768"/>
    <w:p>
      <w:pPr>
        <w:spacing w:after="0"/>
        <w:ind w:left="0"/>
        <w:jc w:val="both"/>
      </w:pPr>
      <w:r>
        <w:rPr>
          <w:rFonts w:ascii="Times New Roman"/>
          <w:b w:val="false"/>
          <w:i w:val="false"/>
          <w:color w:val="000000"/>
          <w:sz w:val="28"/>
        </w:rPr>
        <w:t>
      От пограничного знака № 261/1 линия государственной границы идет на протяжении 0.80 км в западо-юго-западном направлении по прямой, между безымянным каналом и автомобильной дорогой, до пограничного знака № 262.</w:t>
      </w:r>
    </w:p>
    <w:bookmarkEnd w:id="1768"/>
    <w:bookmarkStart w:name="z1777" w:id="1769"/>
    <w:p>
      <w:pPr>
        <w:spacing w:after="0"/>
        <w:ind w:left="0"/>
        <w:jc w:val="both"/>
      </w:pPr>
      <w:r>
        <w:rPr>
          <w:rFonts w:ascii="Times New Roman"/>
          <w:b w:val="false"/>
          <w:i w:val="false"/>
          <w:color w:val="000000"/>
          <w:sz w:val="28"/>
        </w:rPr>
        <w:t>
      Пограничный знак № 262, казахстанский основной, состоит из одного пограничного столба, расположенного на линии государственной границы. Его геодезические координаты 42º47′21.0″ с.ш., 71º28′40.8″ в.д.</w:t>
      </w:r>
    </w:p>
    <w:bookmarkEnd w:id="1769"/>
    <w:bookmarkStart w:name="z1778" w:id="1770"/>
    <w:p>
      <w:pPr>
        <w:spacing w:after="0"/>
        <w:ind w:left="0"/>
        <w:jc w:val="both"/>
      </w:pPr>
      <w:r>
        <w:rPr>
          <w:rFonts w:ascii="Times New Roman"/>
          <w:b w:val="false"/>
          <w:i w:val="false"/>
          <w:color w:val="000000"/>
          <w:sz w:val="28"/>
        </w:rPr>
        <w:t>
      От пограничного знака № 262 линия государственной границы идет на протяжении 0.72 км в западо-юго-западном направлении по прямой, пересекая автомобильную дорогу, безымянный канал, до центра пограничного знака № 263.</w:t>
      </w:r>
    </w:p>
    <w:bookmarkEnd w:id="1770"/>
    <w:bookmarkStart w:name="z1779" w:id="1771"/>
    <w:p>
      <w:pPr>
        <w:spacing w:after="0"/>
        <w:ind w:left="0"/>
        <w:jc w:val="both"/>
      </w:pPr>
      <w:r>
        <w:rPr>
          <w:rFonts w:ascii="Times New Roman"/>
          <w:b w:val="false"/>
          <w:i w:val="false"/>
          <w:color w:val="000000"/>
          <w:sz w:val="28"/>
        </w:rPr>
        <w:t>
      Пограничный знак № 263, основной, состоит из трех пограничных столбов. Центром пограничного знака является точка поворота линии государственной границы:</w:t>
      </w:r>
    </w:p>
    <w:bookmarkEnd w:id="1771"/>
    <w:bookmarkStart w:name="z1780" w:id="1772"/>
    <w:p>
      <w:pPr>
        <w:spacing w:after="0"/>
        <w:ind w:left="0"/>
        <w:jc w:val="both"/>
      </w:pPr>
      <w:r>
        <w:rPr>
          <w:rFonts w:ascii="Times New Roman"/>
          <w:b w:val="false"/>
          <w:i w:val="false"/>
          <w:color w:val="000000"/>
          <w:sz w:val="28"/>
        </w:rPr>
        <w:t>
      - пограничный столб № 263(1), казахстанский, расположен на территории Республики Казахстан, на левом берегу безымянного канала. Его геодезические координаты 42º47′15.3″ с.ш., 71º28′11.4″ в.д.;</w:t>
      </w:r>
    </w:p>
    <w:bookmarkEnd w:id="1772"/>
    <w:bookmarkStart w:name="z1781" w:id="1773"/>
    <w:p>
      <w:pPr>
        <w:spacing w:after="0"/>
        <w:ind w:left="0"/>
        <w:jc w:val="both"/>
      </w:pPr>
      <w:r>
        <w:rPr>
          <w:rFonts w:ascii="Times New Roman"/>
          <w:b w:val="false"/>
          <w:i w:val="false"/>
          <w:color w:val="000000"/>
          <w:sz w:val="28"/>
        </w:rPr>
        <w:t>
      - пограничный столб № 263(2), кыргызский, расположен на линии государственной границы. Его геодезические координаты 42º47′15.1″ с.ш., 71º28′11.9″ в.д.;</w:t>
      </w:r>
    </w:p>
    <w:bookmarkEnd w:id="1773"/>
    <w:bookmarkStart w:name="z1782" w:id="1774"/>
    <w:p>
      <w:pPr>
        <w:spacing w:after="0"/>
        <w:ind w:left="0"/>
        <w:jc w:val="both"/>
      </w:pPr>
      <w:r>
        <w:rPr>
          <w:rFonts w:ascii="Times New Roman"/>
          <w:b w:val="false"/>
          <w:i w:val="false"/>
          <w:color w:val="000000"/>
          <w:sz w:val="28"/>
        </w:rPr>
        <w:t>
      - пограничный столб № 263(3), казахстанский, расположен на территории Республики Казахстан, на левом берегу безымянного канала. Его геодезические координаты 42º47′14.6″ с.ш., 71º28′10.4″ в.д.</w:t>
      </w:r>
    </w:p>
    <w:bookmarkEnd w:id="1774"/>
    <w:bookmarkStart w:name="z1783" w:id="1775"/>
    <w:p>
      <w:pPr>
        <w:spacing w:after="0"/>
        <w:ind w:left="0"/>
        <w:jc w:val="both"/>
      </w:pPr>
      <w:r>
        <w:rPr>
          <w:rFonts w:ascii="Times New Roman"/>
          <w:b w:val="false"/>
          <w:i w:val="false"/>
          <w:color w:val="000000"/>
          <w:sz w:val="28"/>
        </w:rPr>
        <w:t>
      От центра пограничного знака № 263 линия государственной границы поворачивает и идет на протяжении 0.49 км в общем юго-юго-восточном направлении по середине безымянного канала до центра пограничного знака № 264.</w:t>
      </w:r>
    </w:p>
    <w:bookmarkEnd w:id="1775"/>
    <w:bookmarkStart w:name="z1784" w:id="1776"/>
    <w:p>
      <w:pPr>
        <w:spacing w:after="0"/>
        <w:ind w:left="0"/>
        <w:jc w:val="both"/>
      </w:pPr>
      <w:r>
        <w:rPr>
          <w:rFonts w:ascii="Times New Roman"/>
          <w:b w:val="false"/>
          <w:i w:val="false"/>
          <w:color w:val="000000"/>
          <w:sz w:val="28"/>
        </w:rPr>
        <w:t>
      Пограничный знак № 264, основной, состоит из трех пограничных столбов. Центром пограничного знака является точка поворота оси безымянного канала:</w:t>
      </w:r>
    </w:p>
    <w:bookmarkEnd w:id="1776"/>
    <w:bookmarkStart w:name="z1785" w:id="1777"/>
    <w:p>
      <w:pPr>
        <w:spacing w:after="0"/>
        <w:ind w:left="0"/>
        <w:jc w:val="both"/>
      </w:pPr>
      <w:r>
        <w:rPr>
          <w:rFonts w:ascii="Times New Roman"/>
          <w:b w:val="false"/>
          <w:i w:val="false"/>
          <w:color w:val="000000"/>
          <w:sz w:val="28"/>
        </w:rPr>
        <w:t>
      - пограничный столб № 264(1), казахстанский, расположен на территории Республики Казахстан, на правом берегу безымянного канала. Его геодезические координаты 42º47′04.7″ с.ш., 71º28′16.5″ в.д.;</w:t>
      </w:r>
    </w:p>
    <w:bookmarkEnd w:id="1777"/>
    <w:bookmarkStart w:name="z1786" w:id="1778"/>
    <w:p>
      <w:pPr>
        <w:spacing w:after="0"/>
        <w:ind w:left="0"/>
        <w:jc w:val="both"/>
      </w:pPr>
      <w:r>
        <w:rPr>
          <w:rFonts w:ascii="Times New Roman"/>
          <w:b w:val="false"/>
          <w:i w:val="false"/>
          <w:color w:val="000000"/>
          <w:sz w:val="28"/>
        </w:rPr>
        <w:t>
      - пограничный столб № 264(2), кыргызский, расположен на территории Кыргызской Республики, на правом берегу безымянного канала. Его геодезические координаты 42º47′05.3″ с.ш., 71º28′20.6″ в.д.;</w:t>
      </w:r>
    </w:p>
    <w:bookmarkEnd w:id="1778"/>
    <w:bookmarkStart w:name="z1787" w:id="1779"/>
    <w:p>
      <w:pPr>
        <w:spacing w:after="0"/>
        <w:ind w:left="0"/>
        <w:jc w:val="both"/>
      </w:pPr>
      <w:r>
        <w:rPr>
          <w:rFonts w:ascii="Times New Roman"/>
          <w:b w:val="false"/>
          <w:i w:val="false"/>
          <w:color w:val="000000"/>
          <w:sz w:val="28"/>
        </w:rPr>
        <w:t>
      - пограничный столб № 264(3), кыргызский, расположен на территории Кыргызской Республики, на левом берегу безымянного канала. Его геодезические координаты 42º47′03.7″ с.ш., 71º28′15.7″ в.д.</w:t>
      </w:r>
    </w:p>
    <w:bookmarkEnd w:id="1779"/>
    <w:bookmarkStart w:name="z1788" w:id="1780"/>
    <w:p>
      <w:pPr>
        <w:spacing w:after="0"/>
        <w:ind w:left="0"/>
        <w:jc w:val="both"/>
      </w:pPr>
      <w:r>
        <w:rPr>
          <w:rFonts w:ascii="Times New Roman"/>
          <w:b w:val="false"/>
          <w:i w:val="false"/>
          <w:color w:val="000000"/>
          <w:sz w:val="28"/>
        </w:rPr>
        <w:t>
      От центра пограничного знака № 264 линия государственной границы поворачивает и идет на протяжении 0.71 км в общем западо-северо-западном направлении по середине безымянного канала до центра пограничного знака № 265.</w:t>
      </w:r>
    </w:p>
    <w:bookmarkEnd w:id="1780"/>
    <w:bookmarkStart w:name="z1789" w:id="1781"/>
    <w:p>
      <w:pPr>
        <w:spacing w:after="0"/>
        <w:ind w:left="0"/>
        <w:jc w:val="both"/>
      </w:pPr>
      <w:r>
        <w:rPr>
          <w:rFonts w:ascii="Times New Roman"/>
          <w:b w:val="false"/>
          <w:i w:val="false"/>
          <w:color w:val="000000"/>
          <w:sz w:val="28"/>
        </w:rPr>
        <w:t>
      Пограничный знак № 265, основной, состоит из двух пограничных столбов. Центром пограничного знака является точка пересечения прямой, соединяющей пограничные столбы № 265(1) и № 265(2), с серединой безымянного канала:</w:t>
      </w:r>
    </w:p>
    <w:bookmarkEnd w:id="1781"/>
    <w:bookmarkStart w:name="z1790" w:id="1782"/>
    <w:p>
      <w:pPr>
        <w:spacing w:after="0"/>
        <w:ind w:left="0"/>
        <w:jc w:val="both"/>
      </w:pPr>
      <w:r>
        <w:rPr>
          <w:rFonts w:ascii="Times New Roman"/>
          <w:b w:val="false"/>
          <w:i w:val="false"/>
          <w:color w:val="000000"/>
          <w:sz w:val="28"/>
        </w:rPr>
        <w:t>
      - пограничный столб № 265(1), кыргызский, расположен на территории Кыргызской Республики, на левом берегу безымянного канала. Его геодезические координаты 42º47′08.4″ с.ш., 71º27′48.9″ в.д.;</w:t>
      </w:r>
    </w:p>
    <w:bookmarkEnd w:id="1782"/>
    <w:bookmarkStart w:name="z1791" w:id="1783"/>
    <w:p>
      <w:pPr>
        <w:spacing w:after="0"/>
        <w:ind w:left="0"/>
        <w:jc w:val="both"/>
      </w:pPr>
      <w:r>
        <w:rPr>
          <w:rFonts w:ascii="Times New Roman"/>
          <w:b w:val="false"/>
          <w:i w:val="false"/>
          <w:color w:val="000000"/>
          <w:sz w:val="28"/>
        </w:rPr>
        <w:t>
      - пограничный столб № 265(2), казахстанский, расположен на территории Республики Казахстан, на правом берегу безымянного канала. Его геодезические координаты 42º47′08.9″ с.ш., 71º27′49.4″ в.д.</w:t>
      </w:r>
    </w:p>
    <w:bookmarkEnd w:id="1783"/>
    <w:bookmarkStart w:name="z1792" w:id="1784"/>
    <w:p>
      <w:pPr>
        <w:spacing w:after="0"/>
        <w:ind w:left="0"/>
        <w:jc w:val="both"/>
      </w:pPr>
      <w:r>
        <w:rPr>
          <w:rFonts w:ascii="Times New Roman"/>
          <w:b w:val="false"/>
          <w:i w:val="false"/>
          <w:color w:val="000000"/>
          <w:sz w:val="28"/>
        </w:rPr>
        <w:t>
      От центра пограничного знака № 265 линия государственной границы идет на протяжении 1.50 км в общем западо-северо-западном направлении по середине безымянного канала до центра пограничного знака № 266.</w:t>
      </w:r>
    </w:p>
    <w:bookmarkEnd w:id="1784"/>
    <w:bookmarkStart w:name="z1793" w:id="1785"/>
    <w:p>
      <w:pPr>
        <w:spacing w:after="0"/>
        <w:ind w:left="0"/>
        <w:jc w:val="both"/>
      </w:pPr>
      <w:r>
        <w:rPr>
          <w:rFonts w:ascii="Times New Roman"/>
          <w:b w:val="false"/>
          <w:i w:val="false"/>
          <w:color w:val="000000"/>
          <w:sz w:val="28"/>
        </w:rPr>
        <w:t>
      Пограничный знак № 266, основной, состоит из двух пограничных столбов. Центром пограничного знака является точка пересечения прямой, соединяющей пограничные столбы № 266(1) и № 266(2), с серединой безымянного канала:</w:t>
      </w:r>
    </w:p>
    <w:bookmarkEnd w:id="1785"/>
    <w:bookmarkStart w:name="z1794" w:id="1786"/>
    <w:p>
      <w:pPr>
        <w:spacing w:after="0"/>
        <w:ind w:left="0"/>
        <w:jc w:val="both"/>
      </w:pPr>
      <w:r>
        <w:rPr>
          <w:rFonts w:ascii="Times New Roman"/>
          <w:b w:val="false"/>
          <w:i w:val="false"/>
          <w:color w:val="000000"/>
          <w:sz w:val="28"/>
        </w:rPr>
        <w:t>
      - пограничный столб № 266(1), кыргызский, расположен на территории Кыргызской Республики, на левом берегу безымянного канала. Его геодезические координаты 42º47′23.8″ с.ш., 71º26′46.6″ в.д.;</w:t>
      </w:r>
    </w:p>
    <w:bookmarkEnd w:id="1786"/>
    <w:bookmarkStart w:name="z1795" w:id="1787"/>
    <w:p>
      <w:pPr>
        <w:spacing w:after="0"/>
        <w:ind w:left="0"/>
        <w:jc w:val="both"/>
      </w:pPr>
      <w:r>
        <w:rPr>
          <w:rFonts w:ascii="Times New Roman"/>
          <w:b w:val="false"/>
          <w:i w:val="false"/>
          <w:color w:val="000000"/>
          <w:sz w:val="28"/>
        </w:rPr>
        <w:t>
      - пограничный столб № 266(2), казахстанский, расположен на территории Республики Казахстан, на правом берегу безымянного канала. Его геодезические координаты 42º47′24.4″ с.ш., 71º26′46.7″ в.д.</w:t>
      </w:r>
    </w:p>
    <w:bookmarkEnd w:id="1787"/>
    <w:bookmarkStart w:name="z1796" w:id="1788"/>
    <w:p>
      <w:pPr>
        <w:spacing w:after="0"/>
        <w:ind w:left="0"/>
        <w:jc w:val="both"/>
      </w:pPr>
      <w:r>
        <w:rPr>
          <w:rFonts w:ascii="Times New Roman"/>
          <w:b w:val="false"/>
          <w:i w:val="false"/>
          <w:color w:val="000000"/>
          <w:sz w:val="28"/>
        </w:rPr>
        <w:t>
      От центра пограничного знака № 266 линия государственной границы идет на протяжении 1.44 км в общем западо-северо-западном направлении по середине безымянного канала до центра пограничного знака № 267.</w:t>
      </w:r>
    </w:p>
    <w:bookmarkEnd w:id="1788"/>
    <w:bookmarkStart w:name="z1797" w:id="1789"/>
    <w:p>
      <w:pPr>
        <w:spacing w:after="0"/>
        <w:ind w:left="0"/>
        <w:jc w:val="both"/>
      </w:pPr>
      <w:r>
        <w:rPr>
          <w:rFonts w:ascii="Times New Roman"/>
          <w:b w:val="false"/>
          <w:i w:val="false"/>
          <w:color w:val="000000"/>
          <w:sz w:val="28"/>
        </w:rPr>
        <w:t>
      Пограничный знак № 267, основной, состоит из двух пограничных столбов. Центром пограничного знака является точка пересечения прямой, соединяющей пограничные столбы № 267(1) и № 267(2), с серединой безымянного канала:</w:t>
      </w:r>
    </w:p>
    <w:bookmarkEnd w:id="1789"/>
    <w:bookmarkStart w:name="z1798" w:id="1790"/>
    <w:p>
      <w:pPr>
        <w:spacing w:after="0"/>
        <w:ind w:left="0"/>
        <w:jc w:val="both"/>
      </w:pPr>
      <w:r>
        <w:rPr>
          <w:rFonts w:ascii="Times New Roman"/>
          <w:b w:val="false"/>
          <w:i w:val="false"/>
          <w:color w:val="000000"/>
          <w:sz w:val="28"/>
        </w:rPr>
        <w:t>
      - пограничный столб № 267(1), кыргызский, расположен на территории Кыргызской Республики, на левом берегу безымянного канала. Его геодезические координаты 42º47′39.9″ с.ш., 71º25′48.4″ в.д.;</w:t>
      </w:r>
    </w:p>
    <w:bookmarkEnd w:id="1790"/>
    <w:bookmarkStart w:name="z1799" w:id="1791"/>
    <w:p>
      <w:pPr>
        <w:spacing w:after="0"/>
        <w:ind w:left="0"/>
        <w:jc w:val="both"/>
      </w:pPr>
      <w:r>
        <w:rPr>
          <w:rFonts w:ascii="Times New Roman"/>
          <w:b w:val="false"/>
          <w:i w:val="false"/>
          <w:color w:val="000000"/>
          <w:sz w:val="28"/>
        </w:rPr>
        <w:t>
      - пограничный столб № 267(2), казахстанский, расположен на территории Республики Казахстан, на правом берегу безымянного канала. Его геодезические координаты 42º47′40.6″ с.ш., 71º25′48.9″ в.д.</w:t>
      </w:r>
    </w:p>
    <w:bookmarkEnd w:id="1791"/>
    <w:bookmarkStart w:name="z1800" w:id="1792"/>
    <w:p>
      <w:pPr>
        <w:spacing w:after="0"/>
        <w:ind w:left="0"/>
        <w:jc w:val="both"/>
      </w:pPr>
      <w:r>
        <w:rPr>
          <w:rFonts w:ascii="Times New Roman"/>
          <w:b w:val="false"/>
          <w:i w:val="false"/>
          <w:color w:val="000000"/>
          <w:sz w:val="28"/>
        </w:rPr>
        <w:t>
      От центра пограничного знака № 267 линия государственной границы идет на протяжении 0.75 км в общем западо-северо-западном направлении по середине безымянного канала до центра пограничного знака № 267/1.</w:t>
      </w:r>
    </w:p>
    <w:bookmarkEnd w:id="1792"/>
    <w:bookmarkStart w:name="z1801" w:id="1793"/>
    <w:p>
      <w:pPr>
        <w:spacing w:after="0"/>
        <w:ind w:left="0"/>
        <w:jc w:val="both"/>
      </w:pPr>
      <w:r>
        <w:rPr>
          <w:rFonts w:ascii="Times New Roman"/>
          <w:b w:val="false"/>
          <w:i w:val="false"/>
          <w:color w:val="000000"/>
          <w:sz w:val="28"/>
        </w:rPr>
        <w:t>
      Пограничный знак № 267/1, промежуточный, состоит из двух пограничных столбов. Центром пограничного знака является точка пересечения прямой, соединяющей пограничные столбы № 267/1(1) и № 267/1(2), с серединой безымянного канала:</w:t>
      </w:r>
    </w:p>
    <w:bookmarkEnd w:id="1793"/>
    <w:bookmarkStart w:name="z1802" w:id="1794"/>
    <w:p>
      <w:pPr>
        <w:spacing w:after="0"/>
        <w:ind w:left="0"/>
        <w:jc w:val="both"/>
      </w:pPr>
      <w:r>
        <w:rPr>
          <w:rFonts w:ascii="Times New Roman"/>
          <w:b w:val="false"/>
          <w:i w:val="false"/>
          <w:color w:val="000000"/>
          <w:sz w:val="28"/>
        </w:rPr>
        <w:t>
      - пограничный столб № 267/1(1), кыргызский, расположен на территории Кыргызской Республики, на левом берегу безымянного канала. Его геодезические координаты 42º47′46.1″ с.ш., 71º25′15.6″ в.д.;</w:t>
      </w:r>
    </w:p>
    <w:bookmarkEnd w:id="1794"/>
    <w:bookmarkStart w:name="z1803" w:id="1795"/>
    <w:p>
      <w:pPr>
        <w:spacing w:after="0"/>
        <w:ind w:left="0"/>
        <w:jc w:val="both"/>
      </w:pPr>
      <w:r>
        <w:rPr>
          <w:rFonts w:ascii="Times New Roman"/>
          <w:b w:val="false"/>
          <w:i w:val="false"/>
          <w:color w:val="000000"/>
          <w:sz w:val="28"/>
        </w:rPr>
        <w:t>
      - пограничный столб № 267/1(2), казахстанский, расположен на территории Республики Казахстан, на правом берегу безымянного канала. Его геодезические координаты 42º47′46.4″ с.ш., 71º25′15.3″ в.д.</w:t>
      </w:r>
    </w:p>
    <w:bookmarkEnd w:id="1795"/>
    <w:bookmarkStart w:name="z1804" w:id="1796"/>
    <w:p>
      <w:pPr>
        <w:spacing w:after="0"/>
        <w:ind w:left="0"/>
        <w:jc w:val="both"/>
      </w:pPr>
      <w:r>
        <w:rPr>
          <w:rFonts w:ascii="Times New Roman"/>
          <w:b w:val="false"/>
          <w:i w:val="false"/>
          <w:color w:val="000000"/>
          <w:sz w:val="28"/>
        </w:rPr>
        <w:t>
      От центра пограничного знака № 267/1 линия государственной границы идет на протяжении 0.93 км в общем западном направлении по середине безымянного канала до центра пограничного знака № 268.</w:t>
      </w:r>
    </w:p>
    <w:bookmarkEnd w:id="1796"/>
    <w:bookmarkStart w:name="z1805" w:id="1797"/>
    <w:p>
      <w:pPr>
        <w:spacing w:after="0"/>
        <w:ind w:left="0"/>
        <w:jc w:val="both"/>
      </w:pPr>
      <w:r>
        <w:rPr>
          <w:rFonts w:ascii="Times New Roman"/>
          <w:b w:val="false"/>
          <w:i w:val="false"/>
          <w:color w:val="000000"/>
          <w:sz w:val="28"/>
        </w:rPr>
        <w:t>
      Пограничный знак № 268, основной, состоит из двух пограничных столбов. Центром пограничного знака является точка пересечения прямой, соединяющей пограничные столбы № 268(1) и № 268(2), с серединой безымянного канала:</w:t>
      </w:r>
    </w:p>
    <w:bookmarkEnd w:id="1797"/>
    <w:bookmarkStart w:name="z1806" w:id="1798"/>
    <w:p>
      <w:pPr>
        <w:spacing w:after="0"/>
        <w:ind w:left="0"/>
        <w:jc w:val="both"/>
      </w:pPr>
      <w:r>
        <w:rPr>
          <w:rFonts w:ascii="Times New Roman"/>
          <w:b w:val="false"/>
          <w:i w:val="false"/>
          <w:color w:val="000000"/>
          <w:sz w:val="28"/>
        </w:rPr>
        <w:t>
      - пограничный столб № 268(1), кыргызский, расположен на территории Кыргызской Республики, на левом берегу безымянного канала. Его геодезические координаты 42º47′43.7″ с.ш., 71º24′35.8″ в.д.;</w:t>
      </w:r>
    </w:p>
    <w:bookmarkEnd w:id="1798"/>
    <w:bookmarkStart w:name="z1807" w:id="1799"/>
    <w:p>
      <w:pPr>
        <w:spacing w:after="0"/>
        <w:ind w:left="0"/>
        <w:jc w:val="both"/>
      </w:pPr>
      <w:r>
        <w:rPr>
          <w:rFonts w:ascii="Times New Roman"/>
          <w:b w:val="false"/>
          <w:i w:val="false"/>
          <w:color w:val="000000"/>
          <w:sz w:val="28"/>
        </w:rPr>
        <w:t>
      - пограничный столб № 268(2), казахстанский, расположен на территории Республики Казахстан, на правом берегу безымянного канала. Его геодезические координаты 42º47′44.4″ с.ш., 71º24′36.0″ в.д.</w:t>
      </w:r>
    </w:p>
    <w:bookmarkEnd w:id="1799"/>
    <w:bookmarkStart w:name="z1808" w:id="1800"/>
    <w:p>
      <w:pPr>
        <w:spacing w:after="0"/>
        <w:ind w:left="0"/>
        <w:jc w:val="both"/>
      </w:pPr>
      <w:r>
        <w:rPr>
          <w:rFonts w:ascii="Times New Roman"/>
          <w:b w:val="false"/>
          <w:i w:val="false"/>
          <w:color w:val="000000"/>
          <w:sz w:val="28"/>
        </w:rPr>
        <w:t>
      От центра пограничного знака № 268 линия государственной границы идет на протяжении 0.50 км в общем западо-северо-западном направлении по середине безымянного канала до центра пограничного знака № 269.</w:t>
      </w:r>
    </w:p>
    <w:bookmarkEnd w:id="1800"/>
    <w:bookmarkStart w:name="z1809" w:id="1801"/>
    <w:p>
      <w:pPr>
        <w:spacing w:after="0"/>
        <w:ind w:left="0"/>
        <w:jc w:val="both"/>
      </w:pPr>
      <w:r>
        <w:rPr>
          <w:rFonts w:ascii="Times New Roman"/>
          <w:b w:val="false"/>
          <w:i w:val="false"/>
          <w:color w:val="000000"/>
          <w:sz w:val="28"/>
        </w:rPr>
        <w:t>
      Пограничный знак № 269, основной, состоит из двух пограничных столбов. Центром пограничного знака является точка пересечения прямой, соединяющей пограничные столбы № 269(1) и № 269(2), с серединой безымянного канала:</w:t>
      </w:r>
    </w:p>
    <w:bookmarkEnd w:id="1801"/>
    <w:bookmarkStart w:name="z1810" w:id="1802"/>
    <w:p>
      <w:pPr>
        <w:spacing w:after="0"/>
        <w:ind w:left="0"/>
        <w:jc w:val="both"/>
      </w:pPr>
      <w:r>
        <w:rPr>
          <w:rFonts w:ascii="Times New Roman"/>
          <w:b w:val="false"/>
          <w:i w:val="false"/>
          <w:color w:val="000000"/>
          <w:sz w:val="28"/>
        </w:rPr>
        <w:t>
      - пограничный столб № 269(1), кыргызский, расположен на территории Кыргызской Республики, на левом берегу безымянного канала. Его геодезические координаты 42º47′47.6″ с.ш., 71º24′14.6″ в.д.;</w:t>
      </w:r>
    </w:p>
    <w:bookmarkEnd w:id="1802"/>
    <w:bookmarkStart w:name="z1811" w:id="1803"/>
    <w:p>
      <w:pPr>
        <w:spacing w:after="0"/>
        <w:ind w:left="0"/>
        <w:jc w:val="both"/>
      </w:pPr>
      <w:r>
        <w:rPr>
          <w:rFonts w:ascii="Times New Roman"/>
          <w:b w:val="false"/>
          <w:i w:val="false"/>
          <w:color w:val="000000"/>
          <w:sz w:val="28"/>
        </w:rPr>
        <w:t>
      - пограничный столб № 269(2), казахстанский, расположен на территории Республики Казахстан, на правом берегу безымянного канала. Его геодезические координаты 42º47′47.8″ с.ш., 71º24′15.2″ в.д.</w:t>
      </w:r>
    </w:p>
    <w:bookmarkEnd w:id="1803"/>
    <w:bookmarkStart w:name="z1812" w:id="1804"/>
    <w:p>
      <w:pPr>
        <w:spacing w:after="0"/>
        <w:ind w:left="0"/>
        <w:jc w:val="both"/>
      </w:pPr>
      <w:r>
        <w:rPr>
          <w:rFonts w:ascii="Times New Roman"/>
          <w:b w:val="false"/>
          <w:i w:val="false"/>
          <w:color w:val="000000"/>
          <w:sz w:val="28"/>
        </w:rPr>
        <w:t>
      От центра пограничного знака № 269 линия государственной границы идет на протяжении 0.68 км в западном направлении по прямой до пограничного знака № 270.</w:t>
      </w:r>
    </w:p>
    <w:bookmarkEnd w:id="1804"/>
    <w:bookmarkStart w:name="z1813" w:id="1805"/>
    <w:p>
      <w:pPr>
        <w:spacing w:after="0"/>
        <w:ind w:left="0"/>
        <w:jc w:val="both"/>
      </w:pPr>
      <w:r>
        <w:rPr>
          <w:rFonts w:ascii="Times New Roman"/>
          <w:b w:val="false"/>
          <w:i w:val="false"/>
          <w:color w:val="000000"/>
          <w:sz w:val="28"/>
        </w:rPr>
        <w:t>
      Пограничный знак № 270, казахстанский основной, состоит из одного пограничного столба расположенного на линии государственной границы, на правом берегу канала Асы-Талас (Асса-Талас). Его геодезические координаты 42º47′49.6″ с.ш., 71º23′44.6″ в.д.</w:t>
      </w:r>
    </w:p>
    <w:bookmarkEnd w:id="1805"/>
    <w:bookmarkStart w:name="z1814" w:id="1806"/>
    <w:p>
      <w:pPr>
        <w:spacing w:after="0"/>
        <w:ind w:left="0"/>
        <w:jc w:val="both"/>
      </w:pPr>
      <w:r>
        <w:rPr>
          <w:rFonts w:ascii="Times New Roman"/>
          <w:b w:val="false"/>
          <w:i w:val="false"/>
          <w:color w:val="000000"/>
          <w:sz w:val="28"/>
        </w:rPr>
        <w:t>
      От пограничного знака № 270 линия государственной границы идет на протяжении 0.03 км в западном направлении по прямой, пересекая канал Асы-Талас (Асса-Талас), до пограничного знака № 271.</w:t>
      </w:r>
    </w:p>
    <w:bookmarkEnd w:id="1806"/>
    <w:bookmarkStart w:name="z1815" w:id="1807"/>
    <w:p>
      <w:pPr>
        <w:spacing w:after="0"/>
        <w:ind w:left="0"/>
        <w:jc w:val="both"/>
      </w:pPr>
      <w:r>
        <w:rPr>
          <w:rFonts w:ascii="Times New Roman"/>
          <w:b w:val="false"/>
          <w:i w:val="false"/>
          <w:color w:val="000000"/>
          <w:sz w:val="28"/>
        </w:rPr>
        <w:t>
      Пограничный знак № 271, кыргызский основной, состоит из одного пограничного столба расположенного на линии государственной границы, на левом берегу канала Асы-Талас (Асса-Талас). Его геодезические координаты 42º47′49.7″ с.ш., 71º23′43.1″ в.д.</w:t>
      </w:r>
    </w:p>
    <w:bookmarkEnd w:id="1807"/>
    <w:bookmarkStart w:name="z1816" w:id="1808"/>
    <w:p>
      <w:pPr>
        <w:spacing w:after="0"/>
        <w:ind w:left="0"/>
        <w:jc w:val="both"/>
      </w:pPr>
      <w:r>
        <w:rPr>
          <w:rFonts w:ascii="Times New Roman"/>
          <w:b w:val="false"/>
          <w:i w:val="false"/>
          <w:color w:val="000000"/>
          <w:sz w:val="28"/>
        </w:rPr>
        <w:t>
      От пограничного знака № 271 линия государственной границы идет на протяжении 1.08 км в западном направлении по середине безымянного канала до центра пограничного знака № 272.</w:t>
      </w:r>
    </w:p>
    <w:bookmarkEnd w:id="1808"/>
    <w:bookmarkStart w:name="z1817" w:id="1809"/>
    <w:p>
      <w:pPr>
        <w:spacing w:after="0"/>
        <w:ind w:left="0"/>
        <w:jc w:val="both"/>
      </w:pPr>
      <w:r>
        <w:rPr>
          <w:rFonts w:ascii="Times New Roman"/>
          <w:b w:val="false"/>
          <w:i w:val="false"/>
          <w:color w:val="000000"/>
          <w:sz w:val="28"/>
        </w:rPr>
        <w:t>
      Пограничный знак № 272, основной, состоит из трех пограничных столбов. Центром пограничного знака является точка поворота оси безымянного канала:</w:t>
      </w:r>
    </w:p>
    <w:bookmarkEnd w:id="1809"/>
    <w:bookmarkStart w:name="z1818" w:id="1810"/>
    <w:p>
      <w:pPr>
        <w:spacing w:after="0"/>
        <w:ind w:left="0"/>
        <w:jc w:val="both"/>
      </w:pPr>
      <w:r>
        <w:rPr>
          <w:rFonts w:ascii="Times New Roman"/>
          <w:b w:val="false"/>
          <w:i w:val="false"/>
          <w:color w:val="000000"/>
          <w:sz w:val="28"/>
        </w:rPr>
        <w:t>
      - пограничный столб № 272(1), казахстанский, расположен на территории Республики Казахстан, на правом берегу безымянного канала. Его геодезические координаты 42º47′53.0″ с.ш., 71º22′56.4″ в.д.;</w:t>
      </w:r>
    </w:p>
    <w:bookmarkEnd w:id="1810"/>
    <w:bookmarkStart w:name="z1819" w:id="1811"/>
    <w:p>
      <w:pPr>
        <w:spacing w:after="0"/>
        <w:ind w:left="0"/>
        <w:jc w:val="both"/>
      </w:pPr>
      <w:r>
        <w:rPr>
          <w:rFonts w:ascii="Times New Roman"/>
          <w:b w:val="false"/>
          <w:i w:val="false"/>
          <w:color w:val="000000"/>
          <w:sz w:val="28"/>
        </w:rPr>
        <w:t>
      - пограничный столб № 272(2), кыргызский, расположен на территории Кыргызской Республики, на левом берегу безымянного канала. Его геодезические координаты 42º47′52.5″ с.ш., 71º22′56.8″ в.д.;</w:t>
      </w:r>
    </w:p>
    <w:bookmarkEnd w:id="1811"/>
    <w:bookmarkStart w:name="z1820" w:id="1812"/>
    <w:p>
      <w:pPr>
        <w:spacing w:after="0"/>
        <w:ind w:left="0"/>
        <w:jc w:val="both"/>
      </w:pPr>
      <w:r>
        <w:rPr>
          <w:rFonts w:ascii="Times New Roman"/>
          <w:b w:val="false"/>
          <w:i w:val="false"/>
          <w:color w:val="000000"/>
          <w:sz w:val="28"/>
        </w:rPr>
        <w:t>
      - пограничный столб № 272(3), казахстанский, расположен на территории Республики Казахстан, на левом берегу безымянного канала. Его геодезические координаты 42º47′52.3″ с.ш., 71º22′55.4″ в.д.</w:t>
      </w:r>
    </w:p>
    <w:bookmarkEnd w:id="1812"/>
    <w:bookmarkStart w:name="z1821" w:id="1813"/>
    <w:p>
      <w:pPr>
        <w:spacing w:after="0"/>
        <w:ind w:left="0"/>
        <w:jc w:val="both"/>
      </w:pPr>
      <w:r>
        <w:rPr>
          <w:rFonts w:ascii="Times New Roman"/>
          <w:b w:val="false"/>
          <w:i w:val="false"/>
          <w:color w:val="000000"/>
          <w:sz w:val="28"/>
        </w:rPr>
        <w:t>
      От центра пограничного знака № 272 линия государственной границы идет на протяжении 0.92 км в юго-юго-западном направлении по середине безымянного канала до центра пограничного знака № 273.</w:t>
      </w:r>
    </w:p>
    <w:bookmarkEnd w:id="1813"/>
    <w:bookmarkStart w:name="z1822" w:id="1814"/>
    <w:p>
      <w:pPr>
        <w:spacing w:after="0"/>
        <w:ind w:left="0"/>
        <w:jc w:val="both"/>
      </w:pPr>
      <w:r>
        <w:rPr>
          <w:rFonts w:ascii="Times New Roman"/>
          <w:b w:val="false"/>
          <w:i w:val="false"/>
          <w:color w:val="000000"/>
          <w:sz w:val="28"/>
        </w:rPr>
        <w:t>
      Пограничный знак № 273, основной, состоит из двух пограничных столбов. Центром пограничного знака является точка пересечения прямой, соединяющей пограничные столбы № 273(1) и № 273(2), с серединой канала Асы-Талас (Асса-Талас):</w:t>
      </w:r>
    </w:p>
    <w:bookmarkEnd w:id="1814"/>
    <w:bookmarkStart w:name="z1823" w:id="1815"/>
    <w:p>
      <w:pPr>
        <w:spacing w:after="0"/>
        <w:ind w:left="0"/>
        <w:jc w:val="both"/>
      </w:pPr>
      <w:r>
        <w:rPr>
          <w:rFonts w:ascii="Times New Roman"/>
          <w:b w:val="false"/>
          <w:i w:val="false"/>
          <w:color w:val="000000"/>
          <w:sz w:val="28"/>
        </w:rPr>
        <w:t>
      - пограничный столб № 273(1), кыргызский, расположен на территории Кыргызской Республики, на правом берегу безымянного канала и на правом берегу канала Асы-Талас (Асса-Талас). Его геодезические координаты 42º47′23.5″ с.ш., 71º22′45.2″ в.д.;</w:t>
      </w:r>
    </w:p>
    <w:bookmarkEnd w:id="1815"/>
    <w:bookmarkStart w:name="z1824" w:id="1816"/>
    <w:p>
      <w:pPr>
        <w:spacing w:after="0"/>
        <w:ind w:left="0"/>
        <w:jc w:val="both"/>
      </w:pPr>
      <w:r>
        <w:rPr>
          <w:rFonts w:ascii="Times New Roman"/>
          <w:b w:val="false"/>
          <w:i w:val="false"/>
          <w:color w:val="000000"/>
          <w:sz w:val="28"/>
        </w:rPr>
        <w:t>
      - пограничный столб № 273(2), казахстанский, расположен на территории Республики Казахстан, на левом берегу безымянного канала и на левом берегу канала Асы-Талас (Асса-Талас). Его геодезические координаты 42º47′24.4″ с.ш., 71º22′44.7″ в.д.</w:t>
      </w:r>
    </w:p>
    <w:bookmarkEnd w:id="1816"/>
    <w:bookmarkStart w:name="z1825" w:id="1817"/>
    <w:p>
      <w:pPr>
        <w:spacing w:after="0"/>
        <w:ind w:left="0"/>
        <w:jc w:val="both"/>
      </w:pPr>
      <w:r>
        <w:rPr>
          <w:rFonts w:ascii="Times New Roman"/>
          <w:b w:val="false"/>
          <w:i w:val="false"/>
          <w:color w:val="000000"/>
          <w:sz w:val="28"/>
        </w:rPr>
        <w:t>
      От центра пограничного знака № 273 линия государственной границы идет на протяжении 0.74 км в юго-юго-западном направлении по середине безымянного канала до центра пограничного знака № 273/1.</w:t>
      </w:r>
    </w:p>
    <w:bookmarkEnd w:id="1817"/>
    <w:bookmarkStart w:name="z1826" w:id="1818"/>
    <w:p>
      <w:pPr>
        <w:spacing w:after="0"/>
        <w:ind w:left="0"/>
        <w:jc w:val="both"/>
      </w:pPr>
      <w:r>
        <w:rPr>
          <w:rFonts w:ascii="Times New Roman"/>
          <w:b w:val="false"/>
          <w:i w:val="false"/>
          <w:color w:val="000000"/>
          <w:sz w:val="28"/>
        </w:rPr>
        <w:t>
      Пограничный знак № 273/1, промежуточный, состоит из двух пограничных столбов. Центром пограничного знака является точка пересечения прямой, соединяющей пограничные столбы № 273/1(1) и № 273/1(2), с серединой безымянного канала:</w:t>
      </w:r>
    </w:p>
    <w:bookmarkEnd w:id="1818"/>
    <w:bookmarkStart w:name="z1827" w:id="1819"/>
    <w:p>
      <w:pPr>
        <w:spacing w:after="0"/>
        <w:ind w:left="0"/>
        <w:jc w:val="both"/>
      </w:pPr>
      <w:r>
        <w:rPr>
          <w:rFonts w:ascii="Times New Roman"/>
          <w:b w:val="false"/>
          <w:i w:val="false"/>
          <w:color w:val="000000"/>
          <w:sz w:val="28"/>
        </w:rPr>
        <w:t>
      - пограничный столб № 273/1(1), кыргызский, расположен на территории Кыргызской Республики, на правом берегу безымянного канала. Его геодезические координаты 42º47′00.8″ с.ш., 71º22′37.2″ в.д.;</w:t>
      </w:r>
    </w:p>
    <w:bookmarkEnd w:id="1819"/>
    <w:bookmarkStart w:name="z1828" w:id="1820"/>
    <w:p>
      <w:pPr>
        <w:spacing w:after="0"/>
        <w:ind w:left="0"/>
        <w:jc w:val="both"/>
      </w:pPr>
      <w:r>
        <w:rPr>
          <w:rFonts w:ascii="Times New Roman"/>
          <w:b w:val="false"/>
          <w:i w:val="false"/>
          <w:color w:val="000000"/>
          <w:sz w:val="28"/>
        </w:rPr>
        <w:t>
      - пограничный столб № 273/1(2), казахстанский, расположен на территории Республики Казахстан, на левом берегу безымянного канала. Его геодезические координаты 42º47′00.7″ с.ш., 71º22′36.6″ в.д.</w:t>
      </w:r>
    </w:p>
    <w:bookmarkEnd w:id="1820"/>
    <w:bookmarkStart w:name="z1829" w:id="1821"/>
    <w:p>
      <w:pPr>
        <w:spacing w:after="0"/>
        <w:ind w:left="0"/>
        <w:jc w:val="both"/>
      </w:pPr>
      <w:r>
        <w:rPr>
          <w:rFonts w:ascii="Times New Roman"/>
          <w:b w:val="false"/>
          <w:i w:val="false"/>
          <w:color w:val="000000"/>
          <w:sz w:val="28"/>
        </w:rPr>
        <w:t>
      От центра пограничного знака № 273/1 линия государственной границы идет на протяжении 0.64 км в юго-юго-западном направлении по середине безымянного канала до центра пограничного знака № 274.</w:t>
      </w:r>
    </w:p>
    <w:bookmarkEnd w:id="1821"/>
    <w:bookmarkStart w:name="z1830" w:id="1822"/>
    <w:p>
      <w:pPr>
        <w:spacing w:after="0"/>
        <w:ind w:left="0"/>
        <w:jc w:val="both"/>
      </w:pPr>
      <w:r>
        <w:rPr>
          <w:rFonts w:ascii="Times New Roman"/>
          <w:b w:val="false"/>
          <w:i w:val="false"/>
          <w:color w:val="000000"/>
          <w:sz w:val="28"/>
        </w:rPr>
        <w:t>
      Пограничный знак № 274, основной, состоит из двух пограничных столбов. Центром пограничного знака является точка пересечения прямой, соединяющей пограничные столбы № 274(1) и № 274(2), с серединой безымянного канала:</w:t>
      </w:r>
    </w:p>
    <w:bookmarkEnd w:id="1822"/>
    <w:bookmarkStart w:name="z1831" w:id="1823"/>
    <w:p>
      <w:pPr>
        <w:spacing w:after="0"/>
        <w:ind w:left="0"/>
        <w:jc w:val="both"/>
      </w:pPr>
      <w:r>
        <w:rPr>
          <w:rFonts w:ascii="Times New Roman"/>
          <w:b w:val="false"/>
          <w:i w:val="false"/>
          <w:color w:val="000000"/>
          <w:sz w:val="28"/>
        </w:rPr>
        <w:t>
      - пограничный столб № 274(1), кыргызский, расположен на территории Кыргызской Республики, на правом берегу безымянного канала. Его геодезические координаты 42º46′40.4″ с.ш., 71º22′30.8″ в.д.;</w:t>
      </w:r>
    </w:p>
    <w:bookmarkEnd w:id="1823"/>
    <w:bookmarkStart w:name="z1832" w:id="1824"/>
    <w:p>
      <w:pPr>
        <w:spacing w:after="0"/>
        <w:ind w:left="0"/>
        <w:jc w:val="both"/>
      </w:pPr>
      <w:r>
        <w:rPr>
          <w:rFonts w:ascii="Times New Roman"/>
          <w:b w:val="false"/>
          <w:i w:val="false"/>
          <w:color w:val="000000"/>
          <w:sz w:val="28"/>
        </w:rPr>
        <w:t>
      - пограничный столб № 274(2), казахстанский, расположен на территории Республики Казахстан, на левом берегу безымянного канала. Его геодезические координаты 42º46′40.4″ с.ш., 71º22′30.4″ в.д.</w:t>
      </w:r>
    </w:p>
    <w:bookmarkEnd w:id="1824"/>
    <w:bookmarkStart w:name="z1833" w:id="1825"/>
    <w:p>
      <w:pPr>
        <w:spacing w:after="0"/>
        <w:ind w:left="0"/>
        <w:jc w:val="both"/>
      </w:pPr>
      <w:r>
        <w:rPr>
          <w:rFonts w:ascii="Times New Roman"/>
          <w:b w:val="false"/>
          <w:i w:val="false"/>
          <w:color w:val="000000"/>
          <w:sz w:val="28"/>
        </w:rPr>
        <w:t>
      От центра пограничного знака № 274 линия государственной границы идет на протяжении 0.46 км в юго-юго-западном направлении по середине безымянного канала до центра пограничного знака № 274/1.</w:t>
      </w:r>
    </w:p>
    <w:bookmarkEnd w:id="1825"/>
    <w:bookmarkStart w:name="z1834" w:id="1826"/>
    <w:p>
      <w:pPr>
        <w:spacing w:after="0"/>
        <w:ind w:left="0"/>
        <w:jc w:val="both"/>
      </w:pPr>
      <w:r>
        <w:rPr>
          <w:rFonts w:ascii="Times New Roman"/>
          <w:b w:val="false"/>
          <w:i w:val="false"/>
          <w:color w:val="000000"/>
          <w:sz w:val="28"/>
        </w:rPr>
        <w:t>
      Пограничный знак № 274/1, промежуточный, состоит из двух пограничных столбов. Центром пограничного знака является точка пересечения прямой, соединяющей пограничные столбы № 274/1(1) и № 274/1(2), с серединой безымянного канала:</w:t>
      </w:r>
    </w:p>
    <w:bookmarkEnd w:id="1826"/>
    <w:bookmarkStart w:name="z1835" w:id="1827"/>
    <w:p>
      <w:pPr>
        <w:spacing w:after="0"/>
        <w:ind w:left="0"/>
        <w:jc w:val="both"/>
      </w:pPr>
      <w:r>
        <w:rPr>
          <w:rFonts w:ascii="Times New Roman"/>
          <w:b w:val="false"/>
          <w:i w:val="false"/>
          <w:color w:val="000000"/>
          <w:sz w:val="28"/>
        </w:rPr>
        <w:t>
      - пограничный столб № 274/1(1), кыргызский, расположен на территории Кыргызской Республики, на правом берегу безымянного канала. Его геодезические координаты 42º46′25.4″ с.ш., 71º22′26.7″ в.д.;</w:t>
      </w:r>
    </w:p>
    <w:bookmarkEnd w:id="1827"/>
    <w:bookmarkStart w:name="z1836" w:id="1828"/>
    <w:p>
      <w:pPr>
        <w:spacing w:after="0"/>
        <w:ind w:left="0"/>
        <w:jc w:val="both"/>
      </w:pPr>
      <w:r>
        <w:rPr>
          <w:rFonts w:ascii="Times New Roman"/>
          <w:b w:val="false"/>
          <w:i w:val="false"/>
          <w:color w:val="000000"/>
          <w:sz w:val="28"/>
        </w:rPr>
        <w:t>
      - пограничный столб № 274/1(2), казахстанский, расположен на территории Республики Казахстан, на левом берегу безымянного канала. Его геодезические координаты 42º46′25.6″ с.ш., 71º22′26.3″ в.д.</w:t>
      </w:r>
    </w:p>
    <w:bookmarkEnd w:id="1828"/>
    <w:bookmarkStart w:name="z1837" w:id="1829"/>
    <w:p>
      <w:pPr>
        <w:spacing w:after="0"/>
        <w:ind w:left="0"/>
        <w:jc w:val="both"/>
      </w:pPr>
      <w:r>
        <w:rPr>
          <w:rFonts w:ascii="Times New Roman"/>
          <w:b w:val="false"/>
          <w:i w:val="false"/>
          <w:color w:val="000000"/>
          <w:sz w:val="28"/>
        </w:rPr>
        <w:t>
      От центра пограничного знака № 274/1 линия государственной границы идет на протяжении 0.60 км в юго-юго-западном направлении по середине безымянного канала до центра пограничного знака № 274/2.</w:t>
      </w:r>
    </w:p>
    <w:bookmarkEnd w:id="1829"/>
    <w:bookmarkStart w:name="z1838" w:id="1830"/>
    <w:p>
      <w:pPr>
        <w:spacing w:after="0"/>
        <w:ind w:left="0"/>
        <w:jc w:val="both"/>
      </w:pPr>
      <w:r>
        <w:rPr>
          <w:rFonts w:ascii="Times New Roman"/>
          <w:b w:val="false"/>
          <w:i w:val="false"/>
          <w:color w:val="000000"/>
          <w:sz w:val="28"/>
        </w:rPr>
        <w:t>
      Пограничный знак № 274/2, промежуточный, состоит из двух пограничных столбов. Центром пограничного знака является точка пересечения прямой, соединяющей пограничные столбы № 274/2(1) и № 274/2(2), с серединой безымянного канала:</w:t>
      </w:r>
    </w:p>
    <w:bookmarkEnd w:id="1830"/>
    <w:bookmarkStart w:name="z1839" w:id="1831"/>
    <w:p>
      <w:pPr>
        <w:spacing w:after="0"/>
        <w:ind w:left="0"/>
        <w:jc w:val="both"/>
      </w:pPr>
      <w:r>
        <w:rPr>
          <w:rFonts w:ascii="Times New Roman"/>
          <w:b w:val="false"/>
          <w:i w:val="false"/>
          <w:color w:val="000000"/>
          <w:sz w:val="28"/>
        </w:rPr>
        <w:t>
      - пограничный столб № 274/2(1), кыргызский, расположен на территории Кыргызской Республики, на правом берегу безымянного канала. Его геодезические координаты 42º46′06.7″ с.ш., 71º22′21.4″ в.д.;</w:t>
      </w:r>
    </w:p>
    <w:bookmarkEnd w:id="1831"/>
    <w:bookmarkStart w:name="z1840" w:id="1832"/>
    <w:p>
      <w:pPr>
        <w:spacing w:after="0"/>
        <w:ind w:left="0"/>
        <w:jc w:val="both"/>
      </w:pPr>
      <w:r>
        <w:rPr>
          <w:rFonts w:ascii="Times New Roman"/>
          <w:b w:val="false"/>
          <w:i w:val="false"/>
          <w:color w:val="000000"/>
          <w:sz w:val="28"/>
        </w:rPr>
        <w:t>
      - пограничный столб № 274/2(2), казахстанский, расположен на территории Республики Казахстан, на левом берегу безымянного канала. Его геодезические координаты 42º46′06.8″ с.ш., 71º22′21.0″ в.д.</w:t>
      </w:r>
    </w:p>
    <w:bookmarkEnd w:id="1832"/>
    <w:bookmarkStart w:name="z1841" w:id="1833"/>
    <w:p>
      <w:pPr>
        <w:spacing w:after="0"/>
        <w:ind w:left="0"/>
        <w:jc w:val="both"/>
      </w:pPr>
      <w:r>
        <w:rPr>
          <w:rFonts w:ascii="Times New Roman"/>
          <w:b w:val="false"/>
          <w:i w:val="false"/>
          <w:color w:val="000000"/>
          <w:sz w:val="28"/>
        </w:rPr>
        <w:t>
      От центра пограничного знака № 274/2 линия государственной границы идет на протяжении 0.80 км в юго-юго-западном направлении по середине безымянного канала до центра пограничного знака № 275.</w:t>
      </w:r>
    </w:p>
    <w:bookmarkEnd w:id="1833"/>
    <w:bookmarkStart w:name="z1842" w:id="1834"/>
    <w:p>
      <w:pPr>
        <w:spacing w:after="0"/>
        <w:ind w:left="0"/>
        <w:jc w:val="both"/>
      </w:pPr>
      <w:r>
        <w:rPr>
          <w:rFonts w:ascii="Times New Roman"/>
          <w:b w:val="false"/>
          <w:i w:val="false"/>
          <w:color w:val="000000"/>
          <w:sz w:val="28"/>
        </w:rPr>
        <w:t xml:space="preserve">
      Пограничный знак № 275, основной, состоит из трех пограничных столбов. Центром пограничного знака является точка поворота линии государственной границы: </w:t>
      </w:r>
    </w:p>
    <w:bookmarkEnd w:id="1834"/>
    <w:bookmarkStart w:name="z1843" w:id="1835"/>
    <w:p>
      <w:pPr>
        <w:spacing w:after="0"/>
        <w:ind w:left="0"/>
        <w:jc w:val="both"/>
      </w:pPr>
      <w:r>
        <w:rPr>
          <w:rFonts w:ascii="Times New Roman"/>
          <w:b w:val="false"/>
          <w:i w:val="false"/>
          <w:color w:val="000000"/>
          <w:sz w:val="28"/>
        </w:rPr>
        <w:t>
      - пограничный столб № 275(1), кыргызский, расположен на территории Кыргызской Республики, на правом берегу безымянного канала. Его геодезические координаты 42º45′41.3″ с.ш., 71º22′13.0″ в.д.;</w:t>
      </w:r>
    </w:p>
    <w:bookmarkEnd w:id="1835"/>
    <w:bookmarkStart w:name="z1844" w:id="1836"/>
    <w:p>
      <w:pPr>
        <w:spacing w:after="0"/>
        <w:ind w:left="0"/>
        <w:jc w:val="both"/>
      </w:pPr>
      <w:r>
        <w:rPr>
          <w:rFonts w:ascii="Times New Roman"/>
          <w:b w:val="false"/>
          <w:i w:val="false"/>
          <w:color w:val="000000"/>
          <w:sz w:val="28"/>
        </w:rPr>
        <w:t>
      - пограничный столб № 275(2), кыргызский, расположен на территории Кыргызской Республики, юго-юго-западнее створа безымянного канала. Его геодезические координаты 42º45′41.1″ с.ш., 71º22′12.8″ в.д.;</w:t>
      </w:r>
    </w:p>
    <w:bookmarkEnd w:id="1836"/>
    <w:bookmarkStart w:name="z1845" w:id="1837"/>
    <w:p>
      <w:pPr>
        <w:spacing w:after="0"/>
        <w:ind w:left="0"/>
        <w:jc w:val="both"/>
      </w:pPr>
      <w:r>
        <w:rPr>
          <w:rFonts w:ascii="Times New Roman"/>
          <w:b w:val="false"/>
          <w:i w:val="false"/>
          <w:color w:val="000000"/>
          <w:sz w:val="28"/>
        </w:rPr>
        <w:t>
      - пограничный столб № 275(3), казахстанский, расположен на линии государственной границы. Его геодезические координаты 42º45′41.2″ с.ш., 71º22′12.8″ в.д.</w:t>
      </w:r>
    </w:p>
    <w:bookmarkEnd w:id="1837"/>
    <w:bookmarkStart w:name="z1846" w:id="1838"/>
    <w:p>
      <w:pPr>
        <w:spacing w:after="0"/>
        <w:ind w:left="0"/>
        <w:jc w:val="both"/>
      </w:pPr>
      <w:r>
        <w:rPr>
          <w:rFonts w:ascii="Times New Roman"/>
          <w:b w:val="false"/>
          <w:i w:val="false"/>
          <w:color w:val="000000"/>
          <w:sz w:val="28"/>
        </w:rPr>
        <w:t>
      От центра пограничного знака № 275 линия государственной границы переходит на сухопутный участок и идет на протяжении 0.60 км в западо-северо-западном направлении по прямой до пограничного знака № 275/1.</w:t>
      </w:r>
    </w:p>
    <w:bookmarkEnd w:id="1838"/>
    <w:bookmarkStart w:name="z1847" w:id="1839"/>
    <w:p>
      <w:pPr>
        <w:spacing w:after="0"/>
        <w:ind w:left="0"/>
        <w:jc w:val="both"/>
      </w:pPr>
      <w:r>
        <w:rPr>
          <w:rFonts w:ascii="Times New Roman"/>
          <w:b w:val="false"/>
          <w:i w:val="false"/>
          <w:color w:val="000000"/>
          <w:sz w:val="28"/>
        </w:rPr>
        <w:t>
      Пограничный знак № 275/1, кыргызский промежуточный, состоит из одного пограничного столба, расположенного на линии государственной границы. Его геодезические координаты 42º45′46.2″ с.ш., 71º21′52.0″ в.д.</w:t>
      </w:r>
    </w:p>
    <w:bookmarkEnd w:id="1839"/>
    <w:bookmarkStart w:name="z1848" w:id="1840"/>
    <w:p>
      <w:pPr>
        <w:spacing w:after="0"/>
        <w:ind w:left="0"/>
        <w:jc w:val="both"/>
      </w:pPr>
      <w:r>
        <w:rPr>
          <w:rFonts w:ascii="Times New Roman"/>
          <w:b w:val="false"/>
          <w:i w:val="false"/>
          <w:color w:val="000000"/>
          <w:sz w:val="28"/>
        </w:rPr>
        <w:t>
      От пограничного знака № 275/1 линия государственной границы идет на протяжении 0.50 км в западо-северо-западном направлении по прямой до пограничного знака № 276.</w:t>
      </w:r>
    </w:p>
    <w:bookmarkEnd w:id="1840"/>
    <w:bookmarkStart w:name="z1849" w:id="1841"/>
    <w:p>
      <w:pPr>
        <w:spacing w:after="0"/>
        <w:ind w:left="0"/>
        <w:jc w:val="both"/>
      </w:pPr>
      <w:r>
        <w:rPr>
          <w:rFonts w:ascii="Times New Roman"/>
          <w:b w:val="false"/>
          <w:i w:val="false"/>
          <w:color w:val="000000"/>
          <w:sz w:val="28"/>
        </w:rPr>
        <w:t>
      Пограничный знак № 276, казахстанский основной, состоит из одного пограничного столба, расположенного на линии государственной границы. Его геодезические координаты 42º45′51.1″ с.ш., 71º21′31.1″ в.д.</w:t>
      </w:r>
    </w:p>
    <w:bookmarkEnd w:id="1841"/>
    <w:bookmarkStart w:name="z1850" w:id="1842"/>
    <w:p>
      <w:pPr>
        <w:spacing w:after="0"/>
        <w:ind w:left="0"/>
        <w:jc w:val="both"/>
      </w:pPr>
      <w:r>
        <w:rPr>
          <w:rFonts w:ascii="Times New Roman"/>
          <w:b w:val="false"/>
          <w:i w:val="false"/>
          <w:color w:val="000000"/>
          <w:sz w:val="28"/>
        </w:rPr>
        <w:t>
      От пограничного знака № 276 линия государственной границы идет на протяжении 0.45 км в западо-северо-западном направлении по прямой до пограничного знака № 276/1.</w:t>
      </w:r>
    </w:p>
    <w:bookmarkEnd w:id="1842"/>
    <w:bookmarkStart w:name="z1851" w:id="1843"/>
    <w:p>
      <w:pPr>
        <w:spacing w:after="0"/>
        <w:ind w:left="0"/>
        <w:jc w:val="both"/>
      </w:pPr>
      <w:r>
        <w:rPr>
          <w:rFonts w:ascii="Times New Roman"/>
          <w:b w:val="false"/>
          <w:i w:val="false"/>
          <w:color w:val="000000"/>
          <w:sz w:val="28"/>
        </w:rPr>
        <w:t>
      Пограничный знак № 276/1, казахстанский промежуточный, состоит из одного пограничного столба, расположенного на линии государственной границы. Его геодезические координаты 42º45′55.6″ с.ш., 71º21′12.2″ в.д.</w:t>
      </w:r>
    </w:p>
    <w:bookmarkEnd w:id="1843"/>
    <w:bookmarkStart w:name="z1852" w:id="1844"/>
    <w:p>
      <w:pPr>
        <w:spacing w:after="0"/>
        <w:ind w:left="0"/>
        <w:jc w:val="both"/>
      </w:pPr>
      <w:r>
        <w:rPr>
          <w:rFonts w:ascii="Times New Roman"/>
          <w:b w:val="false"/>
          <w:i w:val="false"/>
          <w:color w:val="000000"/>
          <w:sz w:val="28"/>
        </w:rPr>
        <w:t>
      От пограничного знака № 276/1 линия государственной границы идет на протяжении 0.41 км в западо-северо-западном направлении по прямой до пограничного знака № 277.</w:t>
      </w:r>
    </w:p>
    <w:bookmarkEnd w:id="1844"/>
    <w:bookmarkStart w:name="z1853" w:id="1845"/>
    <w:p>
      <w:pPr>
        <w:spacing w:after="0"/>
        <w:ind w:left="0"/>
        <w:jc w:val="both"/>
      </w:pPr>
      <w:r>
        <w:rPr>
          <w:rFonts w:ascii="Times New Roman"/>
          <w:b w:val="false"/>
          <w:i w:val="false"/>
          <w:color w:val="000000"/>
          <w:sz w:val="28"/>
        </w:rPr>
        <w:t>
      Пограничный знак № 277, кыргызский основной, состоит из одного пограничного столба, расположенного на линии государственной границы. Его геодезические координаты 42º45′59.7″ с.ш., 71º20′55.0″ в.д.</w:t>
      </w:r>
    </w:p>
    <w:bookmarkEnd w:id="1845"/>
    <w:bookmarkStart w:name="z1854" w:id="1846"/>
    <w:p>
      <w:pPr>
        <w:spacing w:after="0"/>
        <w:ind w:left="0"/>
        <w:jc w:val="both"/>
      </w:pPr>
      <w:r>
        <w:rPr>
          <w:rFonts w:ascii="Times New Roman"/>
          <w:b w:val="false"/>
          <w:i w:val="false"/>
          <w:color w:val="000000"/>
          <w:sz w:val="28"/>
        </w:rPr>
        <w:t>
      От пограничного знака № 277 линия государственной границы идет на протяжении 0.64 км в юго-западном направлении по прямой до пограничного знака № 277/1.</w:t>
      </w:r>
    </w:p>
    <w:bookmarkEnd w:id="1846"/>
    <w:bookmarkStart w:name="z1855" w:id="1847"/>
    <w:p>
      <w:pPr>
        <w:spacing w:after="0"/>
        <w:ind w:left="0"/>
        <w:jc w:val="both"/>
      </w:pPr>
      <w:r>
        <w:rPr>
          <w:rFonts w:ascii="Times New Roman"/>
          <w:b w:val="false"/>
          <w:i w:val="false"/>
          <w:color w:val="000000"/>
          <w:sz w:val="28"/>
        </w:rPr>
        <w:t>
      Пограничный знак № 277/1, кыргызский промежуточный, состоит из одного пограничного столба, расположенного на линии государственной границы. Его геодезические координаты 42º45′46.1″ с.ш., 71º20′34.1″ в.д.</w:t>
      </w:r>
    </w:p>
    <w:bookmarkEnd w:id="1847"/>
    <w:bookmarkStart w:name="z1856" w:id="1848"/>
    <w:p>
      <w:pPr>
        <w:spacing w:after="0"/>
        <w:ind w:left="0"/>
        <w:jc w:val="both"/>
      </w:pPr>
      <w:r>
        <w:rPr>
          <w:rFonts w:ascii="Times New Roman"/>
          <w:b w:val="false"/>
          <w:i w:val="false"/>
          <w:color w:val="000000"/>
          <w:sz w:val="28"/>
        </w:rPr>
        <w:t>
      От пограничного знака № 277/1 линия государственной границы идет на протяжении 0.59 км в юго-западном направлении по прямой до пограничного знака № 278.</w:t>
      </w:r>
    </w:p>
    <w:bookmarkEnd w:id="1848"/>
    <w:bookmarkStart w:name="z1857" w:id="1849"/>
    <w:p>
      <w:pPr>
        <w:spacing w:after="0"/>
        <w:ind w:left="0"/>
        <w:jc w:val="both"/>
      </w:pPr>
      <w:r>
        <w:rPr>
          <w:rFonts w:ascii="Times New Roman"/>
          <w:b w:val="false"/>
          <w:i w:val="false"/>
          <w:color w:val="000000"/>
          <w:sz w:val="28"/>
        </w:rPr>
        <w:t>
      Пограничный знак № 278, казахстанский основной, состоит из одного пограничного столба, расположенного на линии государственной границы. Его геодезические координаты 42º45′33.5″ с.ш., 71º20′14.8″ в.д.</w:t>
      </w:r>
    </w:p>
    <w:bookmarkEnd w:id="1849"/>
    <w:bookmarkStart w:name="z1858" w:id="1850"/>
    <w:p>
      <w:pPr>
        <w:spacing w:after="0"/>
        <w:ind w:left="0"/>
        <w:jc w:val="both"/>
      </w:pPr>
      <w:r>
        <w:rPr>
          <w:rFonts w:ascii="Times New Roman"/>
          <w:b w:val="false"/>
          <w:i w:val="false"/>
          <w:color w:val="000000"/>
          <w:sz w:val="28"/>
        </w:rPr>
        <w:t>
      От пограничного знака № 278 линия государственной границы идет на протяжении 0.61 км в юго-западном направлении по прямой до пограничного знака № 279.</w:t>
      </w:r>
    </w:p>
    <w:bookmarkEnd w:id="1850"/>
    <w:bookmarkStart w:name="z1859" w:id="1851"/>
    <w:p>
      <w:pPr>
        <w:spacing w:after="0"/>
        <w:ind w:left="0"/>
        <w:jc w:val="both"/>
      </w:pPr>
      <w:r>
        <w:rPr>
          <w:rFonts w:ascii="Times New Roman"/>
          <w:b w:val="false"/>
          <w:i w:val="false"/>
          <w:color w:val="000000"/>
          <w:sz w:val="28"/>
        </w:rPr>
        <w:t>
      Пограничный знак № 279, кыргызский основной, состоит из одного пограничного столба, расположенного на линии государственной границы. Его геодезические координаты 42º45′20.4″ с.ш., 71º19′54.6″ в.д.</w:t>
      </w:r>
    </w:p>
    <w:bookmarkEnd w:id="1851"/>
    <w:bookmarkStart w:name="z1860" w:id="1852"/>
    <w:p>
      <w:pPr>
        <w:spacing w:after="0"/>
        <w:ind w:left="0"/>
        <w:jc w:val="both"/>
      </w:pPr>
      <w:r>
        <w:rPr>
          <w:rFonts w:ascii="Times New Roman"/>
          <w:b w:val="false"/>
          <w:i w:val="false"/>
          <w:color w:val="000000"/>
          <w:sz w:val="28"/>
        </w:rPr>
        <w:t>
      От пограничного знака № 279 линия государственной границы идет на протяжении 0.15 км в западо-северо-западном направлении по прямой до пограничного знака № 279/1.</w:t>
      </w:r>
    </w:p>
    <w:bookmarkEnd w:id="1852"/>
    <w:bookmarkStart w:name="z1861" w:id="1853"/>
    <w:p>
      <w:pPr>
        <w:spacing w:after="0"/>
        <w:ind w:left="0"/>
        <w:jc w:val="both"/>
      </w:pPr>
      <w:r>
        <w:rPr>
          <w:rFonts w:ascii="Times New Roman"/>
          <w:b w:val="false"/>
          <w:i w:val="false"/>
          <w:color w:val="000000"/>
          <w:sz w:val="28"/>
        </w:rPr>
        <w:t>
      Пограничный знак № 279/1, кыргызский промежуточный, состоит из одного пограничного столба, расположенного на линии государственной границы. Его геодезические координаты 42º45′22.6″ с.ш., 71º19′48.5″ в.д.</w:t>
      </w:r>
    </w:p>
    <w:bookmarkEnd w:id="1853"/>
    <w:bookmarkStart w:name="z1862" w:id="1854"/>
    <w:p>
      <w:pPr>
        <w:spacing w:after="0"/>
        <w:ind w:left="0"/>
        <w:jc w:val="both"/>
      </w:pPr>
      <w:r>
        <w:rPr>
          <w:rFonts w:ascii="Times New Roman"/>
          <w:b w:val="false"/>
          <w:i w:val="false"/>
          <w:color w:val="000000"/>
          <w:sz w:val="28"/>
        </w:rPr>
        <w:t>
      От пограничного знака № 279/1 линия государственной границы идет на протяжении 0.13 км в западо-северо-западном направлении по прямой до пограничного знака № 279/2.</w:t>
      </w:r>
    </w:p>
    <w:bookmarkEnd w:id="1854"/>
    <w:bookmarkStart w:name="z1863" w:id="1855"/>
    <w:p>
      <w:pPr>
        <w:spacing w:after="0"/>
        <w:ind w:left="0"/>
        <w:jc w:val="both"/>
      </w:pPr>
      <w:r>
        <w:rPr>
          <w:rFonts w:ascii="Times New Roman"/>
          <w:b w:val="false"/>
          <w:i w:val="false"/>
          <w:color w:val="000000"/>
          <w:sz w:val="28"/>
        </w:rPr>
        <w:t>
      Пограничный знак № 279/2, казахстанский промежуточный, состоит из одного пограничного столба, расположенного на линии государственной границы. Его геодезические координаты 42º45′24.3″ с.ш., 71º19′43.3″ в.д.</w:t>
      </w:r>
    </w:p>
    <w:bookmarkEnd w:id="1855"/>
    <w:bookmarkStart w:name="z1864" w:id="1856"/>
    <w:p>
      <w:pPr>
        <w:spacing w:after="0"/>
        <w:ind w:left="0"/>
        <w:jc w:val="both"/>
      </w:pPr>
      <w:r>
        <w:rPr>
          <w:rFonts w:ascii="Times New Roman"/>
          <w:b w:val="false"/>
          <w:i w:val="false"/>
          <w:color w:val="000000"/>
          <w:sz w:val="28"/>
        </w:rPr>
        <w:t>
      От пограничного знака № 279/2 линия государственной границы идет на протяжении 0.42 км в западо-северо-западном направлении по прямой до пограничного знака № 280.</w:t>
      </w:r>
    </w:p>
    <w:bookmarkEnd w:id="1856"/>
    <w:bookmarkStart w:name="z1865" w:id="1857"/>
    <w:p>
      <w:pPr>
        <w:spacing w:after="0"/>
        <w:ind w:left="0"/>
        <w:jc w:val="both"/>
      </w:pPr>
      <w:r>
        <w:rPr>
          <w:rFonts w:ascii="Times New Roman"/>
          <w:b w:val="false"/>
          <w:i w:val="false"/>
          <w:color w:val="000000"/>
          <w:sz w:val="28"/>
        </w:rPr>
        <w:t>
      Пограничный знак № 280, казахстанский основной, состоит из одного пограничного столба, расположенного на линии государственной границы. Его геодезические координаты 42º45′30.1″ с.ш., 71º19′26.6″ в.д.</w:t>
      </w:r>
    </w:p>
    <w:bookmarkEnd w:id="1857"/>
    <w:bookmarkStart w:name="z1866" w:id="1858"/>
    <w:p>
      <w:pPr>
        <w:spacing w:after="0"/>
        <w:ind w:left="0"/>
        <w:jc w:val="both"/>
      </w:pPr>
      <w:r>
        <w:rPr>
          <w:rFonts w:ascii="Times New Roman"/>
          <w:b w:val="false"/>
          <w:i w:val="false"/>
          <w:color w:val="000000"/>
          <w:sz w:val="28"/>
        </w:rPr>
        <w:t>
      От пограничного знака № 280 линия государственной границы идет на протяжении 0.82 км в западо-северо-западном направлении по прямой до пограничного знака № 281.</w:t>
      </w:r>
    </w:p>
    <w:bookmarkEnd w:id="1858"/>
    <w:bookmarkStart w:name="z1867" w:id="1859"/>
    <w:p>
      <w:pPr>
        <w:spacing w:after="0"/>
        <w:ind w:left="0"/>
        <w:jc w:val="both"/>
      </w:pPr>
      <w:r>
        <w:rPr>
          <w:rFonts w:ascii="Times New Roman"/>
          <w:b w:val="false"/>
          <w:i w:val="false"/>
          <w:color w:val="000000"/>
          <w:sz w:val="28"/>
        </w:rPr>
        <w:t>
      Пограничный знак № 281, кыргызский основной, состоит из одного пограничного столба, расположенного на линии государственной границы. Его геодезические координаты 42º45′41.2″ с.ш., 71º18′54.0″ в.д.</w:t>
      </w:r>
    </w:p>
    <w:bookmarkEnd w:id="1859"/>
    <w:bookmarkStart w:name="z1868" w:id="1860"/>
    <w:p>
      <w:pPr>
        <w:spacing w:after="0"/>
        <w:ind w:left="0"/>
        <w:jc w:val="both"/>
      </w:pPr>
      <w:r>
        <w:rPr>
          <w:rFonts w:ascii="Times New Roman"/>
          <w:b w:val="false"/>
          <w:i w:val="false"/>
          <w:color w:val="000000"/>
          <w:sz w:val="28"/>
        </w:rPr>
        <w:t>
      От пограничного знака № 281 линия государственной границы идет на протяжении 0.49 км в западо-северо-западном направлении по прямой до пограничного знака № 282.</w:t>
      </w:r>
    </w:p>
    <w:bookmarkEnd w:id="1860"/>
    <w:bookmarkStart w:name="z1869" w:id="1861"/>
    <w:p>
      <w:pPr>
        <w:spacing w:after="0"/>
        <w:ind w:left="0"/>
        <w:jc w:val="both"/>
      </w:pPr>
      <w:r>
        <w:rPr>
          <w:rFonts w:ascii="Times New Roman"/>
          <w:b w:val="false"/>
          <w:i w:val="false"/>
          <w:color w:val="000000"/>
          <w:sz w:val="28"/>
        </w:rPr>
        <w:t>
      Пограничный знак № 282, казахстанский основной, состоит из одного пограничного столба, расположенного на линии государственной границы. Его геодезические координаты 42º45′48.0″ с.ш., 71º18′34.3″ в.д.</w:t>
      </w:r>
    </w:p>
    <w:bookmarkEnd w:id="1861"/>
    <w:bookmarkStart w:name="z1870" w:id="1862"/>
    <w:p>
      <w:pPr>
        <w:spacing w:after="0"/>
        <w:ind w:left="0"/>
        <w:jc w:val="both"/>
      </w:pPr>
      <w:r>
        <w:rPr>
          <w:rFonts w:ascii="Times New Roman"/>
          <w:b w:val="false"/>
          <w:i w:val="false"/>
          <w:color w:val="000000"/>
          <w:sz w:val="28"/>
        </w:rPr>
        <w:t>
      От пограничного знака № 282 линия государственной границы поворачивает и идет на протяжении 0.02 км в юго-юго-западном направлении по прямой до пограничного знака № 282/1.</w:t>
      </w:r>
    </w:p>
    <w:bookmarkEnd w:id="1862"/>
    <w:bookmarkStart w:name="z1871" w:id="1863"/>
    <w:p>
      <w:pPr>
        <w:spacing w:after="0"/>
        <w:ind w:left="0"/>
        <w:jc w:val="both"/>
      </w:pPr>
      <w:r>
        <w:rPr>
          <w:rFonts w:ascii="Times New Roman"/>
          <w:b w:val="false"/>
          <w:i w:val="false"/>
          <w:color w:val="000000"/>
          <w:sz w:val="28"/>
        </w:rPr>
        <w:t>
      Пограничный знак № 282/1, казахстанский промежуточный, состоит из одного пограничного столба, расположенного на линии государственной границы. Его геодезические координаты 42º45′47.3″ с.ш., 71º18′33.8″ в.д.</w:t>
      </w:r>
    </w:p>
    <w:bookmarkEnd w:id="1863"/>
    <w:bookmarkStart w:name="z1872" w:id="1864"/>
    <w:p>
      <w:pPr>
        <w:spacing w:after="0"/>
        <w:ind w:left="0"/>
        <w:jc w:val="both"/>
      </w:pPr>
      <w:r>
        <w:rPr>
          <w:rFonts w:ascii="Times New Roman"/>
          <w:b w:val="false"/>
          <w:i w:val="false"/>
          <w:color w:val="000000"/>
          <w:sz w:val="28"/>
        </w:rPr>
        <w:t>
      От пограничного знака № 282/1 линия государственной границы идет на протяжении 0.11 км в юго-юго-западном направлении по прямой до пограничного знака № 282/2.</w:t>
      </w:r>
    </w:p>
    <w:bookmarkEnd w:id="1864"/>
    <w:bookmarkStart w:name="z1873" w:id="1865"/>
    <w:p>
      <w:pPr>
        <w:spacing w:after="0"/>
        <w:ind w:left="0"/>
        <w:jc w:val="both"/>
      </w:pPr>
      <w:r>
        <w:rPr>
          <w:rFonts w:ascii="Times New Roman"/>
          <w:b w:val="false"/>
          <w:i w:val="false"/>
          <w:color w:val="000000"/>
          <w:sz w:val="28"/>
        </w:rPr>
        <w:t>
      Пограничный знак № 282/2, кыргызский промежуточный, состоит из одного пограничного столба, расположенного на линии государственной границы. Его геодезические координаты 42º45′44.0″ с.ш., 71º18′31.6″ в.д.</w:t>
      </w:r>
    </w:p>
    <w:bookmarkEnd w:id="1865"/>
    <w:bookmarkStart w:name="z1874" w:id="1866"/>
    <w:p>
      <w:pPr>
        <w:spacing w:after="0"/>
        <w:ind w:left="0"/>
        <w:jc w:val="both"/>
      </w:pPr>
      <w:r>
        <w:rPr>
          <w:rFonts w:ascii="Times New Roman"/>
          <w:b w:val="false"/>
          <w:i w:val="false"/>
          <w:color w:val="000000"/>
          <w:sz w:val="28"/>
        </w:rPr>
        <w:t>
      От пограничного знака № 282/2 линия государственной границы идет на протяжении 0.76 км в юго-юго-западном направлении по прямой до пограничного знака № 282/3.</w:t>
      </w:r>
    </w:p>
    <w:bookmarkEnd w:id="1866"/>
    <w:bookmarkStart w:name="z1875" w:id="1867"/>
    <w:p>
      <w:pPr>
        <w:spacing w:after="0"/>
        <w:ind w:left="0"/>
        <w:jc w:val="both"/>
      </w:pPr>
      <w:r>
        <w:rPr>
          <w:rFonts w:ascii="Times New Roman"/>
          <w:b w:val="false"/>
          <w:i w:val="false"/>
          <w:color w:val="000000"/>
          <w:sz w:val="28"/>
        </w:rPr>
        <w:t>
      Пограничный знак № 282/3, казахстанский промежуточный, состоит из одного пограничного столба, расположенного на линии государственной границы. Его геодезические координаты 42º45′21.8″ с.ш., 71º18′17.1″ в.д.</w:t>
      </w:r>
    </w:p>
    <w:bookmarkEnd w:id="1867"/>
    <w:bookmarkStart w:name="z1876" w:id="1868"/>
    <w:p>
      <w:pPr>
        <w:spacing w:after="0"/>
        <w:ind w:left="0"/>
        <w:jc w:val="both"/>
      </w:pPr>
      <w:r>
        <w:rPr>
          <w:rFonts w:ascii="Times New Roman"/>
          <w:b w:val="false"/>
          <w:i w:val="false"/>
          <w:color w:val="000000"/>
          <w:sz w:val="28"/>
        </w:rPr>
        <w:t>
      От пограничного знака № 282/3 линия государственной границы идет на протяжении 0.20 км в юго-юго-западном направлении по прямой до пограничного знака № 283.</w:t>
      </w:r>
    </w:p>
    <w:bookmarkEnd w:id="1868"/>
    <w:bookmarkStart w:name="z1877" w:id="1869"/>
    <w:p>
      <w:pPr>
        <w:spacing w:after="0"/>
        <w:ind w:left="0"/>
        <w:jc w:val="both"/>
      </w:pPr>
      <w:r>
        <w:rPr>
          <w:rFonts w:ascii="Times New Roman"/>
          <w:b w:val="false"/>
          <w:i w:val="false"/>
          <w:color w:val="000000"/>
          <w:sz w:val="28"/>
        </w:rPr>
        <w:t>
      Пограничный знак № 283, кыргызский основной, состоит из одного пограничного столба, расположенного на линии государственной границы. Его геодезические координаты 42º45′16.0″ с.ш., 71º18′13.3″ в.д.</w:t>
      </w:r>
    </w:p>
    <w:bookmarkEnd w:id="1869"/>
    <w:bookmarkStart w:name="z1878" w:id="1870"/>
    <w:p>
      <w:pPr>
        <w:spacing w:after="0"/>
        <w:ind w:left="0"/>
        <w:jc w:val="both"/>
      </w:pPr>
      <w:r>
        <w:rPr>
          <w:rFonts w:ascii="Times New Roman"/>
          <w:b w:val="false"/>
          <w:i w:val="false"/>
          <w:color w:val="000000"/>
          <w:sz w:val="28"/>
        </w:rPr>
        <w:t>
      От пограничного знака № 283 линия государственной границы поворачивает и идет на протяжении 0.28 км в западо-северо-западном направлении по прямой до пограничного знака № 283/1.</w:t>
      </w:r>
    </w:p>
    <w:bookmarkEnd w:id="1870"/>
    <w:bookmarkStart w:name="z1879" w:id="1871"/>
    <w:p>
      <w:pPr>
        <w:spacing w:after="0"/>
        <w:ind w:left="0"/>
        <w:jc w:val="both"/>
      </w:pPr>
      <w:r>
        <w:rPr>
          <w:rFonts w:ascii="Times New Roman"/>
          <w:b w:val="false"/>
          <w:i w:val="false"/>
          <w:color w:val="000000"/>
          <w:sz w:val="28"/>
        </w:rPr>
        <w:t>
      Пограничный знак № 283/1, кыргызский промежуточный, состоит из одного пограничного столба, расположенного на линии государственной границы. Его геодезические координаты 42º45′19.7″ с.ш., 71º18′02.1″ в.д.</w:t>
      </w:r>
    </w:p>
    <w:bookmarkEnd w:id="1871"/>
    <w:bookmarkStart w:name="z1880" w:id="1872"/>
    <w:p>
      <w:pPr>
        <w:spacing w:after="0"/>
        <w:ind w:left="0"/>
        <w:jc w:val="both"/>
      </w:pPr>
      <w:r>
        <w:rPr>
          <w:rFonts w:ascii="Times New Roman"/>
          <w:b w:val="false"/>
          <w:i w:val="false"/>
          <w:color w:val="000000"/>
          <w:sz w:val="28"/>
        </w:rPr>
        <w:t>
      От пограничного знака № 283/1 линия государственной границы идет на протяжении 0.28 км в западо-северо-западном направлении по прямой до пограничного знака № 283/2.</w:t>
      </w:r>
    </w:p>
    <w:bookmarkEnd w:id="1872"/>
    <w:bookmarkStart w:name="z1881" w:id="1873"/>
    <w:p>
      <w:pPr>
        <w:spacing w:after="0"/>
        <w:ind w:left="0"/>
        <w:jc w:val="both"/>
      </w:pPr>
      <w:r>
        <w:rPr>
          <w:rFonts w:ascii="Times New Roman"/>
          <w:b w:val="false"/>
          <w:i w:val="false"/>
          <w:color w:val="000000"/>
          <w:sz w:val="28"/>
        </w:rPr>
        <w:t>
      Пограничный знак № 283/2, казахстанский промежуточный, состоит из одного пограничного столба, расположенного на линии государственной границы. Его геодезические координаты 42º45′23.4″ с.ш., 71º17′50.9″ в.д.</w:t>
      </w:r>
    </w:p>
    <w:bookmarkEnd w:id="1873"/>
    <w:bookmarkStart w:name="z1882" w:id="1874"/>
    <w:p>
      <w:pPr>
        <w:spacing w:after="0"/>
        <w:ind w:left="0"/>
        <w:jc w:val="both"/>
      </w:pPr>
      <w:r>
        <w:rPr>
          <w:rFonts w:ascii="Times New Roman"/>
          <w:b w:val="false"/>
          <w:i w:val="false"/>
          <w:color w:val="000000"/>
          <w:sz w:val="28"/>
        </w:rPr>
        <w:t>
      От пограничного знака № 283/2 линия государственной границы идет на протяжении 0.74 км в западо-северо-западном направлении по прямой до пограничного знака № 284.</w:t>
      </w:r>
    </w:p>
    <w:bookmarkEnd w:id="1874"/>
    <w:bookmarkStart w:name="z1883" w:id="1875"/>
    <w:p>
      <w:pPr>
        <w:spacing w:after="0"/>
        <w:ind w:left="0"/>
        <w:jc w:val="both"/>
      </w:pPr>
      <w:r>
        <w:rPr>
          <w:rFonts w:ascii="Times New Roman"/>
          <w:b w:val="false"/>
          <w:i w:val="false"/>
          <w:color w:val="000000"/>
          <w:sz w:val="28"/>
        </w:rPr>
        <w:t>
      Пограничный знак № 284, казахстанский основной, состоит из одного пограничного столба, расположенного на линии государственной границы. Его геодезические координаты 42º45′33.3″ с.ш., 71º17′21.2″ в.д.</w:t>
      </w:r>
    </w:p>
    <w:bookmarkEnd w:id="1875"/>
    <w:bookmarkStart w:name="z1884" w:id="1876"/>
    <w:p>
      <w:pPr>
        <w:spacing w:after="0"/>
        <w:ind w:left="0"/>
        <w:jc w:val="both"/>
      </w:pPr>
      <w:r>
        <w:rPr>
          <w:rFonts w:ascii="Times New Roman"/>
          <w:b w:val="false"/>
          <w:i w:val="false"/>
          <w:color w:val="000000"/>
          <w:sz w:val="28"/>
        </w:rPr>
        <w:t>
      От пограничного знака № 284 линия государственной границы поворачивает и идет на протяжении 0.43 км в северном направлении по прямой до пограничного знака № 284/1.</w:t>
      </w:r>
    </w:p>
    <w:bookmarkEnd w:id="1876"/>
    <w:bookmarkStart w:name="z1885" w:id="1877"/>
    <w:p>
      <w:pPr>
        <w:spacing w:after="0"/>
        <w:ind w:left="0"/>
        <w:jc w:val="both"/>
      </w:pPr>
      <w:r>
        <w:rPr>
          <w:rFonts w:ascii="Times New Roman"/>
          <w:b w:val="false"/>
          <w:i w:val="false"/>
          <w:color w:val="000000"/>
          <w:sz w:val="28"/>
        </w:rPr>
        <w:t>
      Пограничный знак № 284/1, казахстанский промежуточный, состоит из одного пограничного столба, расположенного на линии государственной границы. Его геодезические координаты 42º45′47.2″ с.ш., 71º17′22.7″ в.д.</w:t>
      </w:r>
    </w:p>
    <w:bookmarkEnd w:id="1877"/>
    <w:bookmarkStart w:name="z1886" w:id="1878"/>
    <w:p>
      <w:pPr>
        <w:spacing w:after="0"/>
        <w:ind w:left="0"/>
        <w:jc w:val="both"/>
      </w:pPr>
      <w:r>
        <w:rPr>
          <w:rFonts w:ascii="Times New Roman"/>
          <w:b w:val="false"/>
          <w:i w:val="false"/>
          <w:color w:val="000000"/>
          <w:sz w:val="28"/>
        </w:rPr>
        <w:t>
      От пограничного знака № 284/1 линия государственной границы идет на протяжении 0.53 км в северном направлении по прямой до пограничного знака № 285.</w:t>
      </w:r>
    </w:p>
    <w:bookmarkEnd w:id="1878"/>
    <w:bookmarkStart w:name="z1887" w:id="1879"/>
    <w:p>
      <w:pPr>
        <w:spacing w:after="0"/>
        <w:ind w:left="0"/>
        <w:jc w:val="both"/>
      </w:pPr>
      <w:r>
        <w:rPr>
          <w:rFonts w:ascii="Times New Roman"/>
          <w:b w:val="false"/>
          <w:i w:val="false"/>
          <w:color w:val="000000"/>
          <w:sz w:val="28"/>
        </w:rPr>
        <w:t>
      Пограничный знак № 285, кыргызский основной, состоит из одного пограничного столба, расположенного на линии государственной границы. Его геодезические координаты 42º46′04.2″ с.ш., 71º17′24.5″ в.д.</w:t>
      </w:r>
    </w:p>
    <w:bookmarkEnd w:id="1879"/>
    <w:bookmarkStart w:name="z1888" w:id="1880"/>
    <w:p>
      <w:pPr>
        <w:spacing w:after="0"/>
        <w:ind w:left="0"/>
        <w:jc w:val="both"/>
      </w:pPr>
      <w:r>
        <w:rPr>
          <w:rFonts w:ascii="Times New Roman"/>
          <w:b w:val="false"/>
          <w:i w:val="false"/>
          <w:color w:val="000000"/>
          <w:sz w:val="28"/>
        </w:rPr>
        <w:t>
      От пограничного знака № 285 линия государственной границы поворачивает и идет на протяжении 0.21 км в западо-северо-западном направлении по прямой до пограничного знака № 285/1.</w:t>
      </w:r>
    </w:p>
    <w:bookmarkEnd w:id="1880"/>
    <w:bookmarkStart w:name="z1889" w:id="1881"/>
    <w:p>
      <w:pPr>
        <w:spacing w:after="0"/>
        <w:ind w:left="0"/>
        <w:jc w:val="both"/>
      </w:pPr>
      <w:r>
        <w:rPr>
          <w:rFonts w:ascii="Times New Roman"/>
          <w:b w:val="false"/>
          <w:i w:val="false"/>
          <w:color w:val="000000"/>
          <w:sz w:val="28"/>
        </w:rPr>
        <w:t>
      Пограничный знак № 285/1, кыргызский промежуточный, состоит из одного пограничного столба, расположенного на линии государственной границы. Его геодезические координаты 42º46′05.9″ с.ш., 71º17′15.8″ в.д.</w:t>
      </w:r>
    </w:p>
    <w:bookmarkEnd w:id="1881"/>
    <w:bookmarkStart w:name="z1890" w:id="1882"/>
    <w:p>
      <w:pPr>
        <w:spacing w:after="0"/>
        <w:ind w:left="0"/>
        <w:jc w:val="both"/>
      </w:pPr>
      <w:r>
        <w:rPr>
          <w:rFonts w:ascii="Times New Roman"/>
          <w:b w:val="false"/>
          <w:i w:val="false"/>
          <w:color w:val="000000"/>
          <w:sz w:val="28"/>
        </w:rPr>
        <w:t>
      От пограничного знака № 285/1 линия государственной границы идет на протяжении 1.05 км в западо-северо-западном направлении по прямой до пограничного знака № 286.</w:t>
      </w:r>
    </w:p>
    <w:bookmarkEnd w:id="1882"/>
    <w:bookmarkStart w:name="z1891" w:id="1883"/>
    <w:p>
      <w:pPr>
        <w:spacing w:after="0"/>
        <w:ind w:left="0"/>
        <w:jc w:val="both"/>
      </w:pPr>
      <w:r>
        <w:rPr>
          <w:rFonts w:ascii="Times New Roman"/>
          <w:b w:val="false"/>
          <w:i w:val="false"/>
          <w:color w:val="000000"/>
          <w:sz w:val="28"/>
        </w:rPr>
        <w:t>
      Пограничный знак № 286, казахстанский основной, состоит из одного пограничного столба, расположенного на линии государственной границы. Его геодезические координаты 42º46′14.8″ с.ш., 71º16′31.4″ в.д.</w:t>
      </w:r>
    </w:p>
    <w:bookmarkEnd w:id="1883"/>
    <w:bookmarkStart w:name="z1892" w:id="1884"/>
    <w:p>
      <w:pPr>
        <w:spacing w:after="0"/>
        <w:ind w:left="0"/>
        <w:jc w:val="both"/>
      </w:pPr>
      <w:r>
        <w:rPr>
          <w:rFonts w:ascii="Times New Roman"/>
          <w:b w:val="false"/>
          <w:i w:val="false"/>
          <w:color w:val="000000"/>
          <w:sz w:val="28"/>
        </w:rPr>
        <w:t>
      От пограничного знака № 286 линия государственной границы идет на протяжении 0.54 км в западо-северо-западном направлении по прямой до пограничного знака № 287.</w:t>
      </w:r>
    </w:p>
    <w:bookmarkEnd w:id="1884"/>
    <w:bookmarkStart w:name="z1893" w:id="1885"/>
    <w:p>
      <w:pPr>
        <w:spacing w:after="0"/>
        <w:ind w:left="0"/>
        <w:jc w:val="both"/>
      </w:pPr>
      <w:r>
        <w:rPr>
          <w:rFonts w:ascii="Times New Roman"/>
          <w:b w:val="false"/>
          <w:i w:val="false"/>
          <w:color w:val="000000"/>
          <w:sz w:val="28"/>
        </w:rPr>
        <w:t>
      Пограничный знак № 287, кыргызский основной, состоит из одного пограничного столба, расположенного на линии государственной границы. Его геодезические координаты 42º46′18.5″ с.ш., 71º16′08.1″ в.д.</w:t>
      </w:r>
    </w:p>
    <w:bookmarkEnd w:id="1885"/>
    <w:bookmarkStart w:name="z1894" w:id="1886"/>
    <w:p>
      <w:pPr>
        <w:spacing w:after="0"/>
        <w:ind w:left="0"/>
        <w:jc w:val="both"/>
      </w:pPr>
      <w:r>
        <w:rPr>
          <w:rFonts w:ascii="Times New Roman"/>
          <w:b w:val="false"/>
          <w:i w:val="false"/>
          <w:color w:val="000000"/>
          <w:sz w:val="28"/>
        </w:rPr>
        <w:t>
      От пограничного знака № 287 линия государственной границы идет на протяжении 0.37 км в западном направлении по прямой до центра пограничного знака № 288.</w:t>
      </w:r>
    </w:p>
    <w:bookmarkEnd w:id="1886"/>
    <w:bookmarkStart w:name="z1895" w:id="1887"/>
    <w:p>
      <w:pPr>
        <w:spacing w:after="0"/>
        <w:ind w:left="0"/>
        <w:jc w:val="both"/>
      </w:pPr>
      <w:r>
        <w:rPr>
          <w:rFonts w:ascii="Times New Roman"/>
          <w:b w:val="false"/>
          <w:i w:val="false"/>
          <w:color w:val="000000"/>
          <w:sz w:val="28"/>
        </w:rPr>
        <w:t>
      Пограничный знак № 288, основной, состоит из трех пограничных столбов. Центром пограничного знака является точка пересечения линии сухопутной государственной границы с серединой водного потока реки Асы (Асса):</w:t>
      </w:r>
    </w:p>
    <w:bookmarkEnd w:id="1887"/>
    <w:bookmarkStart w:name="z1896" w:id="1888"/>
    <w:p>
      <w:pPr>
        <w:spacing w:after="0"/>
        <w:ind w:left="0"/>
        <w:jc w:val="both"/>
      </w:pPr>
      <w:r>
        <w:rPr>
          <w:rFonts w:ascii="Times New Roman"/>
          <w:b w:val="false"/>
          <w:i w:val="false"/>
          <w:color w:val="000000"/>
          <w:sz w:val="28"/>
        </w:rPr>
        <w:t>
      - пограничный столб № 288(1), казахстанский, расположен на территории Республики Казахстан, на правом берегу реки Асы (Асса). Его геодезические координаты 42º46′22.6″ с.ш., 71º15′53.0″ в.д.;</w:t>
      </w:r>
    </w:p>
    <w:bookmarkEnd w:id="1888"/>
    <w:bookmarkStart w:name="z1897" w:id="1889"/>
    <w:p>
      <w:pPr>
        <w:spacing w:after="0"/>
        <w:ind w:left="0"/>
        <w:jc w:val="both"/>
      </w:pPr>
      <w:r>
        <w:rPr>
          <w:rFonts w:ascii="Times New Roman"/>
          <w:b w:val="false"/>
          <w:i w:val="false"/>
          <w:color w:val="000000"/>
          <w:sz w:val="28"/>
        </w:rPr>
        <w:t>
      - пограничный столб № 288(2), кыргызский, расположен на линии государственной границы, на правом берегу реки Асы (Асса). Его геодезические координаты 42º46′18.8″ с.ш., 71º15′59.3″ в.д.;</w:t>
      </w:r>
    </w:p>
    <w:bookmarkEnd w:id="1889"/>
    <w:bookmarkStart w:name="z1898" w:id="1890"/>
    <w:p>
      <w:pPr>
        <w:spacing w:after="0"/>
        <w:ind w:left="0"/>
        <w:jc w:val="both"/>
      </w:pPr>
      <w:r>
        <w:rPr>
          <w:rFonts w:ascii="Times New Roman"/>
          <w:b w:val="false"/>
          <w:i w:val="false"/>
          <w:color w:val="000000"/>
          <w:sz w:val="28"/>
        </w:rPr>
        <w:t>
      - пограничный столб № 288(3), казахстанский, расположен на территории Республики Казахстан, на левом берегу реки Асы (Асса). Его геодезические координаты 42º46′17.2″ с.ш., 71º15′49.5″ в.д.</w:t>
      </w:r>
    </w:p>
    <w:bookmarkEnd w:id="1890"/>
    <w:bookmarkStart w:name="z1899" w:id="1891"/>
    <w:p>
      <w:pPr>
        <w:spacing w:after="0"/>
        <w:ind w:left="0"/>
        <w:jc w:val="both"/>
      </w:pPr>
      <w:r>
        <w:rPr>
          <w:rFonts w:ascii="Times New Roman"/>
          <w:b w:val="false"/>
          <w:i w:val="false"/>
          <w:color w:val="000000"/>
          <w:sz w:val="28"/>
        </w:rPr>
        <w:t>
      От центра пограничного знака № 288 линия государственной границы поворачивает и идет на протяжении 0.91 км в общем юго-юго-восточном направлении вверх по течению по середине водного потока реки Асы (Асса) до центра пограничного знака № 288/1.</w:t>
      </w:r>
    </w:p>
    <w:bookmarkEnd w:id="1891"/>
    <w:bookmarkStart w:name="z1900" w:id="1892"/>
    <w:p>
      <w:pPr>
        <w:spacing w:after="0"/>
        <w:ind w:left="0"/>
        <w:jc w:val="both"/>
      </w:pPr>
      <w:r>
        <w:rPr>
          <w:rFonts w:ascii="Times New Roman"/>
          <w:b w:val="false"/>
          <w:i w:val="false"/>
          <w:color w:val="000000"/>
          <w:sz w:val="28"/>
        </w:rPr>
        <w:t>
      Пограничный знак № 288/1, промежуточный, состоит из двух пограничных столбов. Центром пограничного знака является точка пересечения прямой, соединяющей пограничные столбы № 288/1(1) и № 288/1(2), с серединой водного потока реки Асы (Асса):</w:t>
      </w:r>
    </w:p>
    <w:bookmarkEnd w:id="1892"/>
    <w:bookmarkStart w:name="z1901" w:id="1893"/>
    <w:p>
      <w:pPr>
        <w:spacing w:after="0"/>
        <w:ind w:left="0"/>
        <w:jc w:val="both"/>
      </w:pPr>
      <w:r>
        <w:rPr>
          <w:rFonts w:ascii="Times New Roman"/>
          <w:b w:val="false"/>
          <w:i w:val="false"/>
          <w:color w:val="000000"/>
          <w:sz w:val="28"/>
        </w:rPr>
        <w:t>
      - пограничный столб № 288/1(1), кыргызский, расположен на территории Кыргызской Республики, на правом берегу реки Асы (Асса). Его геодезические координаты 42º45′55.0″ с.ш., 71º16′09.3″ в.д.;</w:t>
      </w:r>
    </w:p>
    <w:bookmarkEnd w:id="1893"/>
    <w:bookmarkStart w:name="z1902" w:id="1894"/>
    <w:p>
      <w:pPr>
        <w:spacing w:after="0"/>
        <w:ind w:left="0"/>
        <w:jc w:val="both"/>
      </w:pPr>
      <w:r>
        <w:rPr>
          <w:rFonts w:ascii="Times New Roman"/>
          <w:b w:val="false"/>
          <w:i w:val="false"/>
          <w:color w:val="000000"/>
          <w:sz w:val="28"/>
        </w:rPr>
        <w:t>
      - пограничный столб № 288/1(2), казахстанский, расположен на территории Республики Казахстан, на левом берегу реки Асы (Асса). Его геодезические координаты 42º45′54.4″ с.ш., 71º16′03.4″ в.д.</w:t>
      </w:r>
    </w:p>
    <w:bookmarkEnd w:id="1894"/>
    <w:bookmarkStart w:name="z1903" w:id="1895"/>
    <w:p>
      <w:pPr>
        <w:spacing w:after="0"/>
        <w:ind w:left="0"/>
        <w:jc w:val="both"/>
      </w:pPr>
      <w:r>
        <w:rPr>
          <w:rFonts w:ascii="Times New Roman"/>
          <w:b w:val="false"/>
          <w:i w:val="false"/>
          <w:color w:val="000000"/>
          <w:sz w:val="28"/>
        </w:rPr>
        <w:t>
      От центра пограничного знака № 288/1 линия государственной границы идет на протяжении 1.25 км в общем юго-юго-восточном направлении вверх по течению по середине водного потока реки Асы (Асса) до центра пограничного знака № 289.</w:t>
      </w:r>
    </w:p>
    <w:bookmarkEnd w:id="1895"/>
    <w:bookmarkStart w:name="z1904" w:id="1896"/>
    <w:p>
      <w:pPr>
        <w:spacing w:after="0"/>
        <w:ind w:left="0"/>
        <w:jc w:val="both"/>
      </w:pPr>
      <w:r>
        <w:rPr>
          <w:rFonts w:ascii="Times New Roman"/>
          <w:b w:val="false"/>
          <w:i w:val="false"/>
          <w:color w:val="000000"/>
          <w:sz w:val="28"/>
        </w:rPr>
        <w:t>
      Пограничный знак № 289, основной, состоит из двух пограничных столбов. Центром пограничного знака является точка пересечения прямой, соединяющей пограничные столбы № 289(1) и № 289(2), с серединой водного потока реки Асы (Асса):</w:t>
      </w:r>
    </w:p>
    <w:bookmarkEnd w:id="1896"/>
    <w:bookmarkStart w:name="z1905" w:id="1897"/>
    <w:p>
      <w:pPr>
        <w:spacing w:after="0"/>
        <w:ind w:left="0"/>
        <w:jc w:val="both"/>
      </w:pPr>
      <w:r>
        <w:rPr>
          <w:rFonts w:ascii="Times New Roman"/>
          <w:b w:val="false"/>
          <w:i w:val="false"/>
          <w:color w:val="000000"/>
          <w:sz w:val="28"/>
        </w:rPr>
        <w:t>
      - пограничный столб № 289(1), кыргызский, расположен на территории Кыргызской Республики, на правом берегу реки Асы (Асса). Его геодезические координаты 42º45′19.5″ с.ш., 71º16′31.6″ в.д.;</w:t>
      </w:r>
    </w:p>
    <w:bookmarkEnd w:id="1897"/>
    <w:bookmarkStart w:name="z1906" w:id="1898"/>
    <w:p>
      <w:pPr>
        <w:spacing w:after="0"/>
        <w:ind w:left="0"/>
        <w:jc w:val="both"/>
      </w:pPr>
      <w:r>
        <w:rPr>
          <w:rFonts w:ascii="Times New Roman"/>
          <w:b w:val="false"/>
          <w:i w:val="false"/>
          <w:color w:val="000000"/>
          <w:sz w:val="28"/>
        </w:rPr>
        <w:t>
      - пограничный столб № 289(2), казахстанский, расположен на территории Республики Казахстан, на левом берегу реки Асы (Асса). Его геодезические координаты 42º45′17.8″ с.ш., 71º16′24.0″ в.д.</w:t>
      </w:r>
    </w:p>
    <w:bookmarkEnd w:id="1898"/>
    <w:bookmarkStart w:name="z1907" w:id="1899"/>
    <w:p>
      <w:pPr>
        <w:spacing w:after="0"/>
        <w:ind w:left="0"/>
        <w:jc w:val="both"/>
      </w:pPr>
      <w:r>
        <w:rPr>
          <w:rFonts w:ascii="Times New Roman"/>
          <w:b w:val="false"/>
          <w:i w:val="false"/>
          <w:color w:val="000000"/>
          <w:sz w:val="28"/>
        </w:rPr>
        <w:t>
      От центра пограничного знака № 289 линия государственной границы идет на протяжении 1.28 км в общем южном направлении вверх по течению по середине водного потока реки Асы (Асса) до центра пограничного знака № 289/1.</w:t>
      </w:r>
    </w:p>
    <w:bookmarkEnd w:id="1899"/>
    <w:bookmarkStart w:name="z1908" w:id="1900"/>
    <w:p>
      <w:pPr>
        <w:spacing w:after="0"/>
        <w:ind w:left="0"/>
        <w:jc w:val="both"/>
      </w:pPr>
      <w:r>
        <w:rPr>
          <w:rFonts w:ascii="Times New Roman"/>
          <w:b w:val="false"/>
          <w:i w:val="false"/>
          <w:color w:val="000000"/>
          <w:sz w:val="28"/>
        </w:rPr>
        <w:t>
      Пограничный знак № 289/1, промежуточный, состоит из двух пограничных столбов. Центром пограничного знака является точка пересечения прямой, соединяющей пограничные столбы № 289/1(1) и № 289/1(2), с серединой водного потока реки Асы (Асса):</w:t>
      </w:r>
    </w:p>
    <w:bookmarkEnd w:id="1900"/>
    <w:bookmarkStart w:name="z1909" w:id="1901"/>
    <w:p>
      <w:pPr>
        <w:spacing w:after="0"/>
        <w:ind w:left="0"/>
        <w:jc w:val="both"/>
      </w:pPr>
      <w:r>
        <w:rPr>
          <w:rFonts w:ascii="Times New Roman"/>
          <w:b w:val="false"/>
          <w:i w:val="false"/>
          <w:color w:val="000000"/>
          <w:sz w:val="28"/>
        </w:rPr>
        <w:t>
      - пограничный столб № 289/1(1), кыргызский, расположен на территории Кыргызской Республики, на правом берегу реки Асы (Асса). Его геодезические координаты 42º44′38.2″ с.ш., 71º16′37.1″ в.д.;</w:t>
      </w:r>
    </w:p>
    <w:bookmarkEnd w:id="1901"/>
    <w:bookmarkStart w:name="z1910" w:id="1902"/>
    <w:p>
      <w:pPr>
        <w:spacing w:after="0"/>
        <w:ind w:left="0"/>
        <w:jc w:val="both"/>
      </w:pPr>
      <w:r>
        <w:rPr>
          <w:rFonts w:ascii="Times New Roman"/>
          <w:b w:val="false"/>
          <w:i w:val="false"/>
          <w:color w:val="000000"/>
          <w:sz w:val="28"/>
        </w:rPr>
        <w:t>
      - пограничный столб № 289/1(2), казахстанский, расположен на территории Республики Казахстан, на левом берегу реки Асы (Асса). Его геодезические координаты 42º44′38.3″ с.ш., 71º16′32.4″ в.д.</w:t>
      </w:r>
    </w:p>
    <w:bookmarkEnd w:id="1902"/>
    <w:bookmarkStart w:name="z1911" w:id="1903"/>
    <w:p>
      <w:pPr>
        <w:spacing w:after="0"/>
        <w:ind w:left="0"/>
        <w:jc w:val="both"/>
      </w:pPr>
      <w:r>
        <w:rPr>
          <w:rFonts w:ascii="Times New Roman"/>
          <w:b w:val="false"/>
          <w:i w:val="false"/>
          <w:color w:val="000000"/>
          <w:sz w:val="28"/>
        </w:rPr>
        <w:t>
      От центра пограничного знака № 289/1 линия государственной границы идет на протяжении 1.22 км в общем юго-западном направлении вверх по течению по середине водного потока реки Асы (Асса) до центра пограничного знака № 290.</w:t>
      </w:r>
    </w:p>
    <w:bookmarkEnd w:id="1903"/>
    <w:bookmarkStart w:name="z1912" w:id="1904"/>
    <w:p>
      <w:pPr>
        <w:spacing w:after="0"/>
        <w:ind w:left="0"/>
        <w:jc w:val="both"/>
      </w:pPr>
      <w:r>
        <w:rPr>
          <w:rFonts w:ascii="Times New Roman"/>
          <w:b w:val="false"/>
          <w:i w:val="false"/>
          <w:color w:val="000000"/>
          <w:sz w:val="28"/>
        </w:rPr>
        <w:t>
      Пограничный знак № 290, основной, состоит из двух пограничных столбов. Центром пограничного знака является точка пересечения прямой, соединяющей пограничные столбы № 290(1) и № 290(2), с серединой водного потока реки Асы (Асса):</w:t>
      </w:r>
    </w:p>
    <w:bookmarkEnd w:id="1904"/>
    <w:bookmarkStart w:name="z1913" w:id="1905"/>
    <w:p>
      <w:pPr>
        <w:spacing w:after="0"/>
        <w:ind w:left="0"/>
        <w:jc w:val="both"/>
      </w:pPr>
      <w:r>
        <w:rPr>
          <w:rFonts w:ascii="Times New Roman"/>
          <w:b w:val="false"/>
          <w:i w:val="false"/>
          <w:color w:val="000000"/>
          <w:sz w:val="28"/>
        </w:rPr>
        <w:t>
      - пограничный столб № 290(1), кыргызский, расположен на территории Кыргызской Республики, на правом берегу реки Асы (Асса). Его геодезические координаты 42º44′14.6″ с.ш., 71º15′59.3″ в.д.;</w:t>
      </w:r>
    </w:p>
    <w:bookmarkEnd w:id="1905"/>
    <w:bookmarkStart w:name="z1914" w:id="1906"/>
    <w:p>
      <w:pPr>
        <w:spacing w:after="0"/>
        <w:ind w:left="0"/>
        <w:jc w:val="both"/>
      </w:pPr>
      <w:r>
        <w:rPr>
          <w:rFonts w:ascii="Times New Roman"/>
          <w:b w:val="false"/>
          <w:i w:val="false"/>
          <w:color w:val="000000"/>
          <w:sz w:val="28"/>
        </w:rPr>
        <w:t>
      - пограничный столб № 290(2), казахстанский, расположен на территории Республики Казахстан, на левом берегу реки Асы (Асса). Его геодезические координаты 42º44′13.6″ с.ш., 71º15′56.4″ в.д.</w:t>
      </w:r>
    </w:p>
    <w:bookmarkEnd w:id="1906"/>
    <w:bookmarkStart w:name="z1915" w:id="1907"/>
    <w:p>
      <w:pPr>
        <w:spacing w:after="0"/>
        <w:ind w:left="0"/>
        <w:jc w:val="both"/>
      </w:pPr>
      <w:r>
        <w:rPr>
          <w:rFonts w:ascii="Times New Roman"/>
          <w:b w:val="false"/>
          <w:i w:val="false"/>
          <w:color w:val="000000"/>
          <w:sz w:val="28"/>
        </w:rPr>
        <w:t>
      От центра пограничного знака № 290 линия государственной границы идет на протяжении 1.27 км в общем южном направлении вверх по течению по середине водного потока реки Асы (Асса) до центра пограничного знака № 291.</w:t>
      </w:r>
    </w:p>
    <w:bookmarkEnd w:id="1907"/>
    <w:bookmarkStart w:name="z1916" w:id="1908"/>
    <w:p>
      <w:pPr>
        <w:spacing w:after="0"/>
        <w:ind w:left="0"/>
        <w:jc w:val="both"/>
      </w:pPr>
      <w:r>
        <w:rPr>
          <w:rFonts w:ascii="Times New Roman"/>
          <w:b w:val="false"/>
          <w:i w:val="false"/>
          <w:color w:val="000000"/>
          <w:sz w:val="28"/>
        </w:rPr>
        <w:t>
      Пограничный знак № 291, основной, состоит из двух пограничных столбов. Центром пограничного знака является точка пересечения прямой, соединяющей пограничные столбы № 291(1) и № 291(2), с серединой водного потока реки Асы (Асса):</w:t>
      </w:r>
    </w:p>
    <w:bookmarkEnd w:id="1908"/>
    <w:bookmarkStart w:name="z1917" w:id="1909"/>
    <w:p>
      <w:pPr>
        <w:spacing w:after="0"/>
        <w:ind w:left="0"/>
        <w:jc w:val="both"/>
      </w:pPr>
      <w:r>
        <w:rPr>
          <w:rFonts w:ascii="Times New Roman"/>
          <w:b w:val="false"/>
          <w:i w:val="false"/>
          <w:color w:val="000000"/>
          <w:sz w:val="28"/>
        </w:rPr>
        <w:t>
      - пограничный столб № 291(1), кыргызский, расположен на территории Кыргызской Республики, на правом берегу реки Асы (Асса). Его геодезические координаты 42º43′37.6″ с.ш., 71º16′04.7″ в.д.;</w:t>
      </w:r>
    </w:p>
    <w:bookmarkEnd w:id="1909"/>
    <w:bookmarkStart w:name="z1918" w:id="1910"/>
    <w:p>
      <w:pPr>
        <w:spacing w:after="0"/>
        <w:ind w:left="0"/>
        <w:jc w:val="both"/>
      </w:pPr>
      <w:r>
        <w:rPr>
          <w:rFonts w:ascii="Times New Roman"/>
          <w:b w:val="false"/>
          <w:i w:val="false"/>
          <w:color w:val="000000"/>
          <w:sz w:val="28"/>
        </w:rPr>
        <w:t>
      - пограничный столб № 291(2), казахстанский, расположен на территории Республики Казахстан, на левом берегу реки Асы (Асса). Его геодезические координаты 42º43′38.9″ с.ш., 71º15′57.2″ в.д.</w:t>
      </w:r>
    </w:p>
    <w:bookmarkEnd w:id="1910"/>
    <w:bookmarkStart w:name="z1919" w:id="1911"/>
    <w:p>
      <w:pPr>
        <w:spacing w:after="0"/>
        <w:ind w:left="0"/>
        <w:jc w:val="both"/>
      </w:pPr>
      <w:r>
        <w:rPr>
          <w:rFonts w:ascii="Times New Roman"/>
          <w:b w:val="false"/>
          <w:i w:val="false"/>
          <w:color w:val="000000"/>
          <w:sz w:val="28"/>
        </w:rPr>
        <w:t>
      От центра пограничного знака № 291 линия государственной границы идет на протяжении 1.74 км в общем юго-западном направлении вверх по течению по середине водного потока реки Асы (Асса) до центра пограничного знака № 292.</w:t>
      </w:r>
    </w:p>
    <w:bookmarkEnd w:id="1911"/>
    <w:bookmarkStart w:name="z1920" w:id="1912"/>
    <w:p>
      <w:pPr>
        <w:spacing w:after="0"/>
        <w:ind w:left="0"/>
        <w:jc w:val="both"/>
      </w:pPr>
      <w:r>
        <w:rPr>
          <w:rFonts w:ascii="Times New Roman"/>
          <w:b w:val="false"/>
          <w:i w:val="false"/>
          <w:color w:val="000000"/>
          <w:sz w:val="28"/>
        </w:rPr>
        <w:t>
      Пограничный знак № 292, основной, состоит из двух пограничных столбов. Центром пограничного знака является точка пересечения прямой, соединяющей пограничные столбы № 292(1) и № 292(2), с серединой водного потока реки Асы (Асса):</w:t>
      </w:r>
    </w:p>
    <w:bookmarkEnd w:id="1912"/>
    <w:bookmarkStart w:name="z1921" w:id="1913"/>
    <w:p>
      <w:pPr>
        <w:spacing w:after="0"/>
        <w:ind w:left="0"/>
        <w:jc w:val="both"/>
      </w:pPr>
      <w:r>
        <w:rPr>
          <w:rFonts w:ascii="Times New Roman"/>
          <w:b w:val="false"/>
          <w:i w:val="false"/>
          <w:color w:val="000000"/>
          <w:sz w:val="28"/>
        </w:rPr>
        <w:t>
      - пограничный столб № 292(1), кыргызский, расположен на территории Кыргызской Республики, на правом берегу реки Асы (Асса). Его геодезические координаты 42º43′00.9″ с.ш., 71º15′22.9″ в.д.;</w:t>
      </w:r>
    </w:p>
    <w:bookmarkEnd w:id="1913"/>
    <w:bookmarkStart w:name="z1922" w:id="1914"/>
    <w:p>
      <w:pPr>
        <w:spacing w:after="0"/>
        <w:ind w:left="0"/>
        <w:jc w:val="both"/>
      </w:pPr>
      <w:r>
        <w:rPr>
          <w:rFonts w:ascii="Times New Roman"/>
          <w:b w:val="false"/>
          <w:i w:val="false"/>
          <w:color w:val="000000"/>
          <w:sz w:val="28"/>
        </w:rPr>
        <w:t>
      - пограничный столб № 292(2), казахстанский, расположен на территории Республики Казахстан, на левом берегу реки Асы (Асса). Его геодезические координаты 42º43′00.8″ с.ш., 71º15′17.2″ в.д.</w:t>
      </w:r>
    </w:p>
    <w:bookmarkEnd w:id="1914"/>
    <w:bookmarkStart w:name="z1923" w:id="1915"/>
    <w:p>
      <w:pPr>
        <w:spacing w:after="0"/>
        <w:ind w:left="0"/>
        <w:jc w:val="both"/>
      </w:pPr>
      <w:r>
        <w:rPr>
          <w:rFonts w:ascii="Times New Roman"/>
          <w:b w:val="false"/>
          <w:i w:val="false"/>
          <w:color w:val="000000"/>
          <w:sz w:val="28"/>
        </w:rPr>
        <w:t>
      От центра пограничного знака № 292 линия государственной границы идет на протяжении 1.34 км в общем юго-западном направлении вверх по течению по середине водного потока реки Асы (Асса) до центра пограничного знака № 293.</w:t>
      </w:r>
    </w:p>
    <w:bookmarkEnd w:id="1915"/>
    <w:bookmarkStart w:name="z1924" w:id="1916"/>
    <w:p>
      <w:pPr>
        <w:spacing w:after="0"/>
        <w:ind w:left="0"/>
        <w:jc w:val="both"/>
      </w:pPr>
      <w:r>
        <w:rPr>
          <w:rFonts w:ascii="Times New Roman"/>
          <w:b w:val="false"/>
          <w:i w:val="false"/>
          <w:color w:val="000000"/>
          <w:sz w:val="28"/>
        </w:rPr>
        <w:t>
      Пограничный знак № 293, основной, состоит из двух пограничных столбов. Центром пограничного знака является точка пересечения прямой, соединяющей пограничные столбы № 293(1) и № 293(2), с серединой водного потока реки Асы (Асса):</w:t>
      </w:r>
    </w:p>
    <w:bookmarkEnd w:id="1916"/>
    <w:bookmarkStart w:name="z1925" w:id="1917"/>
    <w:p>
      <w:pPr>
        <w:spacing w:after="0"/>
        <w:ind w:left="0"/>
        <w:jc w:val="both"/>
      </w:pPr>
      <w:r>
        <w:rPr>
          <w:rFonts w:ascii="Times New Roman"/>
          <w:b w:val="false"/>
          <w:i w:val="false"/>
          <w:color w:val="000000"/>
          <w:sz w:val="28"/>
        </w:rPr>
        <w:t>
      - пограничный столб № 293(1), кыргызский, расположен на территории Кыргызской Республики, на правом берегу реки Асы (Асса). Его геодезические координаты 42º42′32.7″ с.ш., 71º14′45.0″ в.д.;</w:t>
      </w:r>
    </w:p>
    <w:bookmarkEnd w:id="1917"/>
    <w:bookmarkStart w:name="z1926" w:id="1918"/>
    <w:p>
      <w:pPr>
        <w:spacing w:after="0"/>
        <w:ind w:left="0"/>
        <w:jc w:val="both"/>
      </w:pPr>
      <w:r>
        <w:rPr>
          <w:rFonts w:ascii="Times New Roman"/>
          <w:b w:val="false"/>
          <w:i w:val="false"/>
          <w:color w:val="000000"/>
          <w:sz w:val="28"/>
        </w:rPr>
        <w:t>
      - пограничный столб № 293(2), казахстанский, расположен на территории Республики Казахстан, на левом берегу реки Асы (Асса). Его геодезические координаты 42º42′36.1″ с.ш., 71º14′38.7″ в.д.</w:t>
      </w:r>
    </w:p>
    <w:bookmarkEnd w:id="1918"/>
    <w:bookmarkStart w:name="z1927" w:id="1919"/>
    <w:p>
      <w:pPr>
        <w:spacing w:after="0"/>
        <w:ind w:left="0"/>
        <w:jc w:val="both"/>
      </w:pPr>
      <w:r>
        <w:rPr>
          <w:rFonts w:ascii="Times New Roman"/>
          <w:b w:val="false"/>
          <w:i w:val="false"/>
          <w:color w:val="000000"/>
          <w:sz w:val="28"/>
        </w:rPr>
        <w:t>
      От центра пограничного знака № 293 линия государственной границы идет на протяжении 1.12 км в общем юго-юго-западном направлении вверх по течению по середине водного потока реки Асы (Асса) до центра пограничного знака № 293/1.</w:t>
      </w:r>
    </w:p>
    <w:bookmarkEnd w:id="1919"/>
    <w:bookmarkStart w:name="z1928" w:id="1920"/>
    <w:p>
      <w:pPr>
        <w:spacing w:after="0"/>
        <w:ind w:left="0"/>
        <w:jc w:val="both"/>
      </w:pPr>
      <w:r>
        <w:rPr>
          <w:rFonts w:ascii="Times New Roman"/>
          <w:b w:val="false"/>
          <w:i w:val="false"/>
          <w:color w:val="000000"/>
          <w:sz w:val="28"/>
        </w:rPr>
        <w:t>
      Пограничный знак № 293/1, промежуточный, состоит из двух пограничных столбов. Центром пограничного знака является точка пересечения прямой, соединяющей пограничные столбы № 293/1(1) и № 293/1(2), с серединой водного потока реки Асы (Асса):</w:t>
      </w:r>
    </w:p>
    <w:bookmarkEnd w:id="1920"/>
    <w:bookmarkStart w:name="z1929" w:id="1921"/>
    <w:p>
      <w:pPr>
        <w:spacing w:after="0"/>
        <w:ind w:left="0"/>
        <w:jc w:val="both"/>
      </w:pPr>
      <w:r>
        <w:rPr>
          <w:rFonts w:ascii="Times New Roman"/>
          <w:b w:val="false"/>
          <w:i w:val="false"/>
          <w:color w:val="000000"/>
          <w:sz w:val="28"/>
        </w:rPr>
        <w:t>
      - пограничный столб № 293/1(1), кыргызский, расположен на территории Кыргызской Республики, на правом берегу реки Асы (Асса). Его геодезические координаты 42º42′06.1″ с.ш., 71º14′18.4″ в.д.;</w:t>
      </w:r>
    </w:p>
    <w:bookmarkEnd w:id="1921"/>
    <w:bookmarkStart w:name="z1930" w:id="1922"/>
    <w:p>
      <w:pPr>
        <w:spacing w:after="0"/>
        <w:ind w:left="0"/>
        <w:jc w:val="both"/>
      </w:pPr>
      <w:r>
        <w:rPr>
          <w:rFonts w:ascii="Times New Roman"/>
          <w:b w:val="false"/>
          <w:i w:val="false"/>
          <w:color w:val="000000"/>
          <w:sz w:val="28"/>
        </w:rPr>
        <w:t>
      - пограничный столб № 293/1(2), казахстанский, расположен на территории Республики Казахстан, на левом берегу реки Асы (Асса). Его геодезические координаты 42º42′09.8″ с.ш., 71º14′13.7″ в.д.</w:t>
      </w:r>
    </w:p>
    <w:bookmarkEnd w:id="1922"/>
    <w:bookmarkStart w:name="z1931" w:id="1923"/>
    <w:p>
      <w:pPr>
        <w:spacing w:after="0"/>
        <w:ind w:left="0"/>
        <w:jc w:val="both"/>
      </w:pPr>
      <w:r>
        <w:rPr>
          <w:rFonts w:ascii="Times New Roman"/>
          <w:b w:val="false"/>
          <w:i w:val="false"/>
          <w:color w:val="000000"/>
          <w:sz w:val="28"/>
        </w:rPr>
        <w:t>
      От центра пограничного знака № 293/1 линия государственной границы идет на протяжении 2.09 км в общем юго-западном направлении вверх по течению по середине водного потока реки Асы (Асса) до центра пограничного знака № 294.</w:t>
      </w:r>
    </w:p>
    <w:bookmarkEnd w:id="1923"/>
    <w:bookmarkStart w:name="z1932" w:id="1924"/>
    <w:p>
      <w:pPr>
        <w:spacing w:after="0"/>
        <w:ind w:left="0"/>
        <w:jc w:val="both"/>
      </w:pPr>
      <w:r>
        <w:rPr>
          <w:rFonts w:ascii="Times New Roman"/>
          <w:b w:val="false"/>
          <w:i w:val="false"/>
          <w:color w:val="000000"/>
          <w:sz w:val="28"/>
        </w:rPr>
        <w:t>
      Пограничный знак № 294, основной, состоит из двух пограничных столбов. Центром пограничного знака является точка пересечения прямой, соединяющей пограничные столбы № 294(1) и № 294(2), с серединой водного потока реки Асы (Асса):</w:t>
      </w:r>
    </w:p>
    <w:bookmarkEnd w:id="1924"/>
    <w:bookmarkStart w:name="z1933" w:id="1925"/>
    <w:p>
      <w:pPr>
        <w:spacing w:after="0"/>
        <w:ind w:left="0"/>
        <w:jc w:val="both"/>
      </w:pPr>
      <w:r>
        <w:rPr>
          <w:rFonts w:ascii="Times New Roman"/>
          <w:b w:val="false"/>
          <w:i w:val="false"/>
          <w:color w:val="000000"/>
          <w:sz w:val="28"/>
        </w:rPr>
        <w:t>
      - пограничный столб № 294(1), кыргызский, расположен на территории Кыргызской Республики, на правом берегу реки Асы (Асса). Его геодезические координаты 42º41′28.1″ с.ш., 71º13′29.8″ в.д.;</w:t>
      </w:r>
    </w:p>
    <w:bookmarkEnd w:id="1925"/>
    <w:bookmarkStart w:name="z1934" w:id="1926"/>
    <w:p>
      <w:pPr>
        <w:spacing w:after="0"/>
        <w:ind w:left="0"/>
        <w:jc w:val="both"/>
      </w:pPr>
      <w:r>
        <w:rPr>
          <w:rFonts w:ascii="Times New Roman"/>
          <w:b w:val="false"/>
          <w:i w:val="false"/>
          <w:color w:val="000000"/>
          <w:sz w:val="28"/>
        </w:rPr>
        <w:t>
      - пограничный столб № 294(2), казахстанский, расположен на территории Республики Казахстан, на левом берегу реки Асы (Асса). Его геодезические координаты 42º41′33.4″ с.ш., 71º13′28.7″ в.д.</w:t>
      </w:r>
    </w:p>
    <w:bookmarkEnd w:id="1926"/>
    <w:bookmarkStart w:name="z1935" w:id="1927"/>
    <w:p>
      <w:pPr>
        <w:spacing w:after="0"/>
        <w:ind w:left="0"/>
        <w:jc w:val="both"/>
      </w:pPr>
      <w:r>
        <w:rPr>
          <w:rFonts w:ascii="Times New Roman"/>
          <w:b w:val="false"/>
          <w:i w:val="false"/>
          <w:color w:val="000000"/>
          <w:sz w:val="28"/>
        </w:rPr>
        <w:t>
      От центра пограничного знака № 294 линия государственной границы идет на протяжении 0.92 км в общем юго-юго-западном направлении вверх по течению по середине водного потока реки Асы (Асса) до центра пограничного знака № 294/1.</w:t>
      </w:r>
    </w:p>
    <w:bookmarkEnd w:id="1927"/>
    <w:bookmarkStart w:name="z1936" w:id="1928"/>
    <w:p>
      <w:pPr>
        <w:spacing w:after="0"/>
        <w:ind w:left="0"/>
        <w:jc w:val="both"/>
      </w:pPr>
      <w:r>
        <w:rPr>
          <w:rFonts w:ascii="Times New Roman"/>
          <w:b w:val="false"/>
          <w:i w:val="false"/>
          <w:color w:val="000000"/>
          <w:sz w:val="28"/>
        </w:rPr>
        <w:t>
      Пограничный знак № 294/1, промежуточный, состоит из двух пограничных столбов. Центром пограничного знака является точка пересечения прямой, соединяющей пограничные столбы № 294/1(1) и № 294/1(2), с серединой водного потока реки Асы (Асса):</w:t>
      </w:r>
    </w:p>
    <w:bookmarkEnd w:id="1928"/>
    <w:bookmarkStart w:name="z1937" w:id="1929"/>
    <w:p>
      <w:pPr>
        <w:spacing w:after="0"/>
        <w:ind w:left="0"/>
        <w:jc w:val="both"/>
      </w:pPr>
      <w:r>
        <w:rPr>
          <w:rFonts w:ascii="Times New Roman"/>
          <w:b w:val="false"/>
          <w:i w:val="false"/>
          <w:color w:val="000000"/>
          <w:sz w:val="28"/>
        </w:rPr>
        <w:t>
      - пограничный столб № 294/1(1), кыргызский, расположен на территории Кыргызской Республики, на правом берегу реки Асы (Асса). Его геодезические координаты 42º41′03.7″ с.ш., 71º13′12.8″ в.д.;</w:t>
      </w:r>
    </w:p>
    <w:bookmarkEnd w:id="1929"/>
    <w:bookmarkStart w:name="z1938" w:id="1930"/>
    <w:p>
      <w:pPr>
        <w:spacing w:after="0"/>
        <w:ind w:left="0"/>
        <w:jc w:val="both"/>
      </w:pPr>
      <w:r>
        <w:rPr>
          <w:rFonts w:ascii="Times New Roman"/>
          <w:b w:val="false"/>
          <w:i w:val="false"/>
          <w:color w:val="000000"/>
          <w:sz w:val="28"/>
        </w:rPr>
        <w:t>
      - пограничный столб № 294/1(2), казахстанский, расположен на территории Республики Казахстан, на левом берегу реки Асы (Асса). Его геодезические координаты 42º41′09.4″ с.ш., 71º13′09.9″ в.д.</w:t>
      </w:r>
    </w:p>
    <w:bookmarkEnd w:id="1930"/>
    <w:bookmarkStart w:name="z1939" w:id="1931"/>
    <w:p>
      <w:pPr>
        <w:spacing w:after="0"/>
        <w:ind w:left="0"/>
        <w:jc w:val="both"/>
      </w:pPr>
      <w:r>
        <w:rPr>
          <w:rFonts w:ascii="Times New Roman"/>
          <w:b w:val="false"/>
          <w:i w:val="false"/>
          <w:color w:val="000000"/>
          <w:sz w:val="28"/>
        </w:rPr>
        <w:t>
      От центра пограничного знака № 294/1 линия государственной границы идет на протяжении 1.65 км в общем западо-юго-западном направлении вверх по течению по середине водного потока реки Асы (Асса) до центра пограничного знака № 295.</w:t>
      </w:r>
    </w:p>
    <w:bookmarkEnd w:id="1931"/>
    <w:bookmarkStart w:name="z1940" w:id="1932"/>
    <w:p>
      <w:pPr>
        <w:spacing w:after="0"/>
        <w:ind w:left="0"/>
        <w:jc w:val="both"/>
      </w:pPr>
      <w:r>
        <w:rPr>
          <w:rFonts w:ascii="Times New Roman"/>
          <w:b w:val="false"/>
          <w:i w:val="false"/>
          <w:color w:val="000000"/>
          <w:sz w:val="28"/>
        </w:rPr>
        <w:t>
      Пограничный знак № 295, основной, состоит из двух пограничных столбов. Центром пограничного знака является точка пересечения прямой, соединяющей пограничные столбы № 295(1) и № 295(2), с серединой водного потока реки Асы (Асса):</w:t>
      </w:r>
    </w:p>
    <w:bookmarkEnd w:id="1932"/>
    <w:bookmarkStart w:name="z1941" w:id="1933"/>
    <w:p>
      <w:pPr>
        <w:spacing w:after="0"/>
        <w:ind w:left="0"/>
        <w:jc w:val="both"/>
      </w:pPr>
      <w:r>
        <w:rPr>
          <w:rFonts w:ascii="Times New Roman"/>
          <w:b w:val="false"/>
          <w:i w:val="false"/>
          <w:color w:val="000000"/>
          <w:sz w:val="28"/>
        </w:rPr>
        <w:t>
      - пограничный столб № 295(1), кыргызский, расположен на территории Кыргызской Республики, на правом берегу реки Асы (Асса). Его геодезические координаты 42º40′38.0″ с.ш., 71º12′19.8″ в.д.;</w:t>
      </w:r>
    </w:p>
    <w:bookmarkEnd w:id="1933"/>
    <w:bookmarkStart w:name="z1942" w:id="1934"/>
    <w:p>
      <w:pPr>
        <w:spacing w:after="0"/>
        <w:ind w:left="0"/>
        <w:jc w:val="both"/>
      </w:pPr>
      <w:r>
        <w:rPr>
          <w:rFonts w:ascii="Times New Roman"/>
          <w:b w:val="false"/>
          <w:i w:val="false"/>
          <w:color w:val="000000"/>
          <w:sz w:val="28"/>
        </w:rPr>
        <w:t>
      - пограничный столб № 295(2), казахстанский, расположен на территории Республики Казахстан, на левом берегу реки Асы (Асса). Его геодезические координаты 42º40′40.7″ с.ш., 71º12′18.3″ в.д.</w:t>
      </w:r>
    </w:p>
    <w:bookmarkEnd w:id="1934"/>
    <w:bookmarkStart w:name="z1943" w:id="1935"/>
    <w:p>
      <w:pPr>
        <w:spacing w:after="0"/>
        <w:ind w:left="0"/>
        <w:jc w:val="both"/>
      </w:pPr>
      <w:r>
        <w:rPr>
          <w:rFonts w:ascii="Times New Roman"/>
          <w:b w:val="false"/>
          <w:i w:val="false"/>
          <w:color w:val="000000"/>
          <w:sz w:val="28"/>
        </w:rPr>
        <w:t>
      От центра пограничного знака № 295 линия государственной границы идет на протяжении 0.97 км в общем западном направлении вверх по течению по середине водного потока реки Асы (Асса) до центра пограничного знака № 295/1.</w:t>
      </w:r>
    </w:p>
    <w:bookmarkEnd w:id="1935"/>
    <w:bookmarkStart w:name="z1944" w:id="1936"/>
    <w:p>
      <w:pPr>
        <w:spacing w:after="0"/>
        <w:ind w:left="0"/>
        <w:jc w:val="both"/>
      </w:pPr>
      <w:r>
        <w:rPr>
          <w:rFonts w:ascii="Times New Roman"/>
          <w:b w:val="false"/>
          <w:i w:val="false"/>
          <w:color w:val="000000"/>
          <w:sz w:val="28"/>
        </w:rPr>
        <w:t>
      Пограничный знак № 295/1, промежуточный, состоит из двух пограничных столбов. Центром пограничного знака является точка пересечения прямой, соединяющей пограничные столбы № 295/1(1) и № 295/1(2), с серединой водного потока реки Асы (Асса):</w:t>
      </w:r>
    </w:p>
    <w:bookmarkEnd w:id="1936"/>
    <w:bookmarkStart w:name="z1945" w:id="1937"/>
    <w:p>
      <w:pPr>
        <w:spacing w:after="0"/>
        <w:ind w:left="0"/>
        <w:jc w:val="both"/>
      </w:pPr>
      <w:r>
        <w:rPr>
          <w:rFonts w:ascii="Times New Roman"/>
          <w:b w:val="false"/>
          <w:i w:val="false"/>
          <w:color w:val="000000"/>
          <w:sz w:val="28"/>
        </w:rPr>
        <w:t>
      - пограничный столб № 295/1(1), кыргызский, расположен на территории Кыргызской Республики, на правом берегу реки Асы (Асса). Его геодезические координаты 42º40′34.2″ с.ш., 71º11′38.4″ в.д.;</w:t>
      </w:r>
    </w:p>
    <w:bookmarkEnd w:id="1937"/>
    <w:bookmarkStart w:name="z1946" w:id="1938"/>
    <w:p>
      <w:pPr>
        <w:spacing w:after="0"/>
        <w:ind w:left="0"/>
        <w:jc w:val="both"/>
      </w:pPr>
      <w:r>
        <w:rPr>
          <w:rFonts w:ascii="Times New Roman"/>
          <w:b w:val="false"/>
          <w:i w:val="false"/>
          <w:color w:val="000000"/>
          <w:sz w:val="28"/>
        </w:rPr>
        <w:t>
      - пограничный столб № 295/1(2), казахстанский, расположен на территории Республики Казахстан, на левом берегу реки Асы (Асса). Его геодезические координаты 42º40′37.0″ с.ш., 71º11′37.6″ в.д.</w:t>
      </w:r>
    </w:p>
    <w:bookmarkEnd w:id="1938"/>
    <w:bookmarkStart w:name="z1947" w:id="1939"/>
    <w:p>
      <w:pPr>
        <w:spacing w:after="0"/>
        <w:ind w:left="0"/>
        <w:jc w:val="both"/>
      </w:pPr>
      <w:r>
        <w:rPr>
          <w:rFonts w:ascii="Times New Roman"/>
          <w:b w:val="false"/>
          <w:i w:val="false"/>
          <w:color w:val="000000"/>
          <w:sz w:val="28"/>
        </w:rPr>
        <w:t>
      От центра пограничного знака № 295/1 линия государственной границы идет на протяжении 0.87 км в общем западо-юго-западном направлении вверх по течению по середине водного потока реки Асы (Асса) до центра пограничного знака № 295/2.</w:t>
      </w:r>
    </w:p>
    <w:bookmarkEnd w:id="1939"/>
    <w:bookmarkStart w:name="z1948" w:id="1940"/>
    <w:p>
      <w:pPr>
        <w:spacing w:after="0"/>
        <w:ind w:left="0"/>
        <w:jc w:val="both"/>
      </w:pPr>
      <w:r>
        <w:rPr>
          <w:rFonts w:ascii="Times New Roman"/>
          <w:b w:val="false"/>
          <w:i w:val="false"/>
          <w:color w:val="000000"/>
          <w:sz w:val="28"/>
        </w:rPr>
        <w:t>
      Пограничный знак № 295/2, промежуточный, состоит из двух пограничных столбов. Центром пограничного знака является точка пересечения прямой, соединяющей пограничные столбы № 295/2(1) и № 295/2(2), с серединой водного потока реки Асы (Асса):</w:t>
      </w:r>
    </w:p>
    <w:bookmarkEnd w:id="1940"/>
    <w:bookmarkStart w:name="z1949" w:id="1941"/>
    <w:p>
      <w:pPr>
        <w:spacing w:after="0"/>
        <w:ind w:left="0"/>
        <w:jc w:val="both"/>
      </w:pPr>
      <w:r>
        <w:rPr>
          <w:rFonts w:ascii="Times New Roman"/>
          <w:b w:val="false"/>
          <w:i w:val="false"/>
          <w:color w:val="000000"/>
          <w:sz w:val="28"/>
        </w:rPr>
        <w:t>
      - пограничный столб № 295/2(1), кыргызский, расположен на территории Кыргызской Республики, на правом берегу реки Асы (Асса). Его геодезические координаты 42º40′28.4″ с.ш., 71º11′03.5″ в.д.;</w:t>
      </w:r>
    </w:p>
    <w:bookmarkEnd w:id="1941"/>
    <w:bookmarkStart w:name="z1950" w:id="1942"/>
    <w:p>
      <w:pPr>
        <w:spacing w:after="0"/>
        <w:ind w:left="0"/>
        <w:jc w:val="both"/>
      </w:pPr>
      <w:r>
        <w:rPr>
          <w:rFonts w:ascii="Times New Roman"/>
          <w:b w:val="false"/>
          <w:i w:val="false"/>
          <w:color w:val="000000"/>
          <w:sz w:val="28"/>
        </w:rPr>
        <w:t>
      - пограничный столб № 295/2(2), казахстанский, расположен на территории Республики Казахстан, на левом берегу реки Асы (Асса). Его геодезические координаты 42º40′30.6″ с.ш., 71º11′04.6″ в.д.</w:t>
      </w:r>
    </w:p>
    <w:bookmarkEnd w:id="1942"/>
    <w:bookmarkStart w:name="z1951" w:id="1943"/>
    <w:p>
      <w:pPr>
        <w:spacing w:after="0"/>
        <w:ind w:left="0"/>
        <w:jc w:val="both"/>
      </w:pPr>
      <w:r>
        <w:rPr>
          <w:rFonts w:ascii="Times New Roman"/>
          <w:b w:val="false"/>
          <w:i w:val="false"/>
          <w:color w:val="000000"/>
          <w:sz w:val="28"/>
        </w:rPr>
        <w:t>
      От центра пограничного знака № 295/2 линия государственной границы идет на протяжении 0.57 км в общем западо-юго-западном направлении вверх по течению по середине водного потока реки Асы (Асса) до центра пограничного знака № 296.</w:t>
      </w:r>
    </w:p>
    <w:bookmarkEnd w:id="1943"/>
    <w:bookmarkStart w:name="z1952" w:id="1944"/>
    <w:p>
      <w:pPr>
        <w:spacing w:after="0"/>
        <w:ind w:left="0"/>
        <w:jc w:val="both"/>
      </w:pPr>
      <w:r>
        <w:rPr>
          <w:rFonts w:ascii="Times New Roman"/>
          <w:b w:val="false"/>
          <w:i w:val="false"/>
          <w:color w:val="000000"/>
          <w:sz w:val="28"/>
        </w:rPr>
        <w:t>
      Пограничный знак № 296, основной, состоит из трех пограничных столбов. Центром пограничного знака является точка слияния середин водных потоков рек Куркиреусу (КюркюрҰо-Суу) и Терис, образующих реку Асы (Асса):</w:t>
      </w:r>
    </w:p>
    <w:bookmarkEnd w:id="1944"/>
    <w:bookmarkStart w:name="z1953" w:id="1945"/>
    <w:p>
      <w:pPr>
        <w:spacing w:after="0"/>
        <w:ind w:left="0"/>
        <w:jc w:val="both"/>
      </w:pPr>
      <w:r>
        <w:rPr>
          <w:rFonts w:ascii="Times New Roman"/>
          <w:b w:val="false"/>
          <w:i w:val="false"/>
          <w:color w:val="000000"/>
          <w:sz w:val="28"/>
        </w:rPr>
        <w:t>
      - пограничный столб № 296(1), казахстанский, расположен на территории Республики Казахстан, на левом берегу реки Асы (Асса). Его геодезические координаты 42º40′22.4″ с.ш., 71º10′42.1″ в.д.;</w:t>
      </w:r>
    </w:p>
    <w:bookmarkEnd w:id="1945"/>
    <w:bookmarkStart w:name="z1954" w:id="1946"/>
    <w:p>
      <w:pPr>
        <w:spacing w:after="0"/>
        <w:ind w:left="0"/>
        <w:jc w:val="both"/>
      </w:pPr>
      <w:r>
        <w:rPr>
          <w:rFonts w:ascii="Times New Roman"/>
          <w:b w:val="false"/>
          <w:i w:val="false"/>
          <w:color w:val="000000"/>
          <w:sz w:val="28"/>
        </w:rPr>
        <w:t>
      - пограничный столб № 296(2), кыргызский, расположен на территории Кыргызской Республики, на правом берегу реки Асы (Асса). Его геодезические координаты 42º40′22.2″ с.ш., 71º10′44.5″ в.д.;</w:t>
      </w:r>
    </w:p>
    <w:bookmarkEnd w:id="1946"/>
    <w:bookmarkStart w:name="z1955" w:id="1947"/>
    <w:p>
      <w:pPr>
        <w:spacing w:after="0"/>
        <w:ind w:left="0"/>
        <w:jc w:val="both"/>
      </w:pPr>
      <w:r>
        <w:rPr>
          <w:rFonts w:ascii="Times New Roman"/>
          <w:b w:val="false"/>
          <w:i w:val="false"/>
          <w:color w:val="000000"/>
          <w:sz w:val="28"/>
        </w:rPr>
        <w:t>
      - пограничный столб № 296(3), казахстанский, расположен на территории Республики Казахстан, между реками Куркиреусу (КюркюрҰо-Суу) и Терис. Его геодезические координаты 42º40′19.1″ с.ш., 71º10′42.8″ в.д.</w:t>
      </w:r>
    </w:p>
    <w:bookmarkEnd w:id="1947"/>
    <w:bookmarkStart w:name="z1956" w:id="1948"/>
    <w:p>
      <w:pPr>
        <w:spacing w:after="0"/>
        <w:ind w:left="0"/>
        <w:jc w:val="both"/>
      </w:pPr>
      <w:r>
        <w:rPr>
          <w:rFonts w:ascii="Times New Roman"/>
          <w:b w:val="false"/>
          <w:i w:val="false"/>
          <w:color w:val="000000"/>
          <w:sz w:val="28"/>
        </w:rPr>
        <w:t>
      От центра пограничного знака № 296 линия государственной границы идет на протяжении 1.20 км в общем юго-юго-восточном направлении вверх по течению по середине водного потока реки Куркиреусу (КюркюрҰо-Суу) до центра пограничного знака № 297.</w:t>
      </w:r>
    </w:p>
    <w:bookmarkEnd w:id="1948"/>
    <w:bookmarkStart w:name="z1957" w:id="1949"/>
    <w:p>
      <w:pPr>
        <w:spacing w:after="0"/>
        <w:ind w:left="0"/>
        <w:jc w:val="both"/>
      </w:pPr>
      <w:r>
        <w:rPr>
          <w:rFonts w:ascii="Times New Roman"/>
          <w:b w:val="false"/>
          <w:i w:val="false"/>
          <w:color w:val="000000"/>
          <w:sz w:val="28"/>
        </w:rPr>
        <w:t>
      Пограничный знак № 297, основной, состоит из двух пограничных столбов. Центром пограничного знака является точка пересечения прямой, соединяющей пограничные столбы № 297(1) и № 297(2), с серединой водного потока реки Куркиреусу (КюркюрҰо-Суу):</w:t>
      </w:r>
    </w:p>
    <w:bookmarkEnd w:id="1949"/>
    <w:bookmarkStart w:name="z1958" w:id="1950"/>
    <w:p>
      <w:pPr>
        <w:spacing w:after="0"/>
        <w:ind w:left="0"/>
        <w:jc w:val="both"/>
      </w:pPr>
      <w:r>
        <w:rPr>
          <w:rFonts w:ascii="Times New Roman"/>
          <w:b w:val="false"/>
          <w:i w:val="false"/>
          <w:color w:val="000000"/>
          <w:sz w:val="28"/>
        </w:rPr>
        <w:t>
      - пограничный столб № 297(1), кыргызский, расположен на территории Кыргызской Республики, на правом берегу реки Куркиреусу (КюркюрҰо-Суу). Его геодезические координаты 42º39′48.7″ с.ш., 71º10′57.4″ в.д.;</w:t>
      </w:r>
    </w:p>
    <w:bookmarkEnd w:id="1950"/>
    <w:bookmarkStart w:name="z1959" w:id="1951"/>
    <w:p>
      <w:pPr>
        <w:spacing w:after="0"/>
        <w:ind w:left="0"/>
        <w:jc w:val="both"/>
      </w:pPr>
      <w:r>
        <w:rPr>
          <w:rFonts w:ascii="Times New Roman"/>
          <w:b w:val="false"/>
          <w:i w:val="false"/>
          <w:color w:val="000000"/>
          <w:sz w:val="28"/>
        </w:rPr>
        <w:t>
      - пограничный столб № 297(2), казахстанский, расположен на территории Республики Казахстан, на левом берегу реки Куркиреусу (КюркюрҰо-Суу). Его геодезические координаты 42º39′48.3″ с.ш., 71º10′56.0″ в.д.</w:t>
      </w:r>
    </w:p>
    <w:bookmarkEnd w:id="1951"/>
    <w:bookmarkStart w:name="z1960" w:id="1952"/>
    <w:p>
      <w:pPr>
        <w:spacing w:after="0"/>
        <w:ind w:left="0"/>
        <w:jc w:val="both"/>
      </w:pPr>
      <w:r>
        <w:rPr>
          <w:rFonts w:ascii="Times New Roman"/>
          <w:b w:val="false"/>
          <w:i w:val="false"/>
          <w:color w:val="000000"/>
          <w:sz w:val="28"/>
        </w:rPr>
        <w:t>
      От центра пограничного знака № 297 линия государственной границы идет на протяжении 1.17 км в общем южном направлении вверх по течению по середине водного потока реки Куркиреусу (КюркюрҰо-Суу) до центра пограничного знака № 298.</w:t>
      </w:r>
    </w:p>
    <w:bookmarkEnd w:id="1952"/>
    <w:bookmarkStart w:name="z1961" w:id="1953"/>
    <w:p>
      <w:pPr>
        <w:spacing w:after="0"/>
        <w:ind w:left="0"/>
        <w:jc w:val="both"/>
      </w:pPr>
      <w:r>
        <w:rPr>
          <w:rFonts w:ascii="Times New Roman"/>
          <w:b w:val="false"/>
          <w:i w:val="false"/>
          <w:color w:val="000000"/>
          <w:sz w:val="28"/>
        </w:rPr>
        <w:t>
      Пограничный знак № 298, основной, состоит из двух пограничных столбов. Центром пограничного знака является точка пересечения прямой, соединяющей пограничные столбы № 298(1) и № 298(2), с серединой водного потока реки Куркиреусу (КюркюрҰо-Суу):</w:t>
      </w:r>
    </w:p>
    <w:bookmarkEnd w:id="1953"/>
    <w:bookmarkStart w:name="z1962" w:id="1954"/>
    <w:p>
      <w:pPr>
        <w:spacing w:after="0"/>
        <w:ind w:left="0"/>
        <w:jc w:val="both"/>
      </w:pPr>
      <w:r>
        <w:rPr>
          <w:rFonts w:ascii="Times New Roman"/>
          <w:b w:val="false"/>
          <w:i w:val="false"/>
          <w:color w:val="000000"/>
          <w:sz w:val="28"/>
        </w:rPr>
        <w:t>
      - пограничный столб № 298(1), кыргызский, расположен на территории Кыргызской Республики, на правом берегу реки Куркиреусу (КюркюрҰо-Суу). Его геодезические координаты 42º39′13.6″ с.ш., 71º10′56.9″ в.д.;</w:t>
      </w:r>
    </w:p>
    <w:bookmarkEnd w:id="1954"/>
    <w:bookmarkStart w:name="z1963" w:id="1955"/>
    <w:p>
      <w:pPr>
        <w:spacing w:after="0"/>
        <w:ind w:left="0"/>
        <w:jc w:val="both"/>
      </w:pPr>
      <w:r>
        <w:rPr>
          <w:rFonts w:ascii="Times New Roman"/>
          <w:b w:val="false"/>
          <w:i w:val="false"/>
          <w:color w:val="000000"/>
          <w:sz w:val="28"/>
        </w:rPr>
        <w:t>
      - пограничный столб № 298(2), казахстанский, расположен на территории Республики Казахстан, на левом берегу реки Куркиреусу (КюркюрҰо-Суу). Его геодезические координаты 42º39′13.7″ с.ш., 71º10′55.0″ в.д.</w:t>
      </w:r>
    </w:p>
    <w:bookmarkEnd w:id="1955"/>
    <w:bookmarkStart w:name="z1964" w:id="1956"/>
    <w:p>
      <w:pPr>
        <w:spacing w:after="0"/>
        <w:ind w:left="0"/>
        <w:jc w:val="both"/>
      </w:pPr>
      <w:r>
        <w:rPr>
          <w:rFonts w:ascii="Times New Roman"/>
          <w:b w:val="false"/>
          <w:i w:val="false"/>
          <w:color w:val="000000"/>
          <w:sz w:val="28"/>
        </w:rPr>
        <w:t>
      От центра пограничного знака № 298 линия государственной границы идет на протяжении 0.58 км в общем южном направлении вверх по течению по середине водного потока реки Куркиреусу (КюркюрҰо-Суу) до центра пограничного знака № 299.</w:t>
      </w:r>
    </w:p>
    <w:bookmarkEnd w:id="1956"/>
    <w:bookmarkStart w:name="z1965" w:id="1957"/>
    <w:p>
      <w:pPr>
        <w:spacing w:after="0"/>
        <w:ind w:left="0"/>
        <w:jc w:val="both"/>
      </w:pPr>
      <w:r>
        <w:rPr>
          <w:rFonts w:ascii="Times New Roman"/>
          <w:b w:val="false"/>
          <w:i w:val="false"/>
          <w:color w:val="000000"/>
          <w:sz w:val="28"/>
        </w:rPr>
        <w:t>
      Пограничный знак № 299, основной, состоит из двух пограничных столбов. Центром пограничного знака является точка пересечения прямой, соединяющей пограничные столбы № 299(1) и № 299(2), с серединой водного потока реки Куркиреусу (КюркюрҰо-Суу):</w:t>
      </w:r>
    </w:p>
    <w:bookmarkEnd w:id="1957"/>
    <w:bookmarkStart w:name="z1966" w:id="1958"/>
    <w:p>
      <w:pPr>
        <w:spacing w:after="0"/>
        <w:ind w:left="0"/>
        <w:jc w:val="both"/>
      </w:pPr>
      <w:r>
        <w:rPr>
          <w:rFonts w:ascii="Times New Roman"/>
          <w:b w:val="false"/>
          <w:i w:val="false"/>
          <w:color w:val="000000"/>
          <w:sz w:val="28"/>
        </w:rPr>
        <w:t>
      - пограничный столб № 299(1), кыргызский, расположен на территории Кыргызской Республики, на правом берегу реки Куркиреусу (КюркюрҰо-Суу). Его геодезические координаты 42º38′55.7″ с.ш., 71º11′00.2″ в.д.;</w:t>
      </w:r>
    </w:p>
    <w:bookmarkEnd w:id="1958"/>
    <w:bookmarkStart w:name="z1967" w:id="1959"/>
    <w:p>
      <w:pPr>
        <w:spacing w:after="0"/>
        <w:ind w:left="0"/>
        <w:jc w:val="both"/>
      </w:pPr>
      <w:r>
        <w:rPr>
          <w:rFonts w:ascii="Times New Roman"/>
          <w:b w:val="false"/>
          <w:i w:val="false"/>
          <w:color w:val="000000"/>
          <w:sz w:val="28"/>
        </w:rPr>
        <w:t>
      - пограничный столб № 299(2), казахстанский, расположен на территории Республики Казахстан, на левом берегу реки Куркиреусу (КюркюрҰо-Суу). Его геодезические координаты 42º38′55.5″ с.ш., 71º10′55.9″ в.д.</w:t>
      </w:r>
    </w:p>
    <w:bookmarkEnd w:id="1959"/>
    <w:bookmarkStart w:name="z1968" w:id="1960"/>
    <w:p>
      <w:pPr>
        <w:spacing w:after="0"/>
        <w:ind w:left="0"/>
        <w:jc w:val="both"/>
      </w:pPr>
      <w:r>
        <w:rPr>
          <w:rFonts w:ascii="Times New Roman"/>
          <w:b w:val="false"/>
          <w:i w:val="false"/>
          <w:color w:val="000000"/>
          <w:sz w:val="28"/>
        </w:rPr>
        <w:t>
      От центра пограничного знака № 299 линия государственной границы идет на протяжении 2.29 км в общем южном направлении вверх по течению по середине водного потока реки Куркиреусу (КюркюрҰо-Суу) до центра пограничного знака № 300.</w:t>
      </w:r>
    </w:p>
    <w:bookmarkEnd w:id="1960"/>
    <w:bookmarkStart w:name="z1969" w:id="1961"/>
    <w:p>
      <w:pPr>
        <w:spacing w:after="0"/>
        <w:ind w:left="0"/>
        <w:jc w:val="both"/>
      </w:pPr>
      <w:r>
        <w:rPr>
          <w:rFonts w:ascii="Times New Roman"/>
          <w:b w:val="false"/>
          <w:i w:val="false"/>
          <w:color w:val="000000"/>
          <w:sz w:val="28"/>
        </w:rPr>
        <w:t>
      Пограничный знак № 300, основной, состоит из двух пограничных столбов. Центром пограничного знака является точка пересечения прямой, соединяющей пограничные столбы № 300(1) и № 300(2), с серединой водного потока реки Куркиреусу (КюркюрҰо-Суу):</w:t>
      </w:r>
    </w:p>
    <w:bookmarkEnd w:id="1961"/>
    <w:bookmarkStart w:name="z1970" w:id="1962"/>
    <w:p>
      <w:pPr>
        <w:spacing w:after="0"/>
        <w:ind w:left="0"/>
        <w:jc w:val="both"/>
      </w:pPr>
      <w:r>
        <w:rPr>
          <w:rFonts w:ascii="Times New Roman"/>
          <w:b w:val="false"/>
          <w:i w:val="false"/>
          <w:color w:val="000000"/>
          <w:sz w:val="28"/>
        </w:rPr>
        <w:t>
      - пограничный столб № 300(1), кыргызский, расположен на территории Кыргызской Республики, на правом берегу реки Куркиреусу (КюркюрҰо-Суу). Его геодезические координаты 42º37′51.6″ с.ш., 71º10′50.1″ в.д.;</w:t>
      </w:r>
    </w:p>
    <w:bookmarkEnd w:id="1962"/>
    <w:bookmarkStart w:name="z1971" w:id="1963"/>
    <w:p>
      <w:pPr>
        <w:spacing w:after="0"/>
        <w:ind w:left="0"/>
        <w:jc w:val="both"/>
      </w:pPr>
      <w:r>
        <w:rPr>
          <w:rFonts w:ascii="Times New Roman"/>
          <w:b w:val="false"/>
          <w:i w:val="false"/>
          <w:color w:val="000000"/>
          <w:sz w:val="28"/>
        </w:rPr>
        <w:t>
      - пограничный столб № 300(2), казахстанский, расположен на территории Республики Казахстан, на левом берегу реки Куркиреусу (КюркюрҰо-Суу). Его геодезические координаты 42º37′51.6″ с.ш., 71º10′48.3″ в.д.</w:t>
      </w:r>
    </w:p>
    <w:bookmarkEnd w:id="1963"/>
    <w:bookmarkStart w:name="z1972" w:id="1964"/>
    <w:p>
      <w:pPr>
        <w:spacing w:after="0"/>
        <w:ind w:left="0"/>
        <w:jc w:val="both"/>
      </w:pPr>
      <w:r>
        <w:rPr>
          <w:rFonts w:ascii="Times New Roman"/>
          <w:b w:val="false"/>
          <w:i w:val="false"/>
          <w:color w:val="000000"/>
          <w:sz w:val="28"/>
        </w:rPr>
        <w:t>
      От центра пограничного знака № 300 линия государственной границы идет на протяжении 1.58 км в общем южном направлении вверх по течению по середине водного потока реки Куркиреусу (КюркюрҰо-Суу) до центра пограничного знака № 301.</w:t>
      </w:r>
    </w:p>
    <w:bookmarkEnd w:id="1964"/>
    <w:bookmarkStart w:name="z1973" w:id="1965"/>
    <w:p>
      <w:pPr>
        <w:spacing w:after="0"/>
        <w:ind w:left="0"/>
        <w:jc w:val="both"/>
      </w:pPr>
      <w:r>
        <w:rPr>
          <w:rFonts w:ascii="Times New Roman"/>
          <w:b w:val="false"/>
          <w:i w:val="false"/>
          <w:color w:val="000000"/>
          <w:sz w:val="28"/>
        </w:rPr>
        <w:t>
      Пограничный знак № 301, основной, состоит из двух пограничных столбов. Центром пограничного знака является точка пересечения прямой, соединяющей пограничные столбы № 301(1) и № 301(2), с серединой водного потока реки Куркиреусу (КюркюрҰо-Суу):</w:t>
      </w:r>
    </w:p>
    <w:bookmarkEnd w:id="1965"/>
    <w:bookmarkStart w:name="z1974" w:id="1966"/>
    <w:p>
      <w:pPr>
        <w:spacing w:after="0"/>
        <w:ind w:left="0"/>
        <w:jc w:val="both"/>
      </w:pPr>
      <w:r>
        <w:rPr>
          <w:rFonts w:ascii="Times New Roman"/>
          <w:b w:val="false"/>
          <w:i w:val="false"/>
          <w:color w:val="000000"/>
          <w:sz w:val="28"/>
        </w:rPr>
        <w:t>
      - пограничный столб № 301(1), кыргызский, расположен на территории Кыргызской Республики, на правом берегу реки Куркиреусу (КюркюрҰо-Суу). Его геодезические координаты 42º37′10.0″ с.ш., 71º10′51.8″ в.д.;</w:t>
      </w:r>
    </w:p>
    <w:bookmarkEnd w:id="1966"/>
    <w:bookmarkStart w:name="z1975" w:id="1967"/>
    <w:p>
      <w:pPr>
        <w:spacing w:after="0"/>
        <w:ind w:left="0"/>
        <w:jc w:val="both"/>
      </w:pPr>
      <w:r>
        <w:rPr>
          <w:rFonts w:ascii="Times New Roman"/>
          <w:b w:val="false"/>
          <w:i w:val="false"/>
          <w:color w:val="000000"/>
          <w:sz w:val="28"/>
        </w:rPr>
        <w:t>
      - пограничный столб № 301(2), казахстанский, расположен на территории Республики Казахстан, на левом берегу реки Куркиреусу (КюркюрҰо-Суу). Его геодезические координаты 42º37′06.5″ с.ш., 71º10′42.8″ в.д.</w:t>
      </w:r>
    </w:p>
    <w:bookmarkEnd w:id="1967"/>
    <w:bookmarkStart w:name="z1976" w:id="1968"/>
    <w:p>
      <w:pPr>
        <w:spacing w:after="0"/>
        <w:ind w:left="0"/>
        <w:jc w:val="both"/>
      </w:pPr>
      <w:r>
        <w:rPr>
          <w:rFonts w:ascii="Times New Roman"/>
          <w:b w:val="false"/>
          <w:i w:val="false"/>
          <w:color w:val="000000"/>
          <w:sz w:val="28"/>
        </w:rPr>
        <w:t>
      От центра пограничного знака № 301 линия государственной границы идет на протяжении 1.49 км в общем южном направлении вверх по течению по середине водного потока реки Куркиреусу (КюркюрҰо-Суу) до центра пограничного знака № 302.</w:t>
      </w:r>
    </w:p>
    <w:bookmarkEnd w:id="1968"/>
    <w:bookmarkStart w:name="z1977" w:id="1969"/>
    <w:p>
      <w:pPr>
        <w:spacing w:after="0"/>
        <w:ind w:left="0"/>
        <w:jc w:val="both"/>
      </w:pPr>
      <w:r>
        <w:rPr>
          <w:rFonts w:ascii="Times New Roman"/>
          <w:b w:val="false"/>
          <w:i w:val="false"/>
          <w:color w:val="000000"/>
          <w:sz w:val="28"/>
        </w:rPr>
        <w:t>
      Пограничный знак № 302, основной, состоит из двух пограничных столбов. Центром пограничного знака является точка пересечения прямой, соединяющей пограничные столбы № 302(1) и № 302(2), с серединой водного потока реки Куркиреусу (КюркюрҰо-Суу):</w:t>
      </w:r>
    </w:p>
    <w:bookmarkEnd w:id="1969"/>
    <w:bookmarkStart w:name="z1978" w:id="1970"/>
    <w:p>
      <w:pPr>
        <w:spacing w:after="0"/>
        <w:ind w:left="0"/>
        <w:jc w:val="both"/>
      </w:pPr>
      <w:r>
        <w:rPr>
          <w:rFonts w:ascii="Times New Roman"/>
          <w:b w:val="false"/>
          <w:i w:val="false"/>
          <w:color w:val="000000"/>
          <w:sz w:val="28"/>
        </w:rPr>
        <w:t>
      - пограничный столб № 302(1), кыргызский, расположен на территории Кыргызской Республики, на правом берегу реки Куркиреусу (КюркюрҰо-Суу), северо-восточнее автомобильного моста. Его геодезические координаты 42º36′28.0″ с.ш., 71º10′38.6″ в.д.;</w:t>
      </w:r>
    </w:p>
    <w:bookmarkEnd w:id="1970"/>
    <w:bookmarkStart w:name="z1979" w:id="1971"/>
    <w:p>
      <w:pPr>
        <w:spacing w:after="0"/>
        <w:ind w:left="0"/>
        <w:jc w:val="both"/>
      </w:pPr>
      <w:r>
        <w:rPr>
          <w:rFonts w:ascii="Times New Roman"/>
          <w:b w:val="false"/>
          <w:i w:val="false"/>
          <w:color w:val="000000"/>
          <w:sz w:val="28"/>
        </w:rPr>
        <w:t>
      - пограничный столб № 302(2), казахстанский, расположен на территории Республики Казахстан, на левом берегу реки Куркиреусу (КюркюрҰо-Суу), западнее автомобильного моста. Его геодезические координаты 42º36′28.1″ с.ш., 71º10′37.2″ в.д.</w:t>
      </w:r>
    </w:p>
    <w:bookmarkEnd w:id="1971"/>
    <w:bookmarkStart w:name="z1980" w:id="1972"/>
    <w:p>
      <w:pPr>
        <w:spacing w:after="0"/>
        <w:ind w:left="0"/>
        <w:jc w:val="both"/>
      </w:pPr>
      <w:r>
        <w:rPr>
          <w:rFonts w:ascii="Times New Roman"/>
          <w:b w:val="false"/>
          <w:i w:val="false"/>
          <w:color w:val="000000"/>
          <w:sz w:val="28"/>
        </w:rPr>
        <w:t>
      От центра пограничного знака № 302 линия государственной границы идет на протяжении 1.01 км в общем юго-западном направлении вверх по течению по середине водного потока реки Куркиреусу (КюркюрҰо-Суу) до центра пограничного знака № 302/1.</w:t>
      </w:r>
    </w:p>
    <w:bookmarkEnd w:id="1972"/>
    <w:bookmarkStart w:name="z1981" w:id="1973"/>
    <w:p>
      <w:pPr>
        <w:spacing w:after="0"/>
        <w:ind w:left="0"/>
        <w:jc w:val="both"/>
      </w:pPr>
      <w:r>
        <w:rPr>
          <w:rFonts w:ascii="Times New Roman"/>
          <w:b w:val="false"/>
          <w:i w:val="false"/>
          <w:color w:val="000000"/>
          <w:sz w:val="28"/>
        </w:rPr>
        <w:t>
      Пограничный знак № 302/1, промежуточный, состоит из двух пограничных столбов. Центром пограничного знака является точка пересечения прямой, соединяющей пограничные столбы № 302/1(1) и № 302/1(2), с серединой водного потока реки Куркиреусу (КюркюрҰо-Суу):</w:t>
      </w:r>
    </w:p>
    <w:bookmarkEnd w:id="1973"/>
    <w:bookmarkStart w:name="z1982" w:id="1974"/>
    <w:p>
      <w:pPr>
        <w:spacing w:after="0"/>
        <w:ind w:left="0"/>
        <w:jc w:val="both"/>
      </w:pPr>
      <w:r>
        <w:rPr>
          <w:rFonts w:ascii="Times New Roman"/>
          <w:b w:val="false"/>
          <w:i w:val="false"/>
          <w:color w:val="000000"/>
          <w:sz w:val="28"/>
        </w:rPr>
        <w:t>
      - пограничный столб № 302/1(1), кыргызский, расположен на территории Кыргызской Республики, на правом берегу реки Куркиреусу (КюркюрҰо-Суу). Его геодезические координаты 42º36′05.5″ с.ш., 71º10′11.8″ в.д.;</w:t>
      </w:r>
    </w:p>
    <w:bookmarkEnd w:id="1974"/>
    <w:bookmarkStart w:name="z1983" w:id="1975"/>
    <w:p>
      <w:pPr>
        <w:spacing w:after="0"/>
        <w:ind w:left="0"/>
        <w:jc w:val="both"/>
      </w:pPr>
      <w:r>
        <w:rPr>
          <w:rFonts w:ascii="Times New Roman"/>
          <w:b w:val="false"/>
          <w:i w:val="false"/>
          <w:color w:val="000000"/>
          <w:sz w:val="28"/>
        </w:rPr>
        <w:t>
      - пограничный столб № 302/1(2), казахстанский, расположен на территории Республики Казахстан, на левом берегу реки Куркиреусу (КюркюрҰо-Суу). Его геодезические координаты 42º36′06.9″ с.ш., 71º10′10.0″ в.д.</w:t>
      </w:r>
    </w:p>
    <w:bookmarkEnd w:id="1975"/>
    <w:bookmarkStart w:name="z1984" w:id="1976"/>
    <w:p>
      <w:pPr>
        <w:spacing w:after="0"/>
        <w:ind w:left="0"/>
        <w:jc w:val="both"/>
      </w:pPr>
      <w:r>
        <w:rPr>
          <w:rFonts w:ascii="Times New Roman"/>
          <w:b w:val="false"/>
          <w:i w:val="false"/>
          <w:color w:val="000000"/>
          <w:sz w:val="28"/>
        </w:rPr>
        <w:t>
      От центра пограничного знака № 302/1 линия государственной границы идет на протяжении 0.94 км в общем юго-юго-западном направлении вверх по течению по середине водного потока реки Куркиреусу (КюркюрҰо-Суу) до центра пограничного знака № 303.</w:t>
      </w:r>
    </w:p>
    <w:bookmarkEnd w:id="1976"/>
    <w:bookmarkStart w:name="z1985" w:id="1977"/>
    <w:p>
      <w:pPr>
        <w:spacing w:after="0"/>
        <w:ind w:left="0"/>
        <w:jc w:val="both"/>
      </w:pPr>
      <w:r>
        <w:rPr>
          <w:rFonts w:ascii="Times New Roman"/>
          <w:b w:val="false"/>
          <w:i w:val="false"/>
          <w:color w:val="000000"/>
          <w:sz w:val="28"/>
        </w:rPr>
        <w:t>
      Пограничный знак № 303, основной, состоит из двух пограничных столбов. Центром пограничного знака является точка пересечения прямой, соединяющей пограничные столбы № 303(1) и № 303(2), с серединой водного потока реки Куркиреусу (КюркюрҰо-Суу):</w:t>
      </w:r>
    </w:p>
    <w:bookmarkEnd w:id="1977"/>
    <w:bookmarkStart w:name="z1986" w:id="1978"/>
    <w:p>
      <w:pPr>
        <w:spacing w:after="0"/>
        <w:ind w:left="0"/>
        <w:jc w:val="both"/>
      </w:pPr>
      <w:r>
        <w:rPr>
          <w:rFonts w:ascii="Times New Roman"/>
          <w:b w:val="false"/>
          <w:i w:val="false"/>
          <w:color w:val="000000"/>
          <w:sz w:val="28"/>
        </w:rPr>
        <w:t>
      - пограничный столб № 303(1), кыргызский, расположен на территории Кыргызской Республики, на правом берегу реки Куркиреусу (КюркюрҰо-Суу). Его геодезические координаты 42º35′39.7″ с.ш., 71º09′53.0″ в.д.;</w:t>
      </w:r>
    </w:p>
    <w:bookmarkEnd w:id="1978"/>
    <w:bookmarkStart w:name="z1987" w:id="1979"/>
    <w:p>
      <w:pPr>
        <w:spacing w:after="0"/>
        <w:ind w:left="0"/>
        <w:jc w:val="both"/>
      </w:pPr>
      <w:r>
        <w:rPr>
          <w:rFonts w:ascii="Times New Roman"/>
          <w:b w:val="false"/>
          <w:i w:val="false"/>
          <w:color w:val="000000"/>
          <w:sz w:val="28"/>
        </w:rPr>
        <w:t>
      - пограничный столб № 303(2), казахстанский, расположен на территории Республики Казахстан, на левом берегу реки Куркиреусу (КюркюрҰо-Суу). Его геодезические координаты 42º35′40.9″ с.ш., 71º09′50.4″ в.д.</w:t>
      </w:r>
    </w:p>
    <w:bookmarkEnd w:id="1979"/>
    <w:bookmarkStart w:name="z1988" w:id="1980"/>
    <w:p>
      <w:pPr>
        <w:spacing w:after="0"/>
        <w:ind w:left="0"/>
        <w:jc w:val="both"/>
      </w:pPr>
      <w:r>
        <w:rPr>
          <w:rFonts w:ascii="Times New Roman"/>
          <w:b w:val="false"/>
          <w:i w:val="false"/>
          <w:color w:val="000000"/>
          <w:sz w:val="28"/>
        </w:rPr>
        <w:t>
      От центра пограничного знака № 303 линия государственной границы идет на протяжении 1.34 км в общем юго-юго-западном направлении вверх по течению по середине водного потока реки Куркиреусу (КюркюрҰо-Суу) до центра пограничного знака № 304.</w:t>
      </w:r>
    </w:p>
    <w:bookmarkEnd w:id="1980"/>
    <w:bookmarkStart w:name="z1989" w:id="1981"/>
    <w:p>
      <w:pPr>
        <w:spacing w:after="0"/>
        <w:ind w:left="0"/>
        <w:jc w:val="both"/>
      </w:pPr>
      <w:r>
        <w:rPr>
          <w:rFonts w:ascii="Times New Roman"/>
          <w:b w:val="false"/>
          <w:i w:val="false"/>
          <w:color w:val="000000"/>
          <w:sz w:val="28"/>
        </w:rPr>
        <w:t>
      Пограничный знак № 304, основной, состоит из трҰх пограничных столбов. Центром пограничного знака является точка пересечения середины бетонного канала с серединой водного потока реки Куркиреусу (КюркюрҰо-Суу):</w:t>
      </w:r>
    </w:p>
    <w:bookmarkEnd w:id="1981"/>
    <w:bookmarkStart w:name="z1990" w:id="1982"/>
    <w:p>
      <w:pPr>
        <w:spacing w:after="0"/>
        <w:ind w:left="0"/>
        <w:jc w:val="both"/>
      </w:pPr>
      <w:r>
        <w:rPr>
          <w:rFonts w:ascii="Times New Roman"/>
          <w:b w:val="false"/>
          <w:i w:val="false"/>
          <w:color w:val="000000"/>
          <w:sz w:val="28"/>
        </w:rPr>
        <w:t>
      - пограничный столб № 304(1), казахстанский, расположен на территории Республики Казахстан, на правой стороне бетонного канала. Его геодезические координаты 42º35′03.0″ с.ш., 71º09′29.4″ в.д.;</w:t>
      </w:r>
    </w:p>
    <w:bookmarkEnd w:id="1982"/>
    <w:bookmarkStart w:name="z1991" w:id="1983"/>
    <w:p>
      <w:pPr>
        <w:spacing w:after="0"/>
        <w:ind w:left="0"/>
        <w:jc w:val="both"/>
      </w:pPr>
      <w:r>
        <w:rPr>
          <w:rFonts w:ascii="Times New Roman"/>
          <w:b w:val="false"/>
          <w:i w:val="false"/>
          <w:color w:val="000000"/>
          <w:sz w:val="28"/>
        </w:rPr>
        <w:t>
      - пограничный столб № 304(2), кыргызский, расположен на территории Кыргызской Республики, на правом берегу реки Куркиреусу (КюркюрҰо-Суу). Его геодезические координаты 42º35′02.0″ с.ш., 71º09′30.9″ в.д.;</w:t>
      </w:r>
    </w:p>
    <w:bookmarkEnd w:id="1983"/>
    <w:bookmarkStart w:name="z1992" w:id="1984"/>
    <w:p>
      <w:pPr>
        <w:spacing w:after="0"/>
        <w:ind w:left="0"/>
        <w:jc w:val="both"/>
      </w:pPr>
      <w:r>
        <w:rPr>
          <w:rFonts w:ascii="Times New Roman"/>
          <w:b w:val="false"/>
          <w:i w:val="false"/>
          <w:color w:val="000000"/>
          <w:sz w:val="28"/>
        </w:rPr>
        <w:t>
      - пограничный столб № 304(3), кыргызский, расположен на территории Кыргызской Республики, на левом берегу реки Куркиреусу (КюркюрҰо-Суу). Его геодезические координаты 42º35′02.5″ с.ш., 71º09′28.6″ в.д.</w:t>
      </w:r>
    </w:p>
    <w:bookmarkEnd w:id="1984"/>
    <w:bookmarkStart w:name="z1993" w:id="1985"/>
    <w:p>
      <w:pPr>
        <w:spacing w:after="0"/>
        <w:ind w:left="0"/>
        <w:jc w:val="both"/>
      </w:pPr>
      <w:r>
        <w:rPr>
          <w:rFonts w:ascii="Times New Roman"/>
          <w:b w:val="false"/>
          <w:i w:val="false"/>
          <w:color w:val="000000"/>
          <w:sz w:val="28"/>
        </w:rPr>
        <w:t>
      От центра пограничного знака № 304 линия государственной границы идет на протяжении 1.25 км в общем северном направлении по середине бетонного канала до центра пограничного знака № 304/1.</w:t>
      </w:r>
    </w:p>
    <w:bookmarkEnd w:id="1985"/>
    <w:bookmarkStart w:name="z1994" w:id="1986"/>
    <w:p>
      <w:pPr>
        <w:spacing w:after="0"/>
        <w:ind w:left="0"/>
        <w:jc w:val="both"/>
      </w:pPr>
      <w:r>
        <w:rPr>
          <w:rFonts w:ascii="Times New Roman"/>
          <w:b w:val="false"/>
          <w:i w:val="false"/>
          <w:color w:val="000000"/>
          <w:sz w:val="28"/>
        </w:rPr>
        <w:t>
      Пограничный знак № 304/1, промежуточный, состоит из двух пограничных столбов. Центром пограничного знака является точка пересечения прямой, соединяющей пограничные столбы № 304/1(1) и № 304/1(2), с серединой бетонного канала:</w:t>
      </w:r>
    </w:p>
    <w:bookmarkEnd w:id="1986"/>
    <w:bookmarkStart w:name="z1995" w:id="1987"/>
    <w:p>
      <w:pPr>
        <w:spacing w:after="0"/>
        <w:ind w:left="0"/>
        <w:jc w:val="both"/>
      </w:pPr>
      <w:r>
        <w:rPr>
          <w:rFonts w:ascii="Times New Roman"/>
          <w:b w:val="false"/>
          <w:i w:val="false"/>
          <w:color w:val="000000"/>
          <w:sz w:val="28"/>
        </w:rPr>
        <w:t>
      - пограничный столб № 304/1(1), кыргызский, расположен на территории Кыргызской Республики, на левой стороне бетонного канала. Его геодезические координаты 42º35′41.9″ с.ш., 71º09′36.6″ в.д.;</w:t>
      </w:r>
    </w:p>
    <w:bookmarkEnd w:id="1987"/>
    <w:bookmarkStart w:name="z1996" w:id="1988"/>
    <w:p>
      <w:pPr>
        <w:spacing w:after="0"/>
        <w:ind w:left="0"/>
        <w:jc w:val="both"/>
      </w:pPr>
      <w:r>
        <w:rPr>
          <w:rFonts w:ascii="Times New Roman"/>
          <w:b w:val="false"/>
          <w:i w:val="false"/>
          <w:color w:val="000000"/>
          <w:sz w:val="28"/>
        </w:rPr>
        <w:t>
      - пограничный столб № 304/1(2), казахстанский, расположен на территории Республики Казахстан, на правой стороне бетонного канала. Его геодезические координаты 42º35′42.0″ с.ш., 71º09′37.2″ в.д.</w:t>
      </w:r>
    </w:p>
    <w:bookmarkEnd w:id="1988"/>
    <w:bookmarkStart w:name="z1997" w:id="1989"/>
    <w:p>
      <w:pPr>
        <w:spacing w:after="0"/>
        <w:ind w:left="0"/>
        <w:jc w:val="both"/>
      </w:pPr>
      <w:r>
        <w:rPr>
          <w:rFonts w:ascii="Times New Roman"/>
          <w:b w:val="false"/>
          <w:i w:val="false"/>
          <w:color w:val="000000"/>
          <w:sz w:val="28"/>
        </w:rPr>
        <w:t>
      От центра пограничного знака № 304/1 линия государственной границы идет на протяжении 1.13 км в общем северо-северо-западном направлении по середине бетонного канала до центра пограничного знака № 305.</w:t>
      </w:r>
    </w:p>
    <w:bookmarkEnd w:id="1989"/>
    <w:bookmarkStart w:name="z1998" w:id="1990"/>
    <w:p>
      <w:pPr>
        <w:spacing w:after="0"/>
        <w:ind w:left="0"/>
        <w:jc w:val="both"/>
      </w:pPr>
      <w:r>
        <w:rPr>
          <w:rFonts w:ascii="Times New Roman"/>
          <w:b w:val="false"/>
          <w:i w:val="false"/>
          <w:color w:val="000000"/>
          <w:sz w:val="28"/>
        </w:rPr>
        <w:t>
      Пограничный знак № 305, основной, состоит из трех пограничных столбов. Центром пограничного знака является точка пересечения середины бетонного канала с осью автомобильной дороги:</w:t>
      </w:r>
    </w:p>
    <w:bookmarkEnd w:id="1990"/>
    <w:bookmarkStart w:name="z1999" w:id="1991"/>
    <w:p>
      <w:pPr>
        <w:spacing w:after="0"/>
        <w:ind w:left="0"/>
        <w:jc w:val="both"/>
      </w:pPr>
      <w:r>
        <w:rPr>
          <w:rFonts w:ascii="Times New Roman"/>
          <w:b w:val="false"/>
          <w:i w:val="false"/>
          <w:color w:val="000000"/>
          <w:sz w:val="28"/>
        </w:rPr>
        <w:t>
      - пограничный столб № 305(1), кыргызский, расположен на территории Кыргызской Республики, на левой стороне бетонного канала, с южной стороны автомобильной дороги. Его геодезические координаты 42º36′18.3″ с.ш., 71º09′26.7″ в.д.;</w:t>
      </w:r>
    </w:p>
    <w:bookmarkEnd w:id="1991"/>
    <w:bookmarkStart w:name="z2000" w:id="1992"/>
    <w:p>
      <w:pPr>
        <w:spacing w:after="0"/>
        <w:ind w:left="0"/>
        <w:jc w:val="both"/>
      </w:pPr>
      <w:r>
        <w:rPr>
          <w:rFonts w:ascii="Times New Roman"/>
          <w:b w:val="false"/>
          <w:i w:val="false"/>
          <w:color w:val="000000"/>
          <w:sz w:val="28"/>
        </w:rPr>
        <w:t>
      - пограничный столб № 305(2), казахстанский, расположен на территории Республики Казахстан, с северной стороны автомобильной дороги. Его геодезические координаты 42º36′18.8″ с.ш., 71º09′26.3″ в.д.;</w:t>
      </w:r>
    </w:p>
    <w:bookmarkEnd w:id="1992"/>
    <w:bookmarkStart w:name="z2001" w:id="1993"/>
    <w:p>
      <w:pPr>
        <w:spacing w:after="0"/>
        <w:ind w:left="0"/>
        <w:jc w:val="both"/>
      </w:pPr>
      <w:r>
        <w:rPr>
          <w:rFonts w:ascii="Times New Roman"/>
          <w:b w:val="false"/>
          <w:i w:val="false"/>
          <w:color w:val="000000"/>
          <w:sz w:val="28"/>
        </w:rPr>
        <w:t>
      - пограничный столб № 305(3), казахстанский, расположен на территории Республики Казахстан, на правой стороне бетонного канала, с северной стороны автомобильной дороги. Его геодезические координаты 42º36′18.7″ с.ш., 71º09′27.3″ в.д.</w:t>
      </w:r>
    </w:p>
    <w:bookmarkEnd w:id="1993"/>
    <w:bookmarkStart w:name="z2002" w:id="1994"/>
    <w:p>
      <w:pPr>
        <w:spacing w:after="0"/>
        <w:ind w:left="0"/>
        <w:jc w:val="both"/>
      </w:pPr>
      <w:r>
        <w:rPr>
          <w:rFonts w:ascii="Times New Roman"/>
          <w:b w:val="false"/>
          <w:i w:val="false"/>
          <w:color w:val="000000"/>
          <w:sz w:val="28"/>
        </w:rPr>
        <w:t>
      От центра пограничного знака № 305 линия государственной границы идет на протяжении 1.44 км в общем западо-юго-западном направлении по линии оси автомобильной дороги Байтерек-Аманбаево до центра пограничного знака № 305/1.</w:t>
      </w:r>
    </w:p>
    <w:bookmarkEnd w:id="1994"/>
    <w:bookmarkStart w:name="z2003" w:id="1995"/>
    <w:p>
      <w:pPr>
        <w:spacing w:after="0"/>
        <w:ind w:left="0"/>
        <w:jc w:val="both"/>
      </w:pPr>
      <w:r>
        <w:rPr>
          <w:rFonts w:ascii="Times New Roman"/>
          <w:b w:val="false"/>
          <w:i w:val="false"/>
          <w:color w:val="000000"/>
          <w:sz w:val="28"/>
        </w:rPr>
        <w:t>
      Пограничный знак № 305/1, промежуточный, состоит из двух пограничных столбов. Центром пограничного знака является точка пересечения прямой, соединяющей пограничные столбы № 305/1(1) и № 305/1(2), с осью автомобильной дороги:</w:t>
      </w:r>
    </w:p>
    <w:bookmarkEnd w:id="1995"/>
    <w:bookmarkStart w:name="z2004" w:id="1996"/>
    <w:p>
      <w:pPr>
        <w:spacing w:after="0"/>
        <w:ind w:left="0"/>
        <w:jc w:val="both"/>
      </w:pPr>
      <w:r>
        <w:rPr>
          <w:rFonts w:ascii="Times New Roman"/>
          <w:b w:val="false"/>
          <w:i w:val="false"/>
          <w:color w:val="000000"/>
          <w:sz w:val="28"/>
        </w:rPr>
        <w:t>
      - пограничный столб № 305/1(1), кыргызский, расположен на территории Кыргызской Республики, с южной стороны автомобильной дороги. Его геодезические координаты 42º36′09.4″ с.ш., 71º08′24.3″ в.д.;</w:t>
      </w:r>
    </w:p>
    <w:bookmarkEnd w:id="1996"/>
    <w:bookmarkStart w:name="z2005" w:id="1997"/>
    <w:p>
      <w:pPr>
        <w:spacing w:after="0"/>
        <w:ind w:left="0"/>
        <w:jc w:val="both"/>
      </w:pPr>
      <w:r>
        <w:rPr>
          <w:rFonts w:ascii="Times New Roman"/>
          <w:b w:val="false"/>
          <w:i w:val="false"/>
          <w:color w:val="000000"/>
          <w:sz w:val="28"/>
        </w:rPr>
        <w:t>
      - пограничный столб № 305/1(2), казахстанский, расположен на территории Республики Казахстан, с северной стороны автомобильной дороги. Его геодезические координаты 42º36′09.6″ с.ш., 71º08′24.3″ в.д.</w:t>
      </w:r>
    </w:p>
    <w:bookmarkEnd w:id="1997"/>
    <w:bookmarkStart w:name="z2006" w:id="1998"/>
    <w:p>
      <w:pPr>
        <w:spacing w:after="0"/>
        <w:ind w:left="0"/>
        <w:jc w:val="both"/>
      </w:pPr>
      <w:r>
        <w:rPr>
          <w:rFonts w:ascii="Times New Roman"/>
          <w:b w:val="false"/>
          <w:i w:val="false"/>
          <w:color w:val="000000"/>
          <w:sz w:val="28"/>
        </w:rPr>
        <w:t>
      От центра пограничного знака № 305/1 линия государственной границы идет на протяжении 0.92 км в общем западном направлении по линии оси автомобильной дороги Байтерек-Аманбаево до центра пограничного знака № 306.</w:t>
      </w:r>
    </w:p>
    <w:bookmarkEnd w:id="1998"/>
    <w:bookmarkStart w:name="z2007" w:id="1999"/>
    <w:p>
      <w:pPr>
        <w:spacing w:after="0"/>
        <w:ind w:left="0"/>
        <w:jc w:val="both"/>
      </w:pPr>
      <w:r>
        <w:rPr>
          <w:rFonts w:ascii="Times New Roman"/>
          <w:b w:val="false"/>
          <w:i w:val="false"/>
          <w:color w:val="000000"/>
          <w:sz w:val="28"/>
        </w:rPr>
        <w:t>
      Пограничный знак № 306, основной, состоит из двух пограничных столбов. Центром пограничного знака является точка пересечения прямой, соединяющей пограничные столбы № 306(1) и № 306(2), с осью автомобильной дороги:</w:t>
      </w:r>
    </w:p>
    <w:bookmarkEnd w:id="1999"/>
    <w:bookmarkStart w:name="z2008" w:id="2000"/>
    <w:p>
      <w:pPr>
        <w:spacing w:after="0"/>
        <w:ind w:left="0"/>
        <w:jc w:val="both"/>
      </w:pPr>
      <w:r>
        <w:rPr>
          <w:rFonts w:ascii="Times New Roman"/>
          <w:b w:val="false"/>
          <w:i w:val="false"/>
          <w:color w:val="000000"/>
          <w:sz w:val="28"/>
        </w:rPr>
        <w:t>
      - пограничный столб № 306(1), кыргызский, расположен на территории Кыргызской Республики, с южной стороны автомобильной дороги. Его геодезические координаты 42º36′07.5″ с.ш., 71º07′44.3″ в.д.;</w:t>
      </w:r>
    </w:p>
    <w:bookmarkEnd w:id="2000"/>
    <w:bookmarkStart w:name="z2009" w:id="2001"/>
    <w:p>
      <w:pPr>
        <w:spacing w:after="0"/>
        <w:ind w:left="0"/>
        <w:jc w:val="both"/>
      </w:pPr>
      <w:r>
        <w:rPr>
          <w:rFonts w:ascii="Times New Roman"/>
          <w:b w:val="false"/>
          <w:i w:val="false"/>
          <w:color w:val="000000"/>
          <w:sz w:val="28"/>
        </w:rPr>
        <w:t>
      - пограничный столб № 306(2), казахстанский, расположен на территории Республики Казахстан, с северной стороны автомобильной дороги. Его геодезические координаты 42º36′07.8″ с.ш., 71º07′44.3″ в.д.</w:t>
      </w:r>
    </w:p>
    <w:bookmarkEnd w:id="2001"/>
    <w:bookmarkStart w:name="z2010" w:id="2002"/>
    <w:p>
      <w:pPr>
        <w:spacing w:after="0"/>
        <w:ind w:left="0"/>
        <w:jc w:val="both"/>
      </w:pPr>
      <w:r>
        <w:rPr>
          <w:rFonts w:ascii="Times New Roman"/>
          <w:b w:val="false"/>
          <w:i w:val="false"/>
          <w:color w:val="000000"/>
          <w:sz w:val="28"/>
        </w:rPr>
        <w:t>
      От центра пограничного знака № 306 линия государственной границы идет на протяжении 0.83 км в общем западном направлении по линии оси автомобильной дороги Байтерек-Аманбаево до центра пограничного знака № 306/1.</w:t>
      </w:r>
    </w:p>
    <w:bookmarkEnd w:id="2002"/>
    <w:bookmarkStart w:name="z2011" w:id="2003"/>
    <w:p>
      <w:pPr>
        <w:spacing w:after="0"/>
        <w:ind w:left="0"/>
        <w:jc w:val="both"/>
      </w:pPr>
      <w:r>
        <w:rPr>
          <w:rFonts w:ascii="Times New Roman"/>
          <w:b w:val="false"/>
          <w:i w:val="false"/>
          <w:color w:val="000000"/>
          <w:sz w:val="28"/>
        </w:rPr>
        <w:t>
      Пограничный знак № 306/1, промежуточный, состоит из двух пограничных столбов. Центром пограничного знака является точка пересечения прямой, соединяющей пограничные столбы № 306/1(1) и № 306/1(2), с осью автомобильной дороги:</w:t>
      </w:r>
    </w:p>
    <w:bookmarkEnd w:id="2003"/>
    <w:bookmarkStart w:name="z2012" w:id="2004"/>
    <w:p>
      <w:pPr>
        <w:spacing w:after="0"/>
        <w:ind w:left="0"/>
        <w:jc w:val="both"/>
      </w:pPr>
      <w:r>
        <w:rPr>
          <w:rFonts w:ascii="Times New Roman"/>
          <w:b w:val="false"/>
          <w:i w:val="false"/>
          <w:color w:val="000000"/>
          <w:sz w:val="28"/>
        </w:rPr>
        <w:t>
      - пограничный столб № 306/1(1), кыргызский, расположен на территории Кыргызской Республики, с южной стороны автомобильной дороги. Его геодезические координаты 42º36′03.5″ с.ш., 71º07′08.2″ в.д.;</w:t>
      </w:r>
    </w:p>
    <w:bookmarkEnd w:id="2004"/>
    <w:bookmarkStart w:name="z2013" w:id="2005"/>
    <w:p>
      <w:pPr>
        <w:spacing w:after="0"/>
        <w:ind w:left="0"/>
        <w:jc w:val="both"/>
      </w:pPr>
      <w:r>
        <w:rPr>
          <w:rFonts w:ascii="Times New Roman"/>
          <w:b w:val="false"/>
          <w:i w:val="false"/>
          <w:color w:val="000000"/>
          <w:sz w:val="28"/>
        </w:rPr>
        <w:t>
      - пограничный столб № 306/1(2), казахстанский, расположен на территории Республики Казахстан, с северной стороны автомобильной дороги. Его геодезические координаты 42º36′04.0″ с.ш., 71º07′08.2″ в.д.</w:t>
      </w:r>
    </w:p>
    <w:bookmarkEnd w:id="2005"/>
    <w:bookmarkStart w:name="z2014" w:id="2006"/>
    <w:p>
      <w:pPr>
        <w:spacing w:after="0"/>
        <w:ind w:left="0"/>
        <w:jc w:val="both"/>
      </w:pPr>
      <w:r>
        <w:rPr>
          <w:rFonts w:ascii="Times New Roman"/>
          <w:b w:val="false"/>
          <w:i w:val="false"/>
          <w:color w:val="000000"/>
          <w:sz w:val="28"/>
        </w:rPr>
        <w:t>
      От центра пограничного знака № 306/1 линия государственной границы идет на протяжении 1.13 км в общем западном направлении по линии оси автомобильной дороги Байтерек-Аманбаево до центра пограничного знака № 307.</w:t>
      </w:r>
    </w:p>
    <w:bookmarkEnd w:id="2006"/>
    <w:bookmarkStart w:name="z2015" w:id="2007"/>
    <w:p>
      <w:pPr>
        <w:spacing w:after="0"/>
        <w:ind w:left="0"/>
        <w:jc w:val="both"/>
      </w:pPr>
      <w:r>
        <w:rPr>
          <w:rFonts w:ascii="Times New Roman"/>
          <w:b w:val="false"/>
          <w:i w:val="false"/>
          <w:color w:val="000000"/>
          <w:sz w:val="28"/>
        </w:rPr>
        <w:t>
      Пограничный знак № 307, основной, состоит из двух пограничных столбов. Центром пограничного знака является точка пересечения прямой, соединяющей пограничные столбы № 307(1) и № 307(2), с осью автомобильной дороги:</w:t>
      </w:r>
    </w:p>
    <w:bookmarkEnd w:id="2007"/>
    <w:bookmarkStart w:name="z2016" w:id="2008"/>
    <w:p>
      <w:pPr>
        <w:spacing w:after="0"/>
        <w:ind w:left="0"/>
        <w:jc w:val="both"/>
      </w:pPr>
      <w:r>
        <w:rPr>
          <w:rFonts w:ascii="Times New Roman"/>
          <w:b w:val="false"/>
          <w:i w:val="false"/>
          <w:color w:val="000000"/>
          <w:sz w:val="28"/>
        </w:rPr>
        <w:t>
      - пограничный столб № 307(1), кыргызский, расположен на территории Кыргызской Республики, с южной стороны автомобильной дороги. Его геодезические координаты 42º35′59.8″ с.ш., 71º06′18.7″ в.д.;</w:t>
      </w:r>
    </w:p>
    <w:bookmarkEnd w:id="2008"/>
    <w:bookmarkStart w:name="z2017" w:id="2009"/>
    <w:p>
      <w:pPr>
        <w:spacing w:after="0"/>
        <w:ind w:left="0"/>
        <w:jc w:val="both"/>
      </w:pPr>
      <w:r>
        <w:rPr>
          <w:rFonts w:ascii="Times New Roman"/>
          <w:b w:val="false"/>
          <w:i w:val="false"/>
          <w:color w:val="000000"/>
          <w:sz w:val="28"/>
        </w:rPr>
        <w:t>
      - пограничный столб № 307(2), казахстанский, расположен на территории Республики Казахстан, с северной стороны автомобильной дороги. Его геодезические координаты 42º36′00.1″ с.ш., 71º06′18.7″ в.д.</w:t>
      </w:r>
    </w:p>
    <w:bookmarkEnd w:id="2009"/>
    <w:bookmarkStart w:name="z2018" w:id="2010"/>
    <w:p>
      <w:pPr>
        <w:spacing w:after="0"/>
        <w:ind w:left="0"/>
        <w:jc w:val="both"/>
      </w:pPr>
      <w:r>
        <w:rPr>
          <w:rFonts w:ascii="Times New Roman"/>
          <w:b w:val="false"/>
          <w:i w:val="false"/>
          <w:color w:val="000000"/>
          <w:sz w:val="28"/>
        </w:rPr>
        <w:t>
      От центра пограничного знака № 307 линия государственной границы идет на протяжении 1.40 км в общем западном направлении по линии оси автомобильной дороги Байтерек-Аманбаево до центра пограничного знака № 308.</w:t>
      </w:r>
    </w:p>
    <w:bookmarkEnd w:id="2010"/>
    <w:bookmarkStart w:name="z2019" w:id="2011"/>
    <w:p>
      <w:pPr>
        <w:spacing w:after="0"/>
        <w:ind w:left="0"/>
        <w:jc w:val="both"/>
      </w:pPr>
      <w:r>
        <w:rPr>
          <w:rFonts w:ascii="Times New Roman"/>
          <w:b w:val="false"/>
          <w:i w:val="false"/>
          <w:color w:val="000000"/>
          <w:sz w:val="28"/>
        </w:rPr>
        <w:t>
      Пограничный знак № 308, основной, состоит из двух пограничных столбов. Центром пограничного знака является точка пересечения прямой, соединяющей пограничные столбы № 308(1) и № 308(2), с осью автомобильной дороги:</w:t>
      </w:r>
    </w:p>
    <w:bookmarkEnd w:id="2011"/>
    <w:bookmarkStart w:name="z2020" w:id="2012"/>
    <w:p>
      <w:pPr>
        <w:spacing w:after="0"/>
        <w:ind w:left="0"/>
        <w:jc w:val="both"/>
      </w:pPr>
      <w:r>
        <w:rPr>
          <w:rFonts w:ascii="Times New Roman"/>
          <w:b w:val="false"/>
          <w:i w:val="false"/>
          <w:color w:val="000000"/>
          <w:sz w:val="28"/>
        </w:rPr>
        <w:t>
      - пограничный столб № 308(1), кыргызский, расположен на территории Кыргызской Республики, с южной стороны автомобильной дороги. Его геодезические координаты 42º35′58.6″ с.ш., 71º05′17.4″ в.д.;</w:t>
      </w:r>
    </w:p>
    <w:bookmarkEnd w:id="2012"/>
    <w:bookmarkStart w:name="z2021" w:id="2013"/>
    <w:p>
      <w:pPr>
        <w:spacing w:after="0"/>
        <w:ind w:left="0"/>
        <w:jc w:val="both"/>
      </w:pPr>
      <w:r>
        <w:rPr>
          <w:rFonts w:ascii="Times New Roman"/>
          <w:b w:val="false"/>
          <w:i w:val="false"/>
          <w:color w:val="000000"/>
          <w:sz w:val="28"/>
        </w:rPr>
        <w:t>
      - пограничный столб № 308(2), казахстанский, расположен на территории Республики Казахстан, с северной стороны автомобильной дороги. Его геодезические координаты 42º35′59.0″ с.ш., 71º05′17.3″ в.д.</w:t>
      </w:r>
    </w:p>
    <w:bookmarkEnd w:id="2013"/>
    <w:bookmarkStart w:name="z2022" w:id="2014"/>
    <w:p>
      <w:pPr>
        <w:spacing w:after="0"/>
        <w:ind w:left="0"/>
        <w:jc w:val="both"/>
      </w:pPr>
      <w:r>
        <w:rPr>
          <w:rFonts w:ascii="Times New Roman"/>
          <w:b w:val="false"/>
          <w:i w:val="false"/>
          <w:color w:val="000000"/>
          <w:sz w:val="28"/>
        </w:rPr>
        <w:t>
      От центра пограничного знака № 308 линия государственной границы идет на протяжении 1.31 км в общем западном направлении по линии оси автомобильной дороги до центра пограничного знака № 308/1.</w:t>
      </w:r>
    </w:p>
    <w:bookmarkEnd w:id="2014"/>
    <w:bookmarkStart w:name="z2023" w:id="2015"/>
    <w:p>
      <w:pPr>
        <w:spacing w:after="0"/>
        <w:ind w:left="0"/>
        <w:jc w:val="both"/>
      </w:pPr>
      <w:r>
        <w:rPr>
          <w:rFonts w:ascii="Times New Roman"/>
          <w:b w:val="false"/>
          <w:i w:val="false"/>
          <w:color w:val="000000"/>
          <w:sz w:val="28"/>
        </w:rPr>
        <w:t>
      Пограничный знак № 308/1, промежуточный, состоит из двух пограничных столбов. Центром пограничного знака является точка пересечения прямой, соединяющей пограничные столбы № 308/1(1) и № 308/1(2), с осью автомобильной дороги:</w:t>
      </w:r>
    </w:p>
    <w:bookmarkEnd w:id="2015"/>
    <w:bookmarkStart w:name="z2024" w:id="2016"/>
    <w:p>
      <w:pPr>
        <w:spacing w:after="0"/>
        <w:ind w:left="0"/>
        <w:jc w:val="both"/>
      </w:pPr>
      <w:r>
        <w:rPr>
          <w:rFonts w:ascii="Times New Roman"/>
          <w:b w:val="false"/>
          <w:i w:val="false"/>
          <w:color w:val="000000"/>
          <w:sz w:val="28"/>
        </w:rPr>
        <w:t>
      - пограничный столб № 308/1(1), кыргызский, расположен на территории Кыргызской Республики, с южной стороны автомобильной дороги. Его геодезические координаты 42º35′57.3″ с.ш., 71º04′20.3″ в.д.;</w:t>
      </w:r>
    </w:p>
    <w:bookmarkEnd w:id="2016"/>
    <w:bookmarkStart w:name="z2025" w:id="2017"/>
    <w:p>
      <w:pPr>
        <w:spacing w:after="0"/>
        <w:ind w:left="0"/>
        <w:jc w:val="both"/>
      </w:pPr>
      <w:r>
        <w:rPr>
          <w:rFonts w:ascii="Times New Roman"/>
          <w:b w:val="false"/>
          <w:i w:val="false"/>
          <w:color w:val="000000"/>
          <w:sz w:val="28"/>
        </w:rPr>
        <w:t>
      - пограничный столб № 308/1(2), казахстанский, расположен на территории Республики Казахстан, с северной стороны автомобильной дороги. Его геодезические координаты 42º35′57.5″ с.ш., 71º04′20.3″ в.д.</w:t>
      </w:r>
    </w:p>
    <w:bookmarkEnd w:id="2017"/>
    <w:bookmarkStart w:name="z2026" w:id="2018"/>
    <w:p>
      <w:pPr>
        <w:spacing w:after="0"/>
        <w:ind w:left="0"/>
        <w:jc w:val="both"/>
      </w:pPr>
      <w:r>
        <w:rPr>
          <w:rFonts w:ascii="Times New Roman"/>
          <w:b w:val="false"/>
          <w:i w:val="false"/>
          <w:color w:val="000000"/>
          <w:sz w:val="28"/>
        </w:rPr>
        <w:t>
      От центра пограничного знака № 308/1 линия государственной границы идет на протяжении 1.59 км в общем западном направлении по линии оси автомобильной дороги до центра пограничного знака № 309.</w:t>
      </w:r>
    </w:p>
    <w:bookmarkEnd w:id="2018"/>
    <w:bookmarkStart w:name="z2027" w:id="2019"/>
    <w:p>
      <w:pPr>
        <w:spacing w:after="0"/>
        <w:ind w:left="0"/>
        <w:jc w:val="both"/>
      </w:pPr>
      <w:r>
        <w:rPr>
          <w:rFonts w:ascii="Times New Roman"/>
          <w:b w:val="false"/>
          <w:i w:val="false"/>
          <w:color w:val="000000"/>
          <w:sz w:val="28"/>
        </w:rPr>
        <w:t>
      Пограничный знак № 309, основной, состоит из двух пограничных столбов. Центром пограничного знака является точка пересечения прямой, соединяющей пограничные столбы № 309(1) и № 309(2), с осью автомобильной дороги:</w:t>
      </w:r>
    </w:p>
    <w:bookmarkEnd w:id="2019"/>
    <w:bookmarkStart w:name="z2028" w:id="2020"/>
    <w:p>
      <w:pPr>
        <w:spacing w:after="0"/>
        <w:ind w:left="0"/>
        <w:jc w:val="both"/>
      </w:pPr>
      <w:r>
        <w:rPr>
          <w:rFonts w:ascii="Times New Roman"/>
          <w:b w:val="false"/>
          <w:i w:val="false"/>
          <w:color w:val="000000"/>
          <w:sz w:val="28"/>
        </w:rPr>
        <w:t>
      - пограничный столб № 309(1), кыргызский, расположен на территории Кыргызской Республики, с южной стороны автомобильной дороги. Его геодезические координаты 42º35′57.0″ с.ш., 71º03′10.5″ в.д.;</w:t>
      </w:r>
    </w:p>
    <w:bookmarkEnd w:id="2020"/>
    <w:bookmarkStart w:name="z2029" w:id="2021"/>
    <w:p>
      <w:pPr>
        <w:spacing w:after="0"/>
        <w:ind w:left="0"/>
        <w:jc w:val="both"/>
      </w:pPr>
      <w:r>
        <w:rPr>
          <w:rFonts w:ascii="Times New Roman"/>
          <w:b w:val="false"/>
          <w:i w:val="false"/>
          <w:color w:val="000000"/>
          <w:sz w:val="28"/>
        </w:rPr>
        <w:t>
      - пограничный столб № 309(2), казахстанский, расположен на территории Республики Казахстан, с северной стороны автомобильной дороги. Его геодезические координаты 42º35′57.3″ с.ш., 71º03′10.4″ в.д.</w:t>
      </w:r>
    </w:p>
    <w:bookmarkEnd w:id="2021"/>
    <w:bookmarkStart w:name="z2030" w:id="2022"/>
    <w:p>
      <w:pPr>
        <w:spacing w:after="0"/>
        <w:ind w:left="0"/>
        <w:jc w:val="both"/>
      </w:pPr>
      <w:r>
        <w:rPr>
          <w:rFonts w:ascii="Times New Roman"/>
          <w:b w:val="false"/>
          <w:i w:val="false"/>
          <w:color w:val="000000"/>
          <w:sz w:val="28"/>
        </w:rPr>
        <w:t>
      От центра пограничного знака № 309 линия государственной границы идет на протяжении 1.08 км в общем западо-юго-западном направлении по линии оси автомобильной дороги до центра пограничного знака № 309/1.</w:t>
      </w:r>
    </w:p>
    <w:bookmarkEnd w:id="2022"/>
    <w:bookmarkStart w:name="z2031" w:id="2023"/>
    <w:p>
      <w:pPr>
        <w:spacing w:after="0"/>
        <w:ind w:left="0"/>
        <w:jc w:val="both"/>
      </w:pPr>
      <w:r>
        <w:rPr>
          <w:rFonts w:ascii="Times New Roman"/>
          <w:b w:val="false"/>
          <w:i w:val="false"/>
          <w:color w:val="000000"/>
          <w:sz w:val="28"/>
        </w:rPr>
        <w:t>
      Пограничный знак № 309/1, промежуточный, состоит из двух пограничных столбов. Центром пограничного знака является точка пересечения прямой, соединяющей пограничные столбы № 309/1(1) и № 309/1(2), с осью автомобильной дороги:</w:t>
      </w:r>
    </w:p>
    <w:bookmarkEnd w:id="2023"/>
    <w:bookmarkStart w:name="z2032" w:id="2024"/>
    <w:p>
      <w:pPr>
        <w:spacing w:after="0"/>
        <w:ind w:left="0"/>
        <w:jc w:val="both"/>
      </w:pPr>
      <w:r>
        <w:rPr>
          <w:rFonts w:ascii="Times New Roman"/>
          <w:b w:val="false"/>
          <w:i w:val="false"/>
          <w:color w:val="000000"/>
          <w:sz w:val="28"/>
        </w:rPr>
        <w:t>
      - пограничный столб № 309/1(1), кыргызский, расположен на территории Кыргызской Республики, с южной стороны автомобильной дороги. Его геодезические координаты 42º35′48.6″ с.ш., 71º02′24.8″ в.д.;</w:t>
      </w:r>
    </w:p>
    <w:bookmarkEnd w:id="2024"/>
    <w:bookmarkStart w:name="z2033" w:id="2025"/>
    <w:p>
      <w:pPr>
        <w:spacing w:after="0"/>
        <w:ind w:left="0"/>
        <w:jc w:val="both"/>
      </w:pPr>
      <w:r>
        <w:rPr>
          <w:rFonts w:ascii="Times New Roman"/>
          <w:b w:val="false"/>
          <w:i w:val="false"/>
          <w:color w:val="000000"/>
          <w:sz w:val="28"/>
        </w:rPr>
        <w:t>
      - пограничный столб № 309/1(2), казахстанский, расположен на территории Республики Казахстан, с северной стороны автомобильной дороги. Его геодезические координаты 42º35′48.9″ с.ш., 71º02′24.6″ в.д.</w:t>
      </w:r>
    </w:p>
    <w:bookmarkEnd w:id="2025"/>
    <w:bookmarkStart w:name="z2034" w:id="2026"/>
    <w:p>
      <w:pPr>
        <w:spacing w:after="0"/>
        <w:ind w:left="0"/>
        <w:jc w:val="both"/>
      </w:pPr>
      <w:r>
        <w:rPr>
          <w:rFonts w:ascii="Times New Roman"/>
          <w:b w:val="false"/>
          <w:i w:val="false"/>
          <w:color w:val="000000"/>
          <w:sz w:val="28"/>
        </w:rPr>
        <w:t>
      От центра пограничного знака № 309/1 линия государственной границы идет на протяжении 0.89 км в общем западо-юго-западном направлении по линии оси автомобильной дороги до центра пограничного знака № 310.</w:t>
      </w:r>
    </w:p>
    <w:bookmarkEnd w:id="2026"/>
    <w:bookmarkStart w:name="z2035" w:id="2027"/>
    <w:p>
      <w:pPr>
        <w:spacing w:after="0"/>
        <w:ind w:left="0"/>
        <w:jc w:val="both"/>
      </w:pPr>
      <w:r>
        <w:rPr>
          <w:rFonts w:ascii="Times New Roman"/>
          <w:b w:val="false"/>
          <w:i w:val="false"/>
          <w:color w:val="000000"/>
          <w:sz w:val="28"/>
        </w:rPr>
        <w:t>
      Пограничный знак № 310, основной, состоит из двух пограничных столбов. Центром пограничного знака является точка пересечения прямой, соединяющей пограничные столбы № 310(1) и № 310(2), с осью автомобильной дороги:</w:t>
      </w:r>
    </w:p>
    <w:bookmarkEnd w:id="2027"/>
    <w:bookmarkStart w:name="z2036" w:id="2028"/>
    <w:p>
      <w:pPr>
        <w:spacing w:after="0"/>
        <w:ind w:left="0"/>
        <w:jc w:val="both"/>
      </w:pPr>
      <w:r>
        <w:rPr>
          <w:rFonts w:ascii="Times New Roman"/>
          <w:b w:val="false"/>
          <w:i w:val="false"/>
          <w:color w:val="000000"/>
          <w:sz w:val="28"/>
        </w:rPr>
        <w:t>
      - пограничный столб № 310(1), кыргызский, расположен на территории Кыргызской Республики, с южной стороны автомобильной дороги. Его геодезические координаты 42º35′38.5″ с.ш., 71º01′48.7″ в.д.;</w:t>
      </w:r>
    </w:p>
    <w:bookmarkEnd w:id="2028"/>
    <w:bookmarkStart w:name="z2037" w:id="2029"/>
    <w:p>
      <w:pPr>
        <w:spacing w:after="0"/>
        <w:ind w:left="0"/>
        <w:jc w:val="both"/>
      </w:pPr>
      <w:r>
        <w:rPr>
          <w:rFonts w:ascii="Times New Roman"/>
          <w:b w:val="false"/>
          <w:i w:val="false"/>
          <w:color w:val="000000"/>
          <w:sz w:val="28"/>
        </w:rPr>
        <w:t>
      - пограничный столб № 310(2), казахстанский, расположен на территории Республики Казахстан, с северной стороны автомобильной дороги. Его геодезические координаты 42º35′38.8″ с.ш., 71º01′48.6″ в.д.</w:t>
      </w:r>
    </w:p>
    <w:bookmarkEnd w:id="2029"/>
    <w:bookmarkStart w:name="z2038" w:id="2030"/>
    <w:p>
      <w:pPr>
        <w:spacing w:after="0"/>
        <w:ind w:left="0"/>
        <w:jc w:val="both"/>
      </w:pPr>
      <w:r>
        <w:rPr>
          <w:rFonts w:ascii="Times New Roman"/>
          <w:b w:val="false"/>
          <w:i w:val="false"/>
          <w:color w:val="000000"/>
          <w:sz w:val="28"/>
        </w:rPr>
        <w:t>
      От центра пограничного знака № 310 линия государственной границы идет на протяжении 1.10 км в общем западо-юго-западном направлении по линии оси автомобильной дороги, далее по проселочной дороге до пограничного знака № 311.</w:t>
      </w:r>
    </w:p>
    <w:bookmarkEnd w:id="2030"/>
    <w:bookmarkStart w:name="z2039" w:id="2031"/>
    <w:p>
      <w:pPr>
        <w:spacing w:after="0"/>
        <w:ind w:left="0"/>
        <w:jc w:val="both"/>
      </w:pPr>
      <w:r>
        <w:rPr>
          <w:rFonts w:ascii="Times New Roman"/>
          <w:b w:val="false"/>
          <w:i w:val="false"/>
          <w:color w:val="000000"/>
          <w:sz w:val="28"/>
        </w:rPr>
        <w:t>
      Пограничный знак № 311, кыргызский основной, состоит из одного пограничного столба, расположенного на линии государственной границы, на пересечении проселочной дороги с арыком Кара-Така. Его геодезические координаты 42º35′25.6″ с.ш., 71º01′03.7″ в.д.</w:t>
      </w:r>
    </w:p>
    <w:bookmarkEnd w:id="2031"/>
    <w:bookmarkStart w:name="z2040" w:id="2032"/>
    <w:p>
      <w:pPr>
        <w:spacing w:after="0"/>
        <w:ind w:left="0"/>
        <w:jc w:val="both"/>
      </w:pPr>
      <w:r>
        <w:rPr>
          <w:rFonts w:ascii="Times New Roman"/>
          <w:b w:val="false"/>
          <w:i w:val="false"/>
          <w:color w:val="000000"/>
          <w:sz w:val="28"/>
        </w:rPr>
        <w:t>
      От пограничного знака № 311 линия государственной границы идет на протяжении 1.24 км в западо-юго-западном направлении по прямой до пограничного знака № 312.</w:t>
      </w:r>
    </w:p>
    <w:bookmarkEnd w:id="2032"/>
    <w:bookmarkStart w:name="z2041" w:id="2033"/>
    <w:p>
      <w:pPr>
        <w:spacing w:after="0"/>
        <w:ind w:left="0"/>
        <w:jc w:val="both"/>
      </w:pPr>
      <w:r>
        <w:rPr>
          <w:rFonts w:ascii="Times New Roman"/>
          <w:b w:val="false"/>
          <w:i w:val="false"/>
          <w:color w:val="000000"/>
          <w:sz w:val="28"/>
        </w:rPr>
        <w:t>
      Пограничный знак № 312, казахстанский основной, состоит из одного пограничного столба, расположенного на линии государственной границы. Его геодезические координаты 42º35′14.0″ с.ш., 71º00′11.8″ в.д.</w:t>
      </w:r>
    </w:p>
    <w:bookmarkEnd w:id="2033"/>
    <w:bookmarkStart w:name="z2042" w:id="2034"/>
    <w:p>
      <w:pPr>
        <w:spacing w:after="0"/>
        <w:ind w:left="0"/>
        <w:jc w:val="both"/>
      </w:pPr>
      <w:r>
        <w:rPr>
          <w:rFonts w:ascii="Times New Roman"/>
          <w:b w:val="false"/>
          <w:i w:val="false"/>
          <w:color w:val="000000"/>
          <w:sz w:val="28"/>
        </w:rPr>
        <w:t>
      От пограничного знака № 312 линия государственной границы идет на протяжении 0.65 км в южном направлении по прямой до пограничного знака № 312/1.</w:t>
      </w:r>
    </w:p>
    <w:bookmarkEnd w:id="2034"/>
    <w:bookmarkStart w:name="z2043" w:id="2035"/>
    <w:p>
      <w:pPr>
        <w:spacing w:after="0"/>
        <w:ind w:left="0"/>
        <w:jc w:val="both"/>
      </w:pPr>
      <w:r>
        <w:rPr>
          <w:rFonts w:ascii="Times New Roman"/>
          <w:b w:val="false"/>
          <w:i w:val="false"/>
          <w:color w:val="000000"/>
          <w:sz w:val="28"/>
        </w:rPr>
        <w:t>
      Пограничный знак № 312/1, казахстанский промежуточный, состоит из одного пограничного столба, расположенного на линии государственной границы. Его геодезические координаты 42º34′53.1″ с.ш., 71º00′08.6″ в.д.</w:t>
      </w:r>
    </w:p>
    <w:bookmarkEnd w:id="2035"/>
    <w:bookmarkStart w:name="z2044" w:id="2036"/>
    <w:p>
      <w:pPr>
        <w:spacing w:after="0"/>
        <w:ind w:left="0"/>
        <w:jc w:val="both"/>
      </w:pPr>
      <w:r>
        <w:rPr>
          <w:rFonts w:ascii="Times New Roman"/>
          <w:b w:val="false"/>
          <w:i w:val="false"/>
          <w:color w:val="000000"/>
          <w:sz w:val="28"/>
        </w:rPr>
        <w:t>
      От пограничного знака № 312/1 линия государственной границы идет на протяжении 0.63 км в южном направлении по прямой до пограничного знака № 313.</w:t>
      </w:r>
    </w:p>
    <w:bookmarkEnd w:id="2036"/>
    <w:bookmarkStart w:name="z2045" w:id="2037"/>
    <w:p>
      <w:pPr>
        <w:spacing w:after="0"/>
        <w:ind w:left="0"/>
        <w:jc w:val="both"/>
      </w:pPr>
      <w:r>
        <w:rPr>
          <w:rFonts w:ascii="Times New Roman"/>
          <w:b w:val="false"/>
          <w:i w:val="false"/>
          <w:color w:val="000000"/>
          <w:sz w:val="28"/>
        </w:rPr>
        <w:t>
      Пограничный знак № 313, кыргызский основной, состоит из одного пограничного столба, расположенного на линии государственной границы. Его геодезические координаты 42º34′32.8″ с.ш., 71º00′05.5″ в.д.</w:t>
      </w:r>
    </w:p>
    <w:bookmarkEnd w:id="2037"/>
    <w:bookmarkStart w:name="z2046" w:id="2038"/>
    <w:p>
      <w:pPr>
        <w:spacing w:after="0"/>
        <w:ind w:left="0"/>
        <w:jc w:val="both"/>
      </w:pPr>
      <w:r>
        <w:rPr>
          <w:rFonts w:ascii="Times New Roman"/>
          <w:b w:val="false"/>
          <w:i w:val="false"/>
          <w:color w:val="000000"/>
          <w:sz w:val="28"/>
        </w:rPr>
        <w:t>
      От пограничного знака № 313 линия государственной границы идет на протяжении 0.61 км в южном направлении по прямой до пограничного знака № 313/1.</w:t>
      </w:r>
    </w:p>
    <w:bookmarkEnd w:id="2038"/>
    <w:bookmarkStart w:name="z2047" w:id="2039"/>
    <w:p>
      <w:pPr>
        <w:spacing w:after="0"/>
        <w:ind w:left="0"/>
        <w:jc w:val="both"/>
      </w:pPr>
      <w:r>
        <w:rPr>
          <w:rFonts w:ascii="Times New Roman"/>
          <w:b w:val="false"/>
          <w:i w:val="false"/>
          <w:color w:val="000000"/>
          <w:sz w:val="28"/>
        </w:rPr>
        <w:t>
      Пограничный знак № 313/1, кыргызский промежуточный, состоит из одного пограничного столба, расположенного на линии государственной границы. Его геодезические координаты 42º34′13.1″ с.ш., 71º00′06.2″ в.д.</w:t>
      </w:r>
    </w:p>
    <w:bookmarkEnd w:id="2039"/>
    <w:bookmarkStart w:name="z2048" w:id="2040"/>
    <w:p>
      <w:pPr>
        <w:spacing w:after="0"/>
        <w:ind w:left="0"/>
        <w:jc w:val="both"/>
      </w:pPr>
      <w:r>
        <w:rPr>
          <w:rFonts w:ascii="Times New Roman"/>
          <w:b w:val="false"/>
          <w:i w:val="false"/>
          <w:color w:val="000000"/>
          <w:sz w:val="28"/>
        </w:rPr>
        <w:t>
      От пограничного знака № 313/1 линия государственной границы идет на протяжении 0.96 км в южном направлении по прямой до пограничного знака № 313/2.</w:t>
      </w:r>
    </w:p>
    <w:bookmarkEnd w:id="2040"/>
    <w:bookmarkStart w:name="z2049" w:id="2041"/>
    <w:p>
      <w:pPr>
        <w:spacing w:after="0"/>
        <w:ind w:left="0"/>
        <w:jc w:val="both"/>
      </w:pPr>
      <w:r>
        <w:rPr>
          <w:rFonts w:ascii="Times New Roman"/>
          <w:b w:val="false"/>
          <w:i w:val="false"/>
          <w:color w:val="000000"/>
          <w:sz w:val="28"/>
        </w:rPr>
        <w:t>
      Пограничный знак № 313/2, казахстанский промежуточный, состоит из одного пограничного столба, расположенного на линии государственной границы. Его геодезические координаты 42º33′41.9″ с.ш., 71º00′07.2″ в.д.</w:t>
      </w:r>
    </w:p>
    <w:bookmarkEnd w:id="2041"/>
    <w:bookmarkStart w:name="z2050" w:id="2042"/>
    <w:p>
      <w:pPr>
        <w:spacing w:after="0"/>
        <w:ind w:left="0"/>
        <w:jc w:val="both"/>
      </w:pPr>
      <w:r>
        <w:rPr>
          <w:rFonts w:ascii="Times New Roman"/>
          <w:b w:val="false"/>
          <w:i w:val="false"/>
          <w:color w:val="000000"/>
          <w:sz w:val="28"/>
        </w:rPr>
        <w:t>
      От пограничного знака № 313/2 линия государственной границы идет на протяжении 0.26 км в южном направлении по прямой до пограничного знака № 314.</w:t>
      </w:r>
    </w:p>
    <w:bookmarkEnd w:id="2042"/>
    <w:bookmarkStart w:name="z2051" w:id="2043"/>
    <w:p>
      <w:pPr>
        <w:spacing w:after="0"/>
        <w:ind w:left="0"/>
        <w:jc w:val="both"/>
      </w:pPr>
      <w:r>
        <w:rPr>
          <w:rFonts w:ascii="Times New Roman"/>
          <w:b w:val="false"/>
          <w:i w:val="false"/>
          <w:color w:val="000000"/>
          <w:sz w:val="28"/>
        </w:rPr>
        <w:t>
      Пограничный знак № 314, казахстанский основной, состоит из одного пограничного столба, расположенного на линии государственной границы. Его геодезические координаты 42º33′33.5″ с.ш., 71º00′07.5″ в.д.</w:t>
      </w:r>
    </w:p>
    <w:bookmarkEnd w:id="2043"/>
    <w:bookmarkStart w:name="z2052" w:id="2044"/>
    <w:p>
      <w:pPr>
        <w:spacing w:after="0"/>
        <w:ind w:left="0"/>
        <w:jc w:val="both"/>
      </w:pPr>
      <w:r>
        <w:rPr>
          <w:rFonts w:ascii="Times New Roman"/>
          <w:b w:val="false"/>
          <w:i w:val="false"/>
          <w:color w:val="000000"/>
          <w:sz w:val="28"/>
        </w:rPr>
        <w:t>
      От пограничного знака № 314 линия государственной границы идет на протяжении 0.59 км в востоко-юго-восточном направлении по прямой до пограничного знака № 315.</w:t>
      </w:r>
    </w:p>
    <w:bookmarkEnd w:id="2044"/>
    <w:bookmarkStart w:name="z2053" w:id="2045"/>
    <w:p>
      <w:pPr>
        <w:spacing w:after="0"/>
        <w:ind w:left="0"/>
        <w:jc w:val="both"/>
      </w:pPr>
      <w:r>
        <w:rPr>
          <w:rFonts w:ascii="Times New Roman"/>
          <w:b w:val="false"/>
          <w:i w:val="false"/>
          <w:color w:val="000000"/>
          <w:sz w:val="28"/>
        </w:rPr>
        <w:t>
      Пограничный знак № 315, кыргызский основной, состоит из одного пограничного столба, расположенного на линии государственной границы. Его геодезические координаты 42º33′25.0″ с.ш., 71º00′30.5″ в.д.</w:t>
      </w:r>
    </w:p>
    <w:bookmarkEnd w:id="2045"/>
    <w:bookmarkStart w:name="z2054" w:id="2046"/>
    <w:p>
      <w:pPr>
        <w:spacing w:after="0"/>
        <w:ind w:left="0"/>
        <w:jc w:val="both"/>
      </w:pPr>
      <w:r>
        <w:rPr>
          <w:rFonts w:ascii="Times New Roman"/>
          <w:b w:val="false"/>
          <w:i w:val="false"/>
          <w:color w:val="000000"/>
          <w:sz w:val="28"/>
        </w:rPr>
        <w:t>
      От пограничного знака № 315 линия государственной границы идет на протяжении 0.51 км в юго-восточном направлении по прямой до пограничного знака № 315/1.</w:t>
      </w:r>
    </w:p>
    <w:bookmarkEnd w:id="2046"/>
    <w:bookmarkStart w:name="z2055" w:id="2047"/>
    <w:p>
      <w:pPr>
        <w:spacing w:after="0"/>
        <w:ind w:left="0"/>
        <w:jc w:val="both"/>
      </w:pPr>
      <w:r>
        <w:rPr>
          <w:rFonts w:ascii="Times New Roman"/>
          <w:b w:val="false"/>
          <w:i w:val="false"/>
          <w:color w:val="000000"/>
          <w:sz w:val="28"/>
        </w:rPr>
        <w:t>
      Пограничный знак № 315/1, кыргызский промежуточный, состоит из одного пограничного столба, расположенного на линии государственной границы. Его геодезические координаты 42º33′14.5″ с.ш., 71º00′47.8″ в.д.</w:t>
      </w:r>
    </w:p>
    <w:bookmarkEnd w:id="2047"/>
    <w:bookmarkStart w:name="z2056" w:id="2048"/>
    <w:p>
      <w:pPr>
        <w:spacing w:after="0"/>
        <w:ind w:left="0"/>
        <w:jc w:val="both"/>
      </w:pPr>
      <w:r>
        <w:rPr>
          <w:rFonts w:ascii="Times New Roman"/>
          <w:b w:val="false"/>
          <w:i w:val="false"/>
          <w:color w:val="000000"/>
          <w:sz w:val="28"/>
        </w:rPr>
        <w:t>
      От пограничного знака № 315/1 линия государственной границы идет на протяжении 0.63 км в юго-восточном направлении по прямой до пограничного знака № 315/2.</w:t>
      </w:r>
    </w:p>
    <w:bookmarkEnd w:id="2048"/>
    <w:bookmarkStart w:name="z2057" w:id="2049"/>
    <w:p>
      <w:pPr>
        <w:spacing w:after="0"/>
        <w:ind w:left="0"/>
        <w:jc w:val="both"/>
      </w:pPr>
      <w:r>
        <w:rPr>
          <w:rFonts w:ascii="Times New Roman"/>
          <w:b w:val="false"/>
          <w:i w:val="false"/>
          <w:color w:val="000000"/>
          <w:sz w:val="28"/>
        </w:rPr>
        <w:t>
      Пограничный знак № 315/2, казахстанский промежуточный, состоит из одного пограничного столба, расположенного на линии государственной границы. Его геодезические координаты 42º33′01.6″ с.ш., 71º01′09.1″ в.д.</w:t>
      </w:r>
    </w:p>
    <w:bookmarkEnd w:id="2049"/>
    <w:bookmarkStart w:name="z2058" w:id="2050"/>
    <w:p>
      <w:pPr>
        <w:spacing w:after="0"/>
        <w:ind w:left="0"/>
        <w:jc w:val="both"/>
      </w:pPr>
      <w:r>
        <w:rPr>
          <w:rFonts w:ascii="Times New Roman"/>
          <w:b w:val="false"/>
          <w:i w:val="false"/>
          <w:color w:val="000000"/>
          <w:sz w:val="28"/>
        </w:rPr>
        <w:t>
      От пограничного знака № 315/2 линия государственной границы идет на протяжении 0.70 км в юго-восточном направлении по прямой до пограничного знака № 316.</w:t>
      </w:r>
    </w:p>
    <w:bookmarkEnd w:id="2050"/>
    <w:bookmarkStart w:name="z2059" w:id="2051"/>
    <w:p>
      <w:pPr>
        <w:spacing w:after="0"/>
        <w:ind w:left="0"/>
        <w:jc w:val="both"/>
      </w:pPr>
      <w:r>
        <w:rPr>
          <w:rFonts w:ascii="Times New Roman"/>
          <w:b w:val="false"/>
          <w:i w:val="false"/>
          <w:color w:val="000000"/>
          <w:sz w:val="28"/>
        </w:rPr>
        <w:t>
      Пограничный знак № 316, казахстанский основной, состоит из одного пограничного столба, расположенного на линии государственной границы. Его геодезические координаты 42º32′47.2″ с.ш., 71º01′32.8″ в.д.</w:t>
      </w:r>
    </w:p>
    <w:bookmarkEnd w:id="2051"/>
    <w:bookmarkStart w:name="z2060" w:id="2052"/>
    <w:p>
      <w:pPr>
        <w:spacing w:after="0"/>
        <w:ind w:left="0"/>
        <w:jc w:val="both"/>
      </w:pPr>
      <w:r>
        <w:rPr>
          <w:rFonts w:ascii="Times New Roman"/>
          <w:b w:val="false"/>
          <w:i w:val="false"/>
          <w:color w:val="000000"/>
          <w:sz w:val="28"/>
        </w:rPr>
        <w:t>
      От пограничного знака № 316 линия государственной границы идет на протяжении 0.62 км в юго-восточном направлении по прямой до пограничного знака № 316/1.</w:t>
      </w:r>
    </w:p>
    <w:bookmarkEnd w:id="2052"/>
    <w:bookmarkStart w:name="z2061" w:id="2053"/>
    <w:p>
      <w:pPr>
        <w:spacing w:after="0"/>
        <w:ind w:left="0"/>
        <w:jc w:val="both"/>
      </w:pPr>
      <w:r>
        <w:rPr>
          <w:rFonts w:ascii="Times New Roman"/>
          <w:b w:val="false"/>
          <w:i w:val="false"/>
          <w:color w:val="000000"/>
          <w:sz w:val="28"/>
        </w:rPr>
        <w:t>
      Пограничный знак № 316/1, казахстанский промежуточный, состоит из одного пограничного столба, расположенного на линии государственной границы. Его геодезические координаты 42º32′34.5″ с.ш., 71º01′53.8″ в.д.</w:t>
      </w:r>
    </w:p>
    <w:bookmarkEnd w:id="2053"/>
    <w:bookmarkStart w:name="z2062" w:id="2054"/>
    <w:p>
      <w:pPr>
        <w:spacing w:after="0"/>
        <w:ind w:left="0"/>
        <w:jc w:val="both"/>
      </w:pPr>
      <w:r>
        <w:rPr>
          <w:rFonts w:ascii="Times New Roman"/>
          <w:b w:val="false"/>
          <w:i w:val="false"/>
          <w:color w:val="000000"/>
          <w:sz w:val="28"/>
        </w:rPr>
        <w:t>
      От пограничного знака № 316/1 линия государственной границы идет на протяжении 0.63 км в юго-восточном направлении по прямой до пограничного знака № 316/2.</w:t>
      </w:r>
    </w:p>
    <w:bookmarkEnd w:id="2054"/>
    <w:bookmarkStart w:name="z2063" w:id="2055"/>
    <w:p>
      <w:pPr>
        <w:spacing w:after="0"/>
        <w:ind w:left="0"/>
        <w:jc w:val="both"/>
      </w:pPr>
      <w:r>
        <w:rPr>
          <w:rFonts w:ascii="Times New Roman"/>
          <w:b w:val="false"/>
          <w:i w:val="false"/>
          <w:color w:val="000000"/>
          <w:sz w:val="28"/>
        </w:rPr>
        <w:t>
      Пограничный знак № 316/2, кыргызский промежуточный, состоит из одного пограничного столба, расположенного на линии государственной границы. Его геодезические координаты 42º32′21.5″ с.ш., 71º02′15.2″ в.д.</w:t>
      </w:r>
    </w:p>
    <w:bookmarkEnd w:id="2055"/>
    <w:bookmarkStart w:name="z2064" w:id="2056"/>
    <w:p>
      <w:pPr>
        <w:spacing w:after="0"/>
        <w:ind w:left="0"/>
        <w:jc w:val="both"/>
      </w:pPr>
      <w:r>
        <w:rPr>
          <w:rFonts w:ascii="Times New Roman"/>
          <w:b w:val="false"/>
          <w:i w:val="false"/>
          <w:color w:val="000000"/>
          <w:sz w:val="28"/>
        </w:rPr>
        <w:t>
      От пограничного знака № 316/2 линия государственной границы идет на протяжении 0.78 км в юго-восточном направлении по прямой до пограничного знака № 317.</w:t>
      </w:r>
    </w:p>
    <w:bookmarkEnd w:id="2056"/>
    <w:bookmarkStart w:name="z2065" w:id="2057"/>
    <w:p>
      <w:pPr>
        <w:spacing w:after="0"/>
        <w:ind w:left="0"/>
        <w:jc w:val="both"/>
      </w:pPr>
      <w:r>
        <w:rPr>
          <w:rFonts w:ascii="Times New Roman"/>
          <w:b w:val="false"/>
          <w:i w:val="false"/>
          <w:color w:val="000000"/>
          <w:sz w:val="28"/>
        </w:rPr>
        <w:t>
      Пограничный знак № 317, кыргызский основной, состоит из одного пограничного столба, расположенного на линии государственной границы. Его геодезические координаты 42º32′05.5″ с.ш., 71º02′41.6″ в.д.</w:t>
      </w:r>
    </w:p>
    <w:bookmarkEnd w:id="2057"/>
    <w:bookmarkStart w:name="z2066" w:id="2058"/>
    <w:p>
      <w:pPr>
        <w:spacing w:after="0"/>
        <w:ind w:left="0"/>
        <w:jc w:val="both"/>
      </w:pPr>
      <w:r>
        <w:rPr>
          <w:rFonts w:ascii="Times New Roman"/>
          <w:b w:val="false"/>
          <w:i w:val="false"/>
          <w:color w:val="000000"/>
          <w:sz w:val="28"/>
        </w:rPr>
        <w:t>
      От пограничного знака № 317 линия государственной границы идет на протяжении 0.91 км в юго-восточном направлении по прямой до пограничного знака № 317/1.</w:t>
      </w:r>
    </w:p>
    <w:bookmarkEnd w:id="2058"/>
    <w:bookmarkStart w:name="z2067" w:id="2059"/>
    <w:p>
      <w:pPr>
        <w:spacing w:after="0"/>
        <w:ind w:left="0"/>
        <w:jc w:val="both"/>
      </w:pPr>
      <w:r>
        <w:rPr>
          <w:rFonts w:ascii="Times New Roman"/>
          <w:b w:val="false"/>
          <w:i w:val="false"/>
          <w:color w:val="000000"/>
          <w:sz w:val="28"/>
        </w:rPr>
        <w:t>
      Пограничный знак № 317/1, кыргызский промежуточный, состоит из одного пограничного столба, расположенного на линии государственной границы. Его геодезические координаты 42º31′41.2″ с.ш., 71º03′04.1″ в.д.</w:t>
      </w:r>
    </w:p>
    <w:bookmarkEnd w:id="2059"/>
    <w:bookmarkStart w:name="z2068" w:id="2060"/>
    <w:p>
      <w:pPr>
        <w:spacing w:after="0"/>
        <w:ind w:left="0"/>
        <w:jc w:val="both"/>
      </w:pPr>
      <w:r>
        <w:rPr>
          <w:rFonts w:ascii="Times New Roman"/>
          <w:b w:val="false"/>
          <w:i w:val="false"/>
          <w:color w:val="000000"/>
          <w:sz w:val="28"/>
        </w:rPr>
        <w:t>
      От пограничного знака № 317/1 линия государственной границы идет на протяжении 0.91 км в юго-восточном направлении по прямой до пограничного знака № 317/2.</w:t>
      </w:r>
    </w:p>
    <w:bookmarkEnd w:id="2060"/>
    <w:bookmarkStart w:name="z2069" w:id="2061"/>
    <w:p>
      <w:pPr>
        <w:spacing w:after="0"/>
        <w:ind w:left="0"/>
        <w:jc w:val="both"/>
      </w:pPr>
      <w:r>
        <w:rPr>
          <w:rFonts w:ascii="Times New Roman"/>
          <w:b w:val="false"/>
          <w:i w:val="false"/>
          <w:color w:val="000000"/>
          <w:sz w:val="28"/>
        </w:rPr>
        <w:t>
      Пограничный знак № 317/2, казахстанский промежуточный, состоит из одного пограничного столба, расположенного на линии государственной границы. Его геодезические координаты 42º31′16.9″ с.ш., 71º03′26.7″ в.д.</w:t>
      </w:r>
    </w:p>
    <w:bookmarkEnd w:id="2061"/>
    <w:bookmarkStart w:name="z2070" w:id="2062"/>
    <w:p>
      <w:pPr>
        <w:spacing w:after="0"/>
        <w:ind w:left="0"/>
        <w:jc w:val="both"/>
      </w:pPr>
      <w:r>
        <w:rPr>
          <w:rFonts w:ascii="Times New Roman"/>
          <w:b w:val="false"/>
          <w:i w:val="false"/>
          <w:color w:val="000000"/>
          <w:sz w:val="28"/>
        </w:rPr>
        <w:t>
      От пограничного знака № 317/2 линия государственной границы идет на протяжении 0.64 км в юго-восточном направлении по прямой до пограничного знака № 318.</w:t>
      </w:r>
    </w:p>
    <w:bookmarkEnd w:id="2062"/>
    <w:bookmarkStart w:name="z2071" w:id="2063"/>
    <w:p>
      <w:pPr>
        <w:spacing w:after="0"/>
        <w:ind w:left="0"/>
        <w:jc w:val="both"/>
      </w:pPr>
      <w:r>
        <w:rPr>
          <w:rFonts w:ascii="Times New Roman"/>
          <w:b w:val="false"/>
          <w:i w:val="false"/>
          <w:color w:val="000000"/>
          <w:sz w:val="28"/>
        </w:rPr>
        <w:t>
      Пограничный знак № 318, казахстанский основной, состоит из одного пограничного столба, расположенного на линии государственной границы. Его геодезические координаты 42º30′59.8″ с.ш., 71º03′42.5″ в.д.</w:t>
      </w:r>
    </w:p>
    <w:bookmarkEnd w:id="2063"/>
    <w:bookmarkStart w:name="z2072" w:id="2064"/>
    <w:p>
      <w:pPr>
        <w:spacing w:after="0"/>
        <w:ind w:left="0"/>
        <w:jc w:val="both"/>
      </w:pPr>
      <w:r>
        <w:rPr>
          <w:rFonts w:ascii="Times New Roman"/>
          <w:b w:val="false"/>
          <w:i w:val="false"/>
          <w:color w:val="000000"/>
          <w:sz w:val="28"/>
        </w:rPr>
        <w:t>
      От пограничного знака № 318 линия государственной границы идет на протяжении 0.73 км в юго-восточном направлении по прямой до пограничного знака № 318/1.</w:t>
      </w:r>
    </w:p>
    <w:bookmarkEnd w:id="2064"/>
    <w:bookmarkStart w:name="z2073" w:id="2065"/>
    <w:p>
      <w:pPr>
        <w:spacing w:after="0"/>
        <w:ind w:left="0"/>
        <w:jc w:val="both"/>
      </w:pPr>
      <w:r>
        <w:rPr>
          <w:rFonts w:ascii="Times New Roman"/>
          <w:b w:val="false"/>
          <w:i w:val="false"/>
          <w:color w:val="000000"/>
          <w:sz w:val="28"/>
        </w:rPr>
        <w:t>
      Пограничный знак № 318/1, казахстанский промежуточный, состоит из одного пограничного столба, расположенного на линии государственной границы. Его геодезические координаты 42º30′40.3″ с.ш., 71º04′00.6″ в.д.</w:t>
      </w:r>
    </w:p>
    <w:bookmarkEnd w:id="2065"/>
    <w:bookmarkStart w:name="z2074" w:id="2066"/>
    <w:p>
      <w:pPr>
        <w:spacing w:after="0"/>
        <w:ind w:left="0"/>
        <w:jc w:val="both"/>
      </w:pPr>
      <w:r>
        <w:rPr>
          <w:rFonts w:ascii="Times New Roman"/>
          <w:b w:val="false"/>
          <w:i w:val="false"/>
          <w:color w:val="000000"/>
          <w:sz w:val="28"/>
        </w:rPr>
        <w:t>
      От пограничного знака № 318/1 линия государственной границы идет на протяжении 1.03 км в юго-восточном направлении по прямой до пограничного знака № 319.</w:t>
      </w:r>
    </w:p>
    <w:bookmarkEnd w:id="2066"/>
    <w:bookmarkStart w:name="z2075" w:id="2067"/>
    <w:p>
      <w:pPr>
        <w:spacing w:after="0"/>
        <w:ind w:left="0"/>
        <w:jc w:val="both"/>
      </w:pPr>
      <w:r>
        <w:rPr>
          <w:rFonts w:ascii="Times New Roman"/>
          <w:b w:val="false"/>
          <w:i w:val="false"/>
          <w:color w:val="000000"/>
          <w:sz w:val="28"/>
        </w:rPr>
        <w:t>
      Пограничный знак № 319, кыргызский основной, состоит из одного пограничного столба, расположенного на линии государственной границы. Его геодезические координаты 42º30′12.8″ с.ш., 71º04′26.1″ в.д.</w:t>
      </w:r>
    </w:p>
    <w:bookmarkEnd w:id="2067"/>
    <w:bookmarkStart w:name="z2076" w:id="2068"/>
    <w:p>
      <w:pPr>
        <w:spacing w:after="0"/>
        <w:ind w:left="0"/>
        <w:jc w:val="both"/>
      </w:pPr>
      <w:r>
        <w:rPr>
          <w:rFonts w:ascii="Times New Roman"/>
          <w:b w:val="false"/>
          <w:i w:val="false"/>
          <w:color w:val="000000"/>
          <w:sz w:val="28"/>
        </w:rPr>
        <w:t>
      От пограничного знака № 319 линия государственной границы идет на протяжении 0.70 км в юго-восточном направлении по прямой до пограничного знака № 319/1.</w:t>
      </w:r>
    </w:p>
    <w:bookmarkEnd w:id="2068"/>
    <w:bookmarkStart w:name="z2077" w:id="2069"/>
    <w:p>
      <w:pPr>
        <w:spacing w:after="0"/>
        <w:ind w:left="0"/>
        <w:jc w:val="both"/>
      </w:pPr>
      <w:r>
        <w:rPr>
          <w:rFonts w:ascii="Times New Roman"/>
          <w:b w:val="false"/>
          <w:i w:val="false"/>
          <w:color w:val="000000"/>
          <w:sz w:val="28"/>
        </w:rPr>
        <w:t>
      Пограничный знак № 319/1, кыргызский промежуточный, состоит из одного пограничного столба, расположенного на линии государственной границы. Его геодезические координаты 42º29′54.2″ с.ш., 71º04′43.3″ в.д.</w:t>
      </w:r>
    </w:p>
    <w:bookmarkEnd w:id="2069"/>
    <w:bookmarkStart w:name="z2078" w:id="2070"/>
    <w:p>
      <w:pPr>
        <w:spacing w:after="0"/>
        <w:ind w:left="0"/>
        <w:jc w:val="both"/>
      </w:pPr>
      <w:r>
        <w:rPr>
          <w:rFonts w:ascii="Times New Roman"/>
          <w:b w:val="false"/>
          <w:i w:val="false"/>
          <w:color w:val="000000"/>
          <w:sz w:val="28"/>
        </w:rPr>
        <w:t>
      От пограничного знака № 319/1 линия государственной границы идет на протяжении 0.46 км в юго-восточном направлении по прямой до пограничного знака № 319/2.</w:t>
      </w:r>
    </w:p>
    <w:bookmarkEnd w:id="2070"/>
    <w:bookmarkStart w:name="z2079" w:id="2071"/>
    <w:p>
      <w:pPr>
        <w:spacing w:after="0"/>
        <w:ind w:left="0"/>
        <w:jc w:val="both"/>
      </w:pPr>
      <w:r>
        <w:rPr>
          <w:rFonts w:ascii="Times New Roman"/>
          <w:b w:val="false"/>
          <w:i w:val="false"/>
          <w:color w:val="000000"/>
          <w:sz w:val="28"/>
        </w:rPr>
        <w:t>
      Пограничный знак № 319/2, казахстанский промежуточный, состоит из одного пограничного столба, расположенного на линии государственной границы. Его геодезические координаты 42º29′42.1″ с.ш., 71º04′54.6″ в.д.</w:t>
      </w:r>
    </w:p>
    <w:bookmarkEnd w:id="2071"/>
    <w:bookmarkStart w:name="z2080" w:id="2072"/>
    <w:p>
      <w:pPr>
        <w:spacing w:after="0"/>
        <w:ind w:left="0"/>
        <w:jc w:val="both"/>
      </w:pPr>
      <w:r>
        <w:rPr>
          <w:rFonts w:ascii="Times New Roman"/>
          <w:b w:val="false"/>
          <w:i w:val="false"/>
          <w:color w:val="000000"/>
          <w:sz w:val="28"/>
        </w:rPr>
        <w:t>
      От пограничного знака № 319/2 линия государственной границы идет на протяжении 0.22 км в юго-восточном направлении по прямой до пограничного знака № 320.</w:t>
      </w:r>
    </w:p>
    <w:bookmarkEnd w:id="2072"/>
    <w:bookmarkStart w:name="z2081" w:id="2073"/>
    <w:p>
      <w:pPr>
        <w:spacing w:after="0"/>
        <w:ind w:left="0"/>
        <w:jc w:val="both"/>
      </w:pPr>
      <w:r>
        <w:rPr>
          <w:rFonts w:ascii="Times New Roman"/>
          <w:b w:val="false"/>
          <w:i w:val="false"/>
          <w:color w:val="000000"/>
          <w:sz w:val="28"/>
        </w:rPr>
        <w:t>
      Пограничный знак № 320, казахстанский основной, состоит из одного пограничного столба, расположенного на линии государственной границы. Его геодезические координаты 42º29′36.1″ с.ш., 71º05′00.1″ в.д.</w:t>
      </w:r>
    </w:p>
    <w:bookmarkEnd w:id="2073"/>
    <w:bookmarkStart w:name="z2082" w:id="2074"/>
    <w:p>
      <w:pPr>
        <w:spacing w:after="0"/>
        <w:ind w:left="0"/>
        <w:jc w:val="both"/>
      </w:pPr>
      <w:r>
        <w:rPr>
          <w:rFonts w:ascii="Times New Roman"/>
          <w:b w:val="false"/>
          <w:i w:val="false"/>
          <w:color w:val="000000"/>
          <w:sz w:val="28"/>
        </w:rPr>
        <w:t>
      От пограничного знака № 320 линия государственной границы идет на протяжении 1.19 км в юго-восточном направлении по прямой до пограничного знака № 320/1.</w:t>
      </w:r>
    </w:p>
    <w:bookmarkEnd w:id="2074"/>
    <w:bookmarkStart w:name="z2083" w:id="2075"/>
    <w:p>
      <w:pPr>
        <w:spacing w:after="0"/>
        <w:ind w:left="0"/>
        <w:jc w:val="both"/>
      </w:pPr>
      <w:r>
        <w:rPr>
          <w:rFonts w:ascii="Times New Roman"/>
          <w:b w:val="false"/>
          <w:i w:val="false"/>
          <w:color w:val="000000"/>
          <w:sz w:val="28"/>
        </w:rPr>
        <w:t>
      Пограничный знак № 320/1, казахстанский промежуточный, состоит из одного пограничного столба, расположенного на линии государственной границы. Его геодезические координаты 42º29′04.3″ с.ш., 71º05′29.5″ в.д.</w:t>
      </w:r>
    </w:p>
    <w:bookmarkEnd w:id="2075"/>
    <w:bookmarkStart w:name="z2084" w:id="2076"/>
    <w:p>
      <w:pPr>
        <w:spacing w:after="0"/>
        <w:ind w:left="0"/>
        <w:jc w:val="both"/>
      </w:pPr>
      <w:r>
        <w:rPr>
          <w:rFonts w:ascii="Times New Roman"/>
          <w:b w:val="false"/>
          <w:i w:val="false"/>
          <w:color w:val="000000"/>
          <w:sz w:val="28"/>
        </w:rPr>
        <w:t>
      От пограничного знака № 320/1 линия государственной границы идет на протяжении 0.05 км в юго-восточном направлении по прямой до пограничного знака № 321.</w:t>
      </w:r>
    </w:p>
    <w:bookmarkEnd w:id="2076"/>
    <w:bookmarkStart w:name="z2085" w:id="2077"/>
    <w:p>
      <w:pPr>
        <w:spacing w:after="0"/>
        <w:ind w:left="0"/>
        <w:jc w:val="both"/>
      </w:pPr>
      <w:r>
        <w:rPr>
          <w:rFonts w:ascii="Times New Roman"/>
          <w:b w:val="false"/>
          <w:i w:val="false"/>
          <w:color w:val="000000"/>
          <w:sz w:val="28"/>
        </w:rPr>
        <w:t>
      Пограничный знак № 321, кыргызский основной, состоит из одного пограничного столба, расположенного на линии государственной границы. Его геодезические координаты 42º29′03.0″ с.ш., 71º05′30.8″ в.д.</w:t>
      </w:r>
    </w:p>
    <w:bookmarkEnd w:id="2077"/>
    <w:bookmarkStart w:name="z2086" w:id="2078"/>
    <w:p>
      <w:pPr>
        <w:spacing w:after="0"/>
        <w:ind w:left="0"/>
        <w:jc w:val="both"/>
      </w:pPr>
      <w:r>
        <w:rPr>
          <w:rFonts w:ascii="Times New Roman"/>
          <w:b w:val="false"/>
          <w:i w:val="false"/>
          <w:color w:val="000000"/>
          <w:sz w:val="28"/>
        </w:rPr>
        <w:t>
      От пограничного знака № 321 линия государственной границы поворачивает и идет на протяжении 0.18 км в юго-западном направлении по прямой до пограничного знака № 321/1.</w:t>
      </w:r>
    </w:p>
    <w:bookmarkEnd w:id="2078"/>
    <w:bookmarkStart w:name="z2087" w:id="2079"/>
    <w:p>
      <w:pPr>
        <w:spacing w:after="0"/>
        <w:ind w:left="0"/>
        <w:jc w:val="both"/>
      </w:pPr>
      <w:r>
        <w:rPr>
          <w:rFonts w:ascii="Times New Roman"/>
          <w:b w:val="false"/>
          <w:i w:val="false"/>
          <w:color w:val="000000"/>
          <w:sz w:val="28"/>
        </w:rPr>
        <w:t>
      Пограничный знак № 321/1, кыргызский промежуточный, состоит из одного пограничного столба, расположенного на линии государственной границы. Его геодезические координаты 42º28′58.6″ с.ш., 71º05′25.7″ в.д.</w:t>
      </w:r>
    </w:p>
    <w:bookmarkEnd w:id="2079"/>
    <w:bookmarkStart w:name="z2088" w:id="2080"/>
    <w:p>
      <w:pPr>
        <w:spacing w:after="0"/>
        <w:ind w:left="0"/>
        <w:jc w:val="both"/>
      </w:pPr>
      <w:r>
        <w:rPr>
          <w:rFonts w:ascii="Times New Roman"/>
          <w:b w:val="false"/>
          <w:i w:val="false"/>
          <w:color w:val="000000"/>
          <w:sz w:val="28"/>
        </w:rPr>
        <w:t>
      От пограничного знака № 321/1 линия государственной границы идет на протяжении 1.06 км в юго-западном направлении по прямой до пограничного знака № 321/2.</w:t>
      </w:r>
    </w:p>
    <w:bookmarkEnd w:id="2080"/>
    <w:bookmarkStart w:name="z2089" w:id="2081"/>
    <w:p>
      <w:pPr>
        <w:spacing w:after="0"/>
        <w:ind w:left="0"/>
        <w:jc w:val="both"/>
      </w:pPr>
      <w:r>
        <w:rPr>
          <w:rFonts w:ascii="Times New Roman"/>
          <w:b w:val="false"/>
          <w:i w:val="false"/>
          <w:color w:val="000000"/>
          <w:sz w:val="28"/>
        </w:rPr>
        <w:t>
      Пограничный знак № 321/2, казахстанский промежуточный, состоит из одного пограничного столба, расположенного на линии государственной границы. Его геодезические координаты 42º28′32.4″ с.ш., 71º04′55.9″ в.д.</w:t>
      </w:r>
    </w:p>
    <w:bookmarkEnd w:id="2081"/>
    <w:bookmarkStart w:name="z2090" w:id="2082"/>
    <w:p>
      <w:pPr>
        <w:spacing w:after="0"/>
        <w:ind w:left="0"/>
        <w:jc w:val="both"/>
      </w:pPr>
      <w:r>
        <w:rPr>
          <w:rFonts w:ascii="Times New Roman"/>
          <w:b w:val="false"/>
          <w:i w:val="false"/>
          <w:color w:val="000000"/>
          <w:sz w:val="28"/>
        </w:rPr>
        <w:t>
      От пограничного знака № 321/2 линия государственной границы идет на протяжении 0.50 км в юго-западном направлении по прямой до пограничного знака № 322.</w:t>
      </w:r>
    </w:p>
    <w:bookmarkEnd w:id="2082"/>
    <w:bookmarkStart w:name="z2091" w:id="2083"/>
    <w:p>
      <w:pPr>
        <w:spacing w:after="0"/>
        <w:ind w:left="0"/>
        <w:jc w:val="both"/>
      </w:pPr>
      <w:r>
        <w:rPr>
          <w:rFonts w:ascii="Times New Roman"/>
          <w:b w:val="false"/>
          <w:i w:val="false"/>
          <w:color w:val="000000"/>
          <w:sz w:val="28"/>
        </w:rPr>
        <w:t>
      Пограничный знак № 322, казахстанский основной, состоит из одного пограничного столба, расположенного на линии государственной границы. Его геодезические координаты 42º28′20.1″ с.ш., 71º04′41.2″ в.д.</w:t>
      </w:r>
    </w:p>
    <w:bookmarkEnd w:id="2083"/>
    <w:bookmarkStart w:name="z2092" w:id="2084"/>
    <w:p>
      <w:pPr>
        <w:spacing w:after="0"/>
        <w:ind w:left="0"/>
        <w:jc w:val="both"/>
      </w:pPr>
      <w:r>
        <w:rPr>
          <w:rFonts w:ascii="Times New Roman"/>
          <w:b w:val="false"/>
          <w:i w:val="false"/>
          <w:color w:val="000000"/>
          <w:sz w:val="28"/>
        </w:rPr>
        <w:t>
      От пограничного знака № 322 линия государственной границы поворачивает и идет на протяжении 0.68 км в западо-северо-западном направлении по прямой до пограничного знака № 322/1.</w:t>
      </w:r>
    </w:p>
    <w:bookmarkEnd w:id="2084"/>
    <w:bookmarkStart w:name="z2093" w:id="2085"/>
    <w:p>
      <w:pPr>
        <w:spacing w:after="0"/>
        <w:ind w:left="0"/>
        <w:jc w:val="both"/>
      </w:pPr>
      <w:r>
        <w:rPr>
          <w:rFonts w:ascii="Times New Roman"/>
          <w:b w:val="false"/>
          <w:i w:val="false"/>
          <w:color w:val="000000"/>
          <w:sz w:val="28"/>
        </w:rPr>
        <w:t>
      Пограничный знак № 322/1, казахстанский промежуточный, состоит из одного пограничного столба, расположенного на линии государственной границы. Его геодезические координаты 42º28′27.1″ с.ш., 71º04′12.7″ в.д.</w:t>
      </w:r>
    </w:p>
    <w:bookmarkEnd w:id="2085"/>
    <w:bookmarkStart w:name="z2094" w:id="2086"/>
    <w:p>
      <w:pPr>
        <w:spacing w:after="0"/>
        <w:ind w:left="0"/>
        <w:jc w:val="both"/>
      </w:pPr>
      <w:r>
        <w:rPr>
          <w:rFonts w:ascii="Times New Roman"/>
          <w:b w:val="false"/>
          <w:i w:val="false"/>
          <w:color w:val="000000"/>
          <w:sz w:val="28"/>
        </w:rPr>
        <w:t>
      От пограничного знака № 322/1 линия государственной границы идет на протяжении 1.06 км в западо-северо-западном направлении по прямой до пограничного знака № 323.</w:t>
      </w:r>
    </w:p>
    <w:bookmarkEnd w:id="2086"/>
    <w:bookmarkStart w:name="z2095" w:id="2087"/>
    <w:p>
      <w:pPr>
        <w:spacing w:after="0"/>
        <w:ind w:left="0"/>
        <w:jc w:val="both"/>
      </w:pPr>
      <w:r>
        <w:rPr>
          <w:rFonts w:ascii="Times New Roman"/>
          <w:b w:val="false"/>
          <w:i w:val="false"/>
          <w:color w:val="000000"/>
          <w:sz w:val="28"/>
        </w:rPr>
        <w:t>
      Пограничный знак № 323, кыргызский основной, состоит из одного пограничного столба, расположенного на линии государственной границы. Его геодезические координаты 42º28′37.9″ с.ш., 71º03′28.7″ в.д.</w:t>
      </w:r>
    </w:p>
    <w:bookmarkEnd w:id="2087"/>
    <w:bookmarkStart w:name="z2096" w:id="2088"/>
    <w:p>
      <w:pPr>
        <w:spacing w:after="0"/>
        <w:ind w:left="0"/>
        <w:jc w:val="both"/>
      </w:pPr>
      <w:r>
        <w:rPr>
          <w:rFonts w:ascii="Times New Roman"/>
          <w:b w:val="false"/>
          <w:i w:val="false"/>
          <w:color w:val="000000"/>
          <w:sz w:val="28"/>
        </w:rPr>
        <w:t>
      От пограничного знака № 323 линия государственной границы идет на протяжении 1.12 км в западо-северо-западном направлении по прямой до пограничного знака № 323/1.</w:t>
      </w:r>
    </w:p>
    <w:bookmarkEnd w:id="2088"/>
    <w:bookmarkStart w:name="z2097" w:id="2089"/>
    <w:p>
      <w:pPr>
        <w:spacing w:after="0"/>
        <w:ind w:left="0"/>
        <w:jc w:val="both"/>
      </w:pPr>
      <w:r>
        <w:rPr>
          <w:rFonts w:ascii="Times New Roman"/>
          <w:b w:val="false"/>
          <w:i w:val="false"/>
          <w:color w:val="000000"/>
          <w:sz w:val="28"/>
        </w:rPr>
        <w:t>
      Пограничный знак № 323/1, кыргызский промежуточный, состоит из одного пограничного столба, расположенного на линии государственной границы. Его геодезические координаты 42º28′49.3″ с.ш., 71º02′42.2″ в.д.</w:t>
      </w:r>
    </w:p>
    <w:bookmarkEnd w:id="2089"/>
    <w:bookmarkStart w:name="z2098" w:id="2090"/>
    <w:p>
      <w:pPr>
        <w:spacing w:after="0"/>
        <w:ind w:left="0"/>
        <w:jc w:val="both"/>
      </w:pPr>
      <w:r>
        <w:rPr>
          <w:rFonts w:ascii="Times New Roman"/>
          <w:b w:val="false"/>
          <w:i w:val="false"/>
          <w:color w:val="000000"/>
          <w:sz w:val="28"/>
        </w:rPr>
        <w:t>
      От пограничного знака № 323/1 линия государственной границы идет на протяжении 0.22 км в западо-северо-западном направлении по прямой до пограничного знака № 324.</w:t>
      </w:r>
    </w:p>
    <w:bookmarkEnd w:id="2090"/>
    <w:bookmarkStart w:name="z2099" w:id="2091"/>
    <w:p>
      <w:pPr>
        <w:spacing w:after="0"/>
        <w:ind w:left="0"/>
        <w:jc w:val="both"/>
      </w:pPr>
      <w:r>
        <w:rPr>
          <w:rFonts w:ascii="Times New Roman"/>
          <w:b w:val="false"/>
          <w:i w:val="false"/>
          <w:color w:val="000000"/>
          <w:sz w:val="28"/>
        </w:rPr>
        <w:t>
      Пограничный знак № 324, казахстанский основной, состоит из одного пограничного столба, расположенного на линии государственной границы. Его геодезические координаты 42º28′51.5″ с.ш., 71º02′33.2″ в.д.</w:t>
      </w:r>
    </w:p>
    <w:bookmarkEnd w:id="2091"/>
    <w:bookmarkStart w:name="z2100" w:id="2092"/>
    <w:p>
      <w:pPr>
        <w:spacing w:after="0"/>
        <w:ind w:left="0"/>
        <w:jc w:val="both"/>
      </w:pPr>
      <w:r>
        <w:rPr>
          <w:rFonts w:ascii="Times New Roman"/>
          <w:b w:val="false"/>
          <w:i w:val="false"/>
          <w:color w:val="000000"/>
          <w:sz w:val="28"/>
        </w:rPr>
        <w:t>
      От пограничного знака № 324 линия государственной границы идет на протяжении 0.94 км в западо-северо-западном направлении по прямой до пограничного знака № 324/1.</w:t>
      </w:r>
    </w:p>
    <w:bookmarkEnd w:id="2092"/>
    <w:bookmarkStart w:name="z2101" w:id="2093"/>
    <w:p>
      <w:pPr>
        <w:spacing w:after="0"/>
        <w:ind w:left="0"/>
        <w:jc w:val="both"/>
      </w:pPr>
      <w:r>
        <w:rPr>
          <w:rFonts w:ascii="Times New Roman"/>
          <w:b w:val="false"/>
          <w:i w:val="false"/>
          <w:color w:val="000000"/>
          <w:sz w:val="28"/>
        </w:rPr>
        <w:t>
      Пограничный знак № 324/1, кыргызский основной, состоит из одного пограничного столба, расположенного на линии государственной границы. Его геодезические координаты 42º29′01.1″ с.ш., 71º01′54.2″ в.д.</w:t>
      </w:r>
    </w:p>
    <w:bookmarkEnd w:id="2093"/>
    <w:bookmarkStart w:name="z2102" w:id="2094"/>
    <w:p>
      <w:pPr>
        <w:spacing w:after="0"/>
        <w:ind w:left="0"/>
        <w:jc w:val="both"/>
      </w:pPr>
      <w:r>
        <w:rPr>
          <w:rFonts w:ascii="Times New Roman"/>
          <w:b w:val="false"/>
          <w:i w:val="false"/>
          <w:color w:val="000000"/>
          <w:sz w:val="28"/>
        </w:rPr>
        <w:t>
      От пограничного знака № 324/1 линия государственной границы идет на протяжении 0.59 км в западо-северо-западном направлении по прямой до пограничного знака № 325.</w:t>
      </w:r>
    </w:p>
    <w:bookmarkEnd w:id="2094"/>
    <w:bookmarkStart w:name="z2103" w:id="2095"/>
    <w:p>
      <w:pPr>
        <w:spacing w:after="0"/>
        <w:ind w:left="0"/>
        <w:jc w:val="both"/>
      </w:pPr>
      <w:r>
        <w:rPr>
          <w:rFonts w:ascii="Times New Roman"/>
          <w:b w:val="false"/>
          <w:i w:val="false"/>
          <w:color w:val="000000"/>
          <w:sz w:val="28"/>
        </w:rPr>
        <w:t>
      Пограничный знак № 325, кыргызский основной, состоит из одного пограничного столба, расположенного на линии государственной границы. Его геодезические координаты 42º29′07.1″ с.ш., 71º01′29.8″ в.д.</w:t>
      </w:r>
    </w:p>
    <w:bookmarkEnd w:id="2095"/>
    <w:bookmarkStart w:name="z2104" w:id="2096"/>
    <w:p>
      <w:pPr>
        <w:spacing w:after="0"/>
        <w:ind w:left="0"/>
        <w:jc w:val="both"/>
      </w:pPr>
      <w:r>
        <w:rPr>
          <w:rFonts w:ascii="Times New Roman"/>
          <w:b w:val="false"/>
          <w:i w:val="false"/>
          <w:color w:val="000000"/>
          <w:sz w:val="28"/>
        </w:rPr>
        <w:t>
      От пограничного знака № 325 линия государственной границы идет на протяжении 0.84 км в западо-северо-западном направлении по прямой до пограничного знака № 325/1.</w:t>
      </w:r>
    </w:p>
    <w:bookmarkEnd w:id="2096"/>
    <w:bookmarkStart w:name="z2105" w:id="2097"/>
    <w:p>
      <w:pPr>
        <w:spacing w:after="0"/>
        <w:ind w:left="0"/>
        <w:jc w:val="both"/>
      </w:pPr>
      <w:r>
        <w:rPr>
          <w:rFonts w:ascii="Times New Roman"/>
          <w:b w:val="false"/>
          <w:i w:val="false"/>
          <w:color w:val="000000"/>
          <w:sz w:val="28"/>
        </w:rPr>
        <w:t>
      Пограничный знак № 325/1, кыргызский промежуточный, состоит из одного пограничного столба, расположенного на линии государственной границы. Его геодезические координаты 42º29′15.7″ с.ш., 71º00′54.8″ в.д.</w:t>
      </w:r>
    </w:p>
    <w:bookmarkEnd w:id="2097"/>
    <w:bookmarkStart w:name="z2106" w:id="2098"/>
    <w:p>
      <w:pPr>
        <w:spacing w:after="0"/>
        <w:ind w:left="0"/>
        <w:jc w:val="both"/>
      </w:pPr>
      <w:r>
        <w:rPr>
          <w:rFonts w:ascii="Times New Roman"/>
          <w:b w:val="false"/>
          <w:i w:val="false"/>
          <w:color w:val="000000"/>
          <w:sz w:val="28"/>
        </w:rPr>
        <w:t>
      От пограничного знака № 325/1 линия государственной границы идет на протяжении 0.91 км в западо-северо-западном направлении по прямой до пограничного знака № 326.</w:t>
      </w:r>
    </w:p>
    <w:bookmarkEnd w:id="2098"/>
    <w:bookmarkStart w:name="z2107" w:id="2099"/>
    <w:p>
      <w:pPr>
        <w:spacing w:after="0"/>
        <w:ind w:left="0"/>
        <w:jc w:val="both"/>
      </w:pPr>
      <w:r>
        <w:rPr>
          <w:rFonts w:ascii="Times New Roman"/>
          <w:b w:val="false"/>
          <w:i w:val="false"/>
          <w:color w:val="000000"/>
          <w:sz w:val="28"/>
        </w:rPr>
        <w:t>
      Пограничный знак № 326, казахстанский основной, состоит из одного пограничного столба, расположенного на линии государственной границы. Его геодезические координаты 42º29′24.9″ с.ш., 71º00′17.0″ в.д.</w:t>
      </w:r>
    </w:p>
    <w:bookmarkEnd w:id="2099"/>
    <w:bookmarkStart w:name="z2108" w:id="2100"/>
    <w:p>
      <w:pPr>
        <w:spacing w:after="0"/>
        <w:ind w:left="0"/>
        <w:jc w:val="both"/>
      </w:pPr>
      <w:r>
        <w:rPr>
          <w:rFonts w:ascii="Times New Roman"/>
          <w:b w:val="false"/>
          <w:i w:val="false"/>
          <w:color w:val="000000"/>
          <w:sz w:val="28"/>
        </w:rPr>
        <w:t>
      От пограничного знака № 326 линия государственной границы идет на протяжении 0.52 км в западо-северо-западном направлении по прямой до пограничного знака № 326/1.</w:t>
      </w:r>
    </w:p>
    <w:bookmarkEnd w:id="2100"/>
    <w:bookmarkStart w:name="z2109" w:id="2101"/>
    <w:p>
      <w:pPr>
        <w:spacing w:after="0"/>
        <w:ind w:left="0"/>
        <w:jc w:val="both"/>
      </w:pPr>
      <w:r>
        <w:rPr>
          <w:rFonts w:ascii="Times New Roman"/>
          <w:b w:val="false"/>
          <w:i w:val="false"/>
          <w:color w:val="000000"/>
          <w:sz w:val="28"/>
        </w:rPr>
        <w:t>
      Пограничный знак № 326/1, казахстанский промежуточный, состоит из одного пограничного столба, расположенного на линии государственной границы. Его геодезические координаты 42º29′30.2″ с.ш., 70º59′55.4″ в.д.</w:t>
      </w:r>
    </w:p>
    <w:bookmarkEnd w:id="2101"/>
    <w:bookmarkStart w:name="z2110" w:id="2102"/>
    <w:p>
      <w:pPr>
        <w:spacing w:after="0"/>
        <w:ind w:left="0"/>
        <w:jc w:val="both"/>
      </w:pPr>
      <w:r>
        <w:rPr>
          <w:rFonts w:ascii="Times New Roman"/>
          <w:b w:val="false"/>
          <w:i w:val="false"/>
          <w:color w:val="000000"/>
          <w:sz w:val="28"/>
        </w:rPr>
        <w:t>
      От пограничного знака № 326/1 линия государственной границы идет на протяжении 0.79 км в западо-северо-западном направлении по прямой до пограничного знака № 326/2.</w:t>
      </w:r>
    </w:p>
    <w:bookmarkEnd w:id="2102"/>
    <w:bookmarkStart w:name="z2111" w:id="2103"/>
    <w:p>
      <w:pPr>
        <w:spacing w:after="0"/>
        <w:ind w:left="0"/>
        <w:jc w:val="both"/>
      </w:pPr>
      <w:r>
        <w:rPr>
          <w:rFonts w:ascii="Times New Roman"/>
          <w:b w:val="false"/>
          <w:i w:val="false"/>
          <w:color w:val="000000"/>
          <w:sz w:val="28"/>
        </w:rPr>
        <w:t>
      Пограничный знак № 326/2, кыргызский промежуточный, состоит из одного пограничного столба, расположенного на линии государственной границы. Его геодезические координаты 42º29′38.3″ с.ш., 70º59′22.5″ в.д.</w:t>
      </w:r>
    </w:p>
    <w:bookmarkEnd w:id="2103"/>
    <w:bookmarkStart w:name="z2112" w:id="2104"/>
    <w:p>
      <w:pPr>
        <w:spacing w:after="0"/>
        <w:ind w:left="0"/>
        <w:jc w:val="both"/>
      </w:pPr>
      <w:r>
        <w:rPr>
          <w:rFonts w:ascii="Times New Roman"/>
          <w:b w:val="false"/>
          <w:i w:val="false"/>
          <w:color w:val="000000"/>
          <w:sz w:val="28"/>
        </w:rPr>
        <w:t>
      От пограничного знака № 326/2 линия государственной границы идет на протяжении 0.80 км в западо-северо-западном направлении по прямой, пересекая канал Быстроток, автомобильную дорогу, до центра пограничного знака № 327.</w:t>
      </w:r>
    </w:p>
    <w:bookmarkEnd w:id="2104"/>
    <w:bookmarkStart w:name="z2113" w:id="2105"/>
    <w:p>
      <w:pPr>
        <w:spacing w:after="0"/>
        <w:ind w:left="0"/>
        <w:jc w:val="both"/>
      </w:pPr>
      <w:r>
        <w:rPr>
          <w:rFonts w:ascii="Times New Roman"/>
          <w:b w:val="false"/>
          <w:i w:val="false"/>
          <w:color w:val="000000"/>
          <w:sz w:val="28"/>
        </w:rPr>
        <w:t xml:space="preserve">
      Пограничный знак № 327, основной, состоит из трех пограничных столбов. Центром пограничного знака является точка пересечения линии сухопутной государственной границы с серединой водного потока реки Коксай (КҰк-Сай): </w:t>
      </w:r>
    </w:p>
    <w:bookmarkEnd w:id="2105"/>
    <w:bookmarkStart w:name="z2114" w:id="2106"/>
    <w:p>
      <w:pPr>
        <w:spacing w:after="0"/>
        <w:ind w:left="0"/>
        <w:jc w:val="both"/>
      </w:pPr>
      <w:r>
        <w:rPr>
          <w:rFonts w:ascii="Times New Roman"/>
          <w:b w:val="false"/>
          <w:i w:val="false"/>
          <w:color w:val="000000"/>
          <w:sz w:val="28"/>
        </w:rPr>
        <w:t>
      - пограничный столб № 327(1), казахстанский, расположен на территории Республики Казахстан, на левом берегу реки Коксай (КҰк-Сай). Его геодезические координаты 42°29′47.1″ с.ш., 70°58′41.1″ в.д.;</w:t>
      </w:r>
    </w:p>
    <w:bookmarkEnd w:id="2106"/>
    <w:bookmarkStart w:name="z2115" w:id="2107"/>
    <w:p>
      <w:pPr>
        <w:spacing w:after="0"/>
        <w:ind w:left="0"/>
        <w:jc w:val="both"/>
      </w:pPr>
      <w:r>
        <w:rPr>
          <w:rFonts w:ascii="Times New Roman"/>
          <w:b w:val="false"/>
          <w:i w:val="false"/>
          <w:color w:val="000000"/>
          <w:sz w:val="28"/>
        </w:rPr>
        <w:t>
      - пограничный столб № 327(2), кыргызский, расположен на линии государственной границы, на правом берегу реки Коксай (КҰк-Сай). Его геодезические координаты 42°29′44.1″ с.ш., 70°58′58.8″ в.д.;</w:t>
      </w:r>
    </w:p>
    <w:bookmarkEnd w:id="2107"/>
    <w:bookmarkStart w:name="z2116" w:id="2108"/>
    <w:p>
      <w:pPr>
        <w:spacing w:after="0"/>
        <w:ind w:left="0"/>
        <w:jc w:val="both"/>
      </w:pPr>
      <w:r>
        <w:rPr>
          <w:rFonts w:ascii="Times New Roman"/>
          <w:b w:val="false"/>
          <w:i w:val="false"/>
          <w:color w:val="000000"/>
          <w:sz w:val="28"/>
        </w:rPr>
        <w:t>
      - пограничный столб № 327(3), казахстанский, расположен на территории Республики Казахстан, на правом берегу реки Коксай (КҰк-Сай). Его геодезические координаты 42°29′49.4″ с.ш., 70°58′57.7″ в.д.</w:t>
      </w:r>
    </w:p>
    <w:bookmarkEnd w:id="2108"/>
    <w:bookmarkStart w:name="z2117" w:id="2109"/>
    <w:p>
      <w:pPr>
        <w:spacing w:after="0"/>
        <w:ind w:left="0"/>
        <w:jc w:val="both"/>
      </w:pPr>
      <w:r>
        <w:rPr>
          <w:rFonts w:ascii="Times New Roman"/>
          <w:b w:val="false"/>
          <w:i w:val="false"/>
          <w:color w:val="000000"/>
          <w:sz w:val="28"/>
        </w:rPr>
        <w:t>
      От центра пограничного знака № 327 линия государственной границы переходит на водный участок и идет на протяжении 2.46 км в общем юго-юго-западном направлении вверх по течению по середине водного потока реки Коксай (КҰк-Сай) до центра пограничного знака № 328.</w:t>
      </w:r>
    </w:p>
    <w:bookmarkEnd w:id="2109"/>
    <w:bookmarkStart w:name="z2118" w:id="2110"/>
    <w:p>
      <w:pPr>
        <w:spacing w:after="0"/>
        <w:ind w:left="0"/>
        <w:jc w:val="both"/>
      </w:pPr>
      <w:r>
        <w:rPr>
          <w:rFonts w:ascii="Times New Roman"/>
          <w:b w:val="false"/>
          <w:i w:val="false"/>
          <w:color w:val="000000"/>
          <w:sz w:val="28"/>
        </w:rPr>
        <w:t>
      Пограничный знак № 328, основной, состоит из двух пограничных столбов. Центром пограничного знака является точка пересечения прямой, соединяющей пограничные столбы № 328(1) и № 328(2), с серединой водного потока реки Коксай (КҰк-Сай):</w:t>
      </w:r>
    </w:p>
    <w:bookmarkEnd w:id="2110"/>
    <w:bookmarkStart w:name="z2119" w:id="2111"/>
    <w:p>
      <w:pPr>
        <w:spacing w:after="0"/>
        <w:ind w:left="0"/>
        <w:jc w:val="both"/>
      </w:pPr>
      <w:r>
        <w:rPr>
          <w:rFonts w:ascii="Times New Roman"/>
          <w:b w:val="false"/>
          <w:i w:val="false"/>
          <w:color w:val="000000"/>
          <w:sz w:val="28"/>
        </w:rPr>
        <w:t>
      - пограничный столб № 328(1), кыргызский, расположен на территории Кыргызской Республики, на правом берегу реки Коксай (КҰк-Сай). Его геодезические координаты 42°28′32.2″ с.ш., 70°58′23.8″ в.д.;</w:t>
      </w:r>
    </w:p>
    <w:bookmarkEnd w:id="2111"/>
    <w:bookmarkStart w:name="z2120" w:id="2112"/>
    <w:p>
      <w:pPr>
        <w:spacing w:after="0"/>
        <w:ind w:left="0"/>
        <w:jc w:val="both"/>
      </w:pPr>
      <w:r>
        <w:rPr>
          <w:rFonts w:ascii="Times New Roman"/>
          <w:b w:val="false"/>
          <w:i w:val="false"/>
          <w:color w:val="000000"/>
          <w:sz w:val="28"/>
        </w:rPr>
        <w:t>
      - пограничный столб № 328(2), казахстанский, расположен на территории Республики Казахстан, на левом берегу реки Коксай (КҰк-Сай). Его геодезические координаты 42°28′36.0″ с.ш., 70°58′09.3″ в.д.</w:t>
      </w:r>
    </w:p>
    <w:bookmarkEnd w:id="2112"/>
    <w:bookmarkStart w:name="z2121" w:id="2113"/>
    <w:p>
      <w:pPr>
        <w:spacing w:after="0"/>
        <w:ind w:left="0"/>
        <w:jc w:val="both"/>
      </w:pPr>
      <w:r>
        <w:rPr>
          <w:rFonts w:ascii="Times New Roman"/>
          <w:b w:val="false"/>
          <w:i w:val="false"/>
          <w:color w:val="000000"/>
          <w:sz w:val="28"/>
        </w:rPr>
        <w:t xml:space="preserve">
      От центра пограничного знака № 328 линия государственной границы идет на протяжении 2.54 км в общем юго-юго-западном направлении вверх по течению по середине водного потока реки Коксай (КҰк-Сай) до центра пограничного знака № 329. </w:t>
      </w:r>
    </w:p>
    <w:bookmarkEnd w:id="2113"/>
    <w:bookmarkStart w:name="z2122" w:id="2114"/>
    <w:p>
      <w:pPr>
        <w:spacing w:after="0"/>
        <w:ind w:left="0"/>
        <w:jc w:val="both"/>
      </w:pPr>
      <w:r>
        <w:rPr>
          <w:rFonts w:ascii="Times New Roman"/>
          <w:b w:val="false"/>
          <w:i w:val="false"/>
          <w:color w:val="000000"/>
          <w:sz w:val="28"/>
        </w:rPr>
        <w:t>
      Пограничный знак № 329, основной, состоит из двух пограничных столбов. Центром пограничного знака является точка пересечения прямой, соединяющей пограничные столбы № 329(1) и № 329(2), с серединой водного потока реки Коксай (КҰк-Сай):</w:t>
      </w:r>
    </w:p>
    <w:bookmarkEnd w:id="2114"/>
    <w:bookmarkStart w:name="z2123" w:id="2115"/>
    <w:p>
      <w:pPr>
        <w:spacing w:after="0"/>
        <w:ind w:left="0"/>
        <w:jc w:val="both"/>
      </w:pPr>
      <w:r>
        <w:rPr>
          <w:rFonts w:ascii="Times New Roman"/>
          <w:b w:val="false"/>
          <w:i w:val="false"/>
          <w:color w:val="000000"/>
          <w:sz w:val="28"/>
        </w:rPr>
        <w:t>
      - пограничный столб № 329(1), кыргызский, расположен на территории Кыргызской Республики, на правом берегу реки Коксай (КҰк-Сай). Его геодезические координаты 42°27′20.2″ с.ш., 70°57′43.8″ в.д.;</w:t>
      </w:r>
    </w:p>
    <w:bookmarkEnd w:id="2115"/>
    <w:bookmarkStart w:name="z2124" w:id="2116"/>
    <w:p>
      <w:pPr>
        <w:spacing w:after="0"/>
        <w:ind w:left="0"/>
        <w:jc w:val="both"/>
      </w:pPr>
      <w:r>
        <w:rPr>
          <w:rFonts w:ascii="Times New Roman"/>
          <w:b w:val="false"/>
          <w:i w:val="false"/>
          <w:color w:val="000000"/>
          <w:sz w:val="28"/>
        </w:rPr>
        <w:t>
      - пограничный столб № 329(2), казахстанский, расположен на территории Республики Казахстан, на левом берегу реки Коксай (КҰк-Сай). Его геодезические координаты 42°27′22.6″ с.ш., 70°57′27.5″ в.д.</w:t>
      </w:r>
    </w:p>
    <w:bookmarkEnd w:id="2116"/>
    <w:bookmarkStart w:name="z2125" w:id="2117"/>
    <w:p>
      <w:pPr>
        <w:spacing w:after="0"/>
        <w:ind w:left="0"/>
        <w:jc w:val="both"/>
      </w:pPr>
      <w:r>
        <w:rPr>
          <w:rFonts w:ascii="Times New Roman"/>
          <w:b w:val="false"/>
          <w:i w:val="false"/>
          <w:color w:val="000000"/>
          <w:sz w:val="28"/>
        </w:rPr>
        <w:t xml:space="preserve">
      От центра пограничного знака № 329 линия государственной границы идет на протяжении 2.58 км в общем южном направлении вверх по течению по середине водного потока реки Коксай (КҰк-Сай) до центра пограничного знака № 330. </w:t>
      </w:r>
    </w:p>
    <w:bookmarkEnd w:id="2117"/>
    <w:bookmarkStart w:name="z2126" w:id="2118"/>
    <w:p>
      <w:pPr>
        <w:spacing w:after="0"/>
        <w:ind w:left="0"/>
        <w:jc w:val="both"/>
      </w:pPr>
      <w:r>
        <w:rPr>
          <w:rFonts w:ascii="Times New Roman"/>
          <w:b w:val="false"/>
          <w:i w:val="false"/>
          <w:color w:val="000000"/>
          <w:sz w:val="28"/>
        </w:rPr>
        <w:t>
      Пограничный знак № 330, основной, состоит из двух пограничных столбов. Центром пограничного знака является точка пересечения прямой, соединяющей пограничные столбы № 330(1) и № 330(2), с серединой водного потока реки Коксай (КҰк-Сай):</w:t>
      </w:r>
    </w:p>
    <w:bookmarkEnd w:id="2118"/>
    <w:bookmarkStart w:name="z2127" w:id="2119"/>
    <w:p>
      <w:pPr>
        <w:spacing w:after="0"/>
        <w:ind w:left="0"/>
        <w:jc w:val="both"/>
      </w:pPr>
      <w:r>
        <w:rPr>
          <w:rFonts w:ascii="Times New Roman"/>
          <w:b w:val="false"/>
          <w:i w:val="false"/>
          <w:color w:val="000000"/>
          <w:sz w:val="28"/>
        </w:rPr>
        <w:t>
      - пограничный столб № 330(1), кыргызский, расположен на территории Кыргызской Республики, на правом берегу реки Коксай (КҰк-Сай). Его геодезические координаты 42°26′00.3″ с.ш., 70°57′21.0″ в.д.;</w:t>
      </w:r>
    </w:p>
    <w:bookmarkEnd w:id="2119"/>
    <w:bookmarkStart w:name="z2128" w:id="2120"/>
    <w:p>
      <w:pPr>
        <w:spacing w:after="0"/>
        <w:ind w:left="0"/>
        <w:jc w:val="both"/>
      </w:pPr>
      <w:r>
        <w:rPr>
          <w:rFonts w:ascii="Times New Roman"/>
          <w:b w:val="false"/>
          <w:i w:val="false"/>
          <w:color w:val="000000"/>
          <w:sz w:val="28"/>
        </w:rPr>
        <w:t>
      - пограничный столб № 330(2), казахстанский, расположен на территории Республики Казахстан, на левом берегу реки Коксай (КҰк-Сай). Его геодезические координаты 42°26′04.0″ с.ш., 70°57′11.0″ в.д.</w:t>
      </w:r>
    </w:p>
    <w:bookmarkEnd w:id="2120"/>
    <w:bookmarkStart w:name="z2129" w:id="2121"/>
    <w:p>
      <w:pPr>
        <w:spacing w:after="0"/>
        <w:ind w:left="0"/>
        <w:jc w:val="both"/>
      </w:pPr>
      <w:r>
        <w:rPr>
          <w:rFonts w:ascii="Times New Roman"/>
          <w:b w:val="false"/>
          <w:i w:val="false"/>
          <w:color w:val="000000"/>
          <w:sz w:val="28"/>
        </w:rPr>
        <w:t xml:space="preserve">
      От центра пограничного знака № 330 линия государственной границы идет на протяжении 2.40 км в общем юго-западном направлении вверх по течению по середине водного потока реки Коксай (КҰк-Сай) до центра пограничного знака № 331. </w:t>
      </w:r>
    </w:p>
    <w:bookmarkEnd w:id="2121"/>
    <w:bookmarkStart w:name="z2130" w:id="2122"/>
    <w:p>
      <w:pPr>
        <w:spacing w:after="0"/>
        <w:ind w:left="0"/>
        <w:jc w:val="both"/>
      </w:pPr>
      <w:r>
        <w:rPr>
          <w:rFonts w:ascii="Times New Roman"/>
          <w:b w:val="false"/>
          <w:i w:val="false"/>
          <w:color w:val="000000"/>
          <w:sz w:val="28"/>
        </w:rPr>
        <w:t>
      Пограничный знак № 331, основной, состоит из трех пограничных столбов. Центром пограничного знака является точка пересечения продолжения линии сухопутной государственной границы с серединой водного потока реки Коксай (КҰк-Сай):</w:t>
      </w:r>
    </w:p>
    <w:bookmarkEnd w:id="2122"/>
    <w:bookmarkStart w:name="z2131" w:id="2123"/>
    <w:p>
      <w:pPr>
        <w:spacing w:after="0"/>
        <w:ind w:left="0"/>
        <w:jc w:val="both"/>
      </w:pPr>
      <w:r>
        <w:rPr>
          <w:rFonts w:ascii="Times New Roman"/>
          <w:b w:val="false"/>
          <w:i w:val="false"/>
          <w:color w:val="000000"/>
          <w:sz w:val="28"/>
        </w:rPr>
        <w:t>
      - пограничный столб № 331(1), казахстанский, расположен на территории Республики Казахстан, на левом берегу реки Коксай (КҰк-Сай). Его геодезические координаты 42°25′17.1″ с.ш., 70°55′59.9″ в.д.;</w:t>
      </w:r>
    </w:p>
    <w:bookmarkEnd w:id="2123"/>
    <w:bookmarkStart w:name="z2132" w:id="2124"/>
    <w:p>
      <w:pPr>
        <w:spacing w:after="0"/>
        <w:ind w:left="0"/>
        <w:jc w:val="both"/>
      </w:pPr>
      <w:r>
        <w:rPr>
          <w:rFonts w:ascii="Times New Roman"/>
          <w:b w:val="false"/>
          <w:i w:val="false"/>
          <w:color w:val="000000"/>
          <w:sz w:val="28"/>
        </w:rPr>
        <w:t>
      - пограничный столб № 331(2), кыргызский, расположен на линии государственной границы, на правом берегу реки Коксай (КҰк-Сай). Его геодезические координаты 42°25′14.8″ с.ш., 70°56′00.3″ в.д.;</w:t>
      </w:r>
    </w:p>
    <w:bookmarkEnd w:id="2124"/>
    <w:bookmarkStart w:name="z2133" w:id="2125"/>
    <w:p>
      <w:pPr>
        <w:spacing w:after="0"/>
        <w:ind w:left="0"/>
        <w:jc w:val="both"/>
      </w:pPr>
      <w:r>
        <w:rPr>
          <w:rFonts w:ascii="Times New Roman"/>
          <w:b w:val="false"/>
          <w:i w:val="false"/>
          <w:color w:val="000000"/>
          <w:sz w:val="28"/>
        </w:rPr>
        <w:t>
      - пограничный столб № 331(3), казахстанский, расположен на территории Республики Казахстан, на правом берегу реки Коксай (КҰк-Сай). Его геодезические координаты 42°25′14.8″ с.ш., 70°55′59.8″ в.д.</w:t>
      </w:r>
    </w:p>
    <w:bookmarkEnd w:id="2125"/>
    <w:bookmarkStart w:name="z2134" w:id="2126"/>
    <w:p>
      <w:pPr>
        <w:spacing w:after="0"/>
        <w:ind w:left="0"/>
        <w:jc w:val="both"/>
      </w:pPr>
      <w:r>
        <w:rPr>
          <w:rFonts w:ascii="Times New Roman"/>
          <w:b w:val="false"/>
          <w:i w:val="false"/>
          <w:color w:val="000000"/>
          <w:sz w:val="28"/>
        </w:rPr>
        <w:t xml:space="preserve">
      От центра пограничного знака № 331 линия государственной границы переходит на сухопутный участок и идет на протяжении 1.14 км в юго-юго-восточном направлении по прямой до пограничного знака № 332. </w:t>
      </w:r>
    </w:p>
    <w:bookmarkEnd w:id="2126"/>
    <w:bookmarkStart w:name="z2135" w:id="2127"/>
    <w:p>
      <w:pPr>
        <w:spacing w:after="0"/>
        <w:ind w:left="0"/>
        <w:jc w:val="both"/>
      </w:pPr>
      <w:r>
        <w:rPr>
          <w:rFonts w:ascii="Times New Roman"/>
          <w:b w:val="false"/>
          <w:i w:val="false"/>
          <w:color w:val="000000"/>
          <w:sz w:val="28"/>
        </w:rPr>
        <w:t>
      Пограничный знак № 332, казахстанский основной, состоит из одного пограничного столба, расположенного на линии государственной границы. Его геодезические координаты 42º24′39.9″ с.ш., 70º56′15.4″ в.д.</w:t>
      </w:r>
    </w:p>
    <w:bookmarkEnd w:id="2127"/>
    <w:bookmarkStart w:name="z2136" w:id="2128"/>
    <w:p>
      <w:pPr>
        <w:spacing w:after="0"/>
        <w:ind w:left="0"/>
        <w:jc w:val="both"/>
      </w:pPr>
      <w:r>
        <w:rPr>
          <w:rFonts w:ascii="Times New Roman"/>
          <w:b w:val="false"/>
          <w:i w:val="false"/>
          <w:color w:val="000000"/>
          <w:sz w:val="28"/>
        </w:rPr>
        <w:t>
      От пограничного знака № 332 линия государственной границы идет на протяжении 1.40 км в востоко-юго-восточном направлении по прямой до пограничного знака № 332/1.</w:t>
      </w:r>
    </w:p>
    <w:bookmarkEnd w:id="2128"/>
    <w:bookmarkStart w:name="z2137" w:id="2129"/>
    <w:p>
      <w:pPr>
        <w:spacing w:after="0"/>
        <w:ind w:left="0"/>
        <w:jc w:val="both"/>
      </w:pPr>
      <w:r>
        <w:rPr>
          <w:rFonts w:ascii="Times New Roman"/>
          <w:b w:val="false"/>
          <w:i w:val="false"/>
          <w:color w:val="000000"/>
          <w:sz w:val="28"/>
        </w:rPr>
        <w:t>
      Пограничный знак № 332/1, казахстанский промежуточный, состоит из одного пограничного столба, расположенного на линии государственной границы. Его геодезические координаты 42º24′14.9″ с.ш., 70º57′06.7″ в.д.</w:t>
      </w:r>
    </w:p>
    <w:bookmarkEnd w:id="2129"/>
    <w:bookmarkStart w:name="z2138" w:id="2130"/>
    <w:p>
      <w:pPr>
        <w:spacing w:after="0"/>
        <w:ind w:left="0"/>
        <w:jc w:val="both"/>
      </w:pPr>
      <w:r>
        <w:rPr>
          <w:rFonts w:ascii="Times New Roman"/>
          <w:b w:val="false"/>
          <w:i w:val="false"/>
          <w:color w:val="000000"/>
          <w:sz w:val="28"/>
        </w:rPr>
        <w:t>
      От пограничного знака № 332/1 линия государственной границы идет на протяжении 0.48 км в востоко-юго-восточном направлении по прямой до пограничного знака № 333.</w:t>
      </w:r>
    </w:p>
    <w:bookmarkEnd w:id="2130"/>
    <w:bookmarkStart w:name="z2139" w:id="2131"/>
    <w:p>
      <w:pPr>
        <w:spacing w:after="0"/>
        <w:ind w:left="0"/>
        <w:jc w:val="both"/>
      </w:pPr>
      <w:r>
        <w:rPr>
          <w:rFonts w:ascii="Times New Roman"/>
          <w:b w:val="false"/>
          <w:i w:val="false"/>
          <w:color w:val="000000"/>
          <w:sz w:val="28"/>
        </w:rPr>
        <w:t>
      Пограничный знак № 333, кыргызский основной, состоит из одного пограничного столба, расположенного на линии государственной границы. Его геодезические координаты 42º24′06.3″ с.ш., 70º57′24.3″ в.д.</w:t>
      </w:r>
    </w:p>
    <w:bookmarkEnd w:id="2131"/>
    <w:bookmarkStart w:name="z2140" w:id="2132"/>
    <w:p>
      <w:pPr>
        <w:spacing w:after="0"/>
        <w:ind w:left="0"/>
        <w:jc w:val="both"/>
      </w:pPr>
      <w:r>
        <w:rPr>
          <w:rFonts w:ascii="Times New Roman"/>
          <w:b w:val="false"/>
          <w:i w:val="false"/>
          <w:color w:val="000000"/>
          <w:sz w:val="28"/>
        </w:rPr>
        <w:t>
      От пограничного знака № 333 линия государственной границы поворачивает и идет на протяжении 1.29 км в юго-западном направлении по прямой до пограничного знака № 333/1.</w:t>
      </w:r>
    </w:p>
    <w:bookmarkEnd w:id="2132"/>
    <w:bookmarkStart w:name="z2141" w:id="2133"/>
    <w:p>
      <w:pPr>
        <w:spacing w:after="0"/>
        <w:ind w:left="0"/>
        <w:jc w:val="both"/>
      </w:pPr>
      <w:r>
        <w:rPr>
          <w:rFonts w:ascii="Times New Roman"/>
          <w:b w:val="false"/>
          <w:i w:val="false"/>
          <w:color w:val="000000"/>
          <w:sz w:val="28"/>
        </w:rPr>
        <w:t>
       Пограничный знак № 333/1, кыргызский промежуточный, состоит из одного пограничного столба, расположенного на линии государственной границы. Его геодезические координаты 42º23′39.7″ с.ш., 70º56′40.8″ в.д.</w:t>
      </w:r>
    </w:p>
    <w:bookmarkEnd w:id="2133"/>
    <w:bookmarkStart w:name="z2142" w:id="2134"/>
    <w:p>
      <w:pPr>
        <w:spacing w:after="0"/>
        <w:ind w:left="0"/>
        <w:jc w:val="both"/>
      </w:pPr>
      <w:r>
        <w:rPr>
          <w:rFonts w:ascii="Times New Roman"/>
          <w:b w:val="false"/>
          <w:i w:val="false"/>
          <w:color w:val="000000"/>
          <w:sz w:val="28"/>
        </w:rPr>
        <w:t>
      От пограничного знака № 333/1 линия государственной границы идет на протяжении 25.54 км в общем юго-юго-западном направлении по гребню безымянного хребта через высоты с отметками 3315.0, 3515.3, 3660.2, 3967.1, 3934.1, 3845.1, 3752.8, 3853.8, безымянную высоту, далее идет в общем юго-восточном направлении по гребню хребта Таласский Алатау (Таласский Ала-Тоо) через высоту с отметкой 3649.3, перевал Майдантал (Майдан-Тал) с отметкой 3520.6, высоту с отметкой 3710.4, геодезический пункт с отметкой 3840.3, высоту с отметкой 3901.0, перевал Тузасу (Тюз-Ашуу) с отметкой 3695.0, до точки стыка государственных границ Республики Казахстан, Кыргызской Республики и Республики Узбекистан. Эта точка расположена на гребне хребта Таласский Алатау (Таласский Ала-Тоо), на высоте с геодезическим пунктом, имеющим отметку 4131.2. Ее геодезические координаты 42°15′48.6″ с.ш., 70°56′42.0″ в.д. Данная точка ввиду ее труднодоступности пограничным знаком не обозначена.</w:t>
      </w:r>
    </w:p>
    <w:bookmarkEnd w:id="2134"/>
    <w:bookmarkStart w:name="z2143" w:id="2135"/>
    <w:p>
      <w:pPr>
        <w:spacing w:after="0"/>
        <w:ind w:left="0"/>
        <w:jc w:val="left"/>
      </w:pPr>
      <w:r>
        <w:rPr>
          <w:rFonts w:ascii="Times New Roman"/>
          <w:b/>
          <w:i w:val="false"/>
          <w:color w:val="000000"/>
        </w:rPr>
        <w:t xml:space="preserve"> Содержание</w:t>
      </w:r>
    </w:p>
    <w:bookmarkEnd w:id="2135"/>
    <w:bookmarkStart w:name="z2144" w:id="2136"/>
    <w:p>
      <w:pPr>
        <w:spacing w:after="0"/>
        <w:ind w:left="0"/>
        <w:jc w:val="both"/>
      </w:pPr>
      <w:r>
        <w:rPr>
          <w:rFonts w:ascii="Times New Roman"/>
          <w:b w:val="false"/>
          <w:i w:val="false"/>
          <w:color w:val="000000"/>
          <w:sz w:val="28"/>
        </w:rPr>
        <w:t>
      Подписной лист</w:t>
      </w:r>
    </w:p>
    <w:bookmarkEnd w:id="2136"/>
    <w:bookmarkStart w:name="z2145" w:id="2137"/>
    <w:p>
      <w:pPr>
        <w:spacing w:after="0"/>
        <w:ind w:left="0"/>
        <w:jc w:val="both"/>
      </w:pPr>
      <w:r>
        <w:rPr>
          <w:rFonts w:ascii="Times New Roman"/>
          <w:b w:val="false"/>
          <w:i w:val="false"/>
          <w:color w:val="000000"/>
          <w:sz w:val="28"/>
        </w:rPr>
        <w:t>
      Предисловие</w:t>
      </w:r>
    </w:p>
    <w:bookmarkEnd w:id="2137"/>
    <w:bookmarkStart w:name="z2146" w:id="2138"/>
    <w:p>
      <w:pPr>
        <w:spacing w:after="0"/>
        <w:ind w:left="0"/>
        <w:jc w:val="both"/>
      </w:pPr>
      <w:r>
        <w:rPr>
          <w:rFonts w:ascii="Times New Roman"/>
          <w:b w:val="false"/>
          <w:i w:val="false"/>
          <w:color w:val="000000"/>
          <w:sz w:val="28"/>
        </w:rPr>
        <w:t>
      Протокол-описание прохождениялинии казахстанско-кыргызской государственной границы</w:t>
      </w:r>
    </w:p>
    <w:bookmarkEnd w:id="2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