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7b40" w14:textId="1de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2016 года № 546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решений Правительства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2001 г., № 14, ст. 189).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2002 года № 561 "О внесении изменений в постановление Правительства Республики Казахстан от 23 апреля 2001 года № 540" (САПП Республики Казахстан, 2002 г., № 14, ст. 154).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2002 года № 818 "О создании Межведомственного координационного совета по реализации проекта управления водными ресурсами и восстановления земель".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2004 года № 654 "О внесении изменения в постановление Правительства Республики Казахстан от 23 апреля 2001 года № 540" (САПП Республики Казахстан, 2004 г., № 24, ст. 310).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2005 года № 628 "О внесении изменений в постановление Правительства Республики Казахстан от 23 июля 2002 года № 818".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2005 года № 629 "О внесении изменений в постановление Правительства Республики Казахстан от 23 апреля 2001 года № 540" (САПП Республики Казахстан, 2005 г., № 26, ст. 326).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2006 года № 839 "О внесении изменений в постановление Правительства Республики Казахстан от 23 апреля 2001 года № 540".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2007 года № 612 "О внесении изменений в постановление Правительства Республики Казахстан от 23 июля 2002 года № 818".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1029 "О внесении изменений в постановление Правительства Республики Казахстан от 23 апреля 2001 года № 540" (САПП Республики Казахстан, 2007 г., № 42, ст. 484).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1314 "О создании Консультационного совета по вопросам налогообложения".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2009 года № 1082 "О внесении изменений в постановление Правительства Республики Казахстан от 31 декабря 2008 года № 1314".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2011 года № 650 "О внесении изменения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41, ст. 536).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2011 года № 933 "О внесении изменений в постановление Правительства Республики Казахстан от 31 декабря 2008 года № 1314 "О создании Консультационного совета по вопросам налогообложения".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978 "О внесении изменения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52, ст. 737).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2011 года № 1446 "О внесении изменений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2012 г., № 5, ст. 105).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236 "О внесении изменения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2012 г., № 34, ст. 437).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2012 года № 275 "О создании Совета по улучшению инвестиционного климата".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2012 года № 590 "О внесении изменений в постановление Правительства Республики Казахстан от 31 декабря 2008 года № 1314 "О создании Консультационного совета по вопросам налогообложения".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2012 года № 1031 "О внесении изменения в постановление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2012 г., № 66, ст. 929).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1142 "О создании Совета по конкурентоспособности при Правительстве Республики Казахстан".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, 27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79, ст. 1166).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1481 "О внесении изменений в постановление Правительства Республики Казахстан от 1 марта 2012 года № 275 "О создании Совета по улучшению инвестиционного климата".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2013 года № 226 "О внесении изменений в постановление Правительства Республики Казахстан от 5 сентября 2012 года № 1142 "О создании Совета по конкурентоспособности при Правительстве Республики Казахстан".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2013 года № 327 "О внесении изменений в постановление Правительства Республики Казахстан от 1 марта 2012 года № 275 "О создании Совета по улучшению инвестиционного климата".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355 "О внесении изменений в постановление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2013 г., № 25, ст. 403).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357 "О внесении изменений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2013 г., № 25, ст. 404).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38, ст. 552).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801 "О внесении изменений в постановление Правительства Республики Казахстан от 1 марта 2012 года № 275 "О создании Совета по улучшению инвестиционного климата".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2013 года № 1080 "О внесении изменений в постановление Правительства Республики Казахстан от 31 декабря 2008 года № 1314 "О создании Консультационного совета по вопросам налогообложения".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2013 года № 1120 "О внесении изменений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2013 г., № 62, ст. 836).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2013 года № 1249 "О внесении изменений и дополнения в постановление Правительства Республики Казахстан от 5 сентября 2012 года № 1142 "О создании Совета по конкурентоспособности при Правительстве Республики Казахстан".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1522 "Об образовании Комиссии по промышленному развитию Республики Казахстан".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178 "О внесении изменений в постановление Правительства Республики Казахстан от 31 декабря 2013 года № 1522 "Об образовании Комиссии по промышленному развитию Республики Казахстан".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686 "О создании Комиссии по противодействию теневой экономике в Республике Казахстан".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2015 года № 211 "О внесении дополнений в постановление Правительства Республики Казахстан от 31 декабря 2013 года № 1522 "Об образовании Комиссии по промышленному развитию Республики Казахстан".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