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448d" w14:textId="3c74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2016 года № 551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 (далее – изменения).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вводятся в действие с 9 сентября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сентября 2016 года № 551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 Правительства Республики Казахстан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1999 года № 247 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групп" (САПП Республики Казахстан, 1999 г., № 9, ст. 70):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"19-1. Учет и хранение материалов и протокольных решений комиссий/рабочих групп с приложением листов голосования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комиссии/рабочей группы – в случае когда комиссия/рабочая группа возглавляется должностным лицом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Премьер-Министра Республики Казахстан – в случае когда комиссия/рабочая группа возглавляется Премьер-Министром Республики Казахстан либо его заместителями.".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директоров акционерного общества "Фонд национального благосостояния "Самрук-Қазына",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19"/>
        <w:gridCol w:w="2830"/>
        <w:gridCol w:w="6951"/>
      </w:tblGrid>
      <w:tr>
        <w:trPr>
          <w:trHeight w:val="30" w:hRule="atLeast"/>
        </w:trPr>
        <w:tc>
          <w:tcPr>
            <w:tcW w:w="2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"Масимов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Кажимканович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Казахстан, председатель"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2650"/>
        <w:gridCol w:w="729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"Сагинтаев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Казахстан, председатель".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 (САПП Республики Казахстан, 2013 г., № 35, ст. 514):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19"/>
        <w:gridCol w:w="2830"/>
        <w:gridCol w:w="6951"/>
      </w:tblGrid>
      <w:tr>
        <w:trPr>
          <w:trHeight w:val="30" w:hRule="atLeast"/>
        </w:trPr>
        <w:tc>
          <w:tcPr>
            <w:tcW w:w="2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"Масимов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Кажимканович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0"/>
        <w:gridCol w:w="2650"/>
        <w:gridCol w:w="7290"/>
      </w:tblGrid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"Сагинтаев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Узакпаевич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2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