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dff8" w14:textId="463d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представителе Республики Казахстан в Совете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2016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представителе Республики Казахстан в Совете Евразийской экономической комиссии".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Освободить Сагинтаева Бакытжана Абдировича от полномочий представителя Республики Казахстан в Совете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Назначить Первого заместителя Премьер-Министра Республики Казахстан Мамина Аскара Узакбаевича представителем Республики Казахстан в Совете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