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d109" w14:textId="2ddd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июня 2015 года № 415 "О подписании Соглашения между Правительством Республики Казахстан и Правительством Азербайджанской Республики о международном автомобильном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2016 года № 558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2015 года № 415 "О подписании Соглашения между Правительством Республики Казахстан и Правительством Азербайджанской Республики о международном автомобильном сообщении"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международном автомобильном сообщении,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