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595c" w14:textId="bdd5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февраля 2016 года № 68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2016 года № 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68 «Об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2016 год» (САПП Республики Казахстан, 2016 г., № 8-9-10, ст. 45)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2016 год,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068"/>
        <w:gridCol w:w="2016"/>
        <w:gridCol w:w="2016"/>
        <w:gridCol w:w="2024"/>
        <w:gridCol w:w="2016"/>
        <w:gridCol w:w="201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 транспортная система города Астаны. LRT (участок от аэропорта до нового железнодорожного вокзала)»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589 655 811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2016–2018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471 123 970 тыс. тенге эквивалент до 1 600 млн. долларов США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 LRT»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Развития Китая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