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682c" w14:textId="5b16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2016 года № 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Российской Федерацией о мерах по прекращению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Соглашения 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>
об условиях использования и аренды полигона Эмба (5580 база</w:t>
      </w:r>
      <w:r>
        <w:br/>
      </w:r>
      <w:r>
        <w:rPr>
          <w:rFonts w:ascii="Times New Roman"/>
          <w:b/>
          <w:i w:val="false"/>
          <w:color w:val="000000"/>
        </w:rPr>
        <w:t>
обеспечения испытательных работ) от 20 января 1995 года и</w:t>
      </w:r>
      <w:r>
        <w:br/>
      </w:r>
      <w:r>
        <w:rPr>
          <w:rFonts w:ascii="Times New Roman"/>
          <w:b/>
          <w:i w:val="false"/>
          <w:color w:val="000000"/>
        </w:rPr>
        <w:t>
Договора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об аренде</w:t>
      </w:r>
      <w:r>
        <w:br/>
      </w:r>
      <w:r>
        <w:rPr>
          <w:rFonts w:ascii="Times New Roman"/>
          <w:b/>
          <w:i w:val="false"/>
          <w:color w:val="000000"/>
        </w:rPr>
        <w:t>
испытательного полигона Эмба (5580 база обеспечения</w:t>
      </w:r>
      <w:r>
        <w:br/>
      </w:r>
      <w:r>
        <w:rPr>
          <w:rFonts w:ascii="Times New Roman"/>
          <w:b/>
          <w:i w:val="false"/>
          <w:color w:val="000000"/>
        </w:rPr>
        <w:t>
испытательных работ)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Жасузакова Сакена Адилхановича подписать от имени Республики Казахстан Протокол между Республикой Казахстан и Российской Федерацией о мерах по прекращению действия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2016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 о мерах по</w:t>
      </w:r>
      <w:r>
        <w:br/>
      </w:r>
      <w:r>
        <w:rPr>
          <w:rFonts w:ascii="Times New Roman"/>
          <w:b/>
          <w:i w:val="false"/>
          <w:color w:val="000000"/>
        </w:rPr>
        <w:t>
прекращению действия 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 об условиях использования и аренды</w:t>
      </w:r>
      <w:r>
        <w:br/>
      </w:r>
      <w:r>
        <w:rPr>
          <w:rFonts w:ascii="Times New Roman"/>
          <w:b/>
          <w:i w:val="false"/>
          <w:color w:val="000000"/>
        </w:rPr>
        <w:t>
полигона Эмба (5580 база обеспечения испытательных работ)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 и Договора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об</w:t>
      </w:r>
      <w:r>
        <w:br/>
      </w:r>
      <w:r>
        <w:rPr>
          <w:rFonts w:ascii="Times New Roman"/>
          <w:b/>
          <w:i w:val="false"/>
          <w:color w:val="000000"/>
        </w:rPr>
        <w:t>
аренде испытательного полигона Эмба (5580 база обеспечения</w:t>
      </w:r>
      <w:r>
        <w:br/>
      </w:r>
      <w:r>
        <w:rPr>
          <w:rFonts w:ascii="Times New Roman"/>
          <w:b/>
          <w:i w:val="false"/>
          <w:color w:val="000000"/>
        </w:rPr>
        <w:t>
испытательных работ)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между Республикой Казахстан и Российской Федерацией об условиях использования и аренды полигона Эмба (5580 база обеспечения испытательных работ) от 20 января 1995 года (далее – Соглашение) и Договора между Правительством Республики Казахстан и Правительством Российской Федерации об аренде испытательного полигона Эмба (5580 база обеспечения испытательных работ) от 18 октября 1996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пункте b статьи 54 Венской конвенции о праве международных договоров от 23 мая 1969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и Договор прекращают свое действие 1 января 2017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Совместная комиссия, образованная в соответствии со статьей 5 Соглашения, до прекращения действия Соглашения и Договора осуществляет прием-передачу земельных участков, движимого и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движимое и недвижимое имущество передаются Российской Федерацией Республике Казахстан в пригодном для дальнейшей эксплуатации состоянии с учетом их амортизации на основании актов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возврата арендованного имущества в пригодном для дальнейшей эксплуатации состоянии, Российская Федерация возмещает Республике Казахстан стоимостный эквивалент имущества с учетом его износа на момент окончания срока аренды.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взаимные претензии между Сторонами по неисполнению, частичному неисполнению или ненадлежащему исполнению обязательств в соответствии с Соглашением и Договором должны быть урегулированы министерствами обороны Сторон в соответствии с законодательством Сторон. Прием-передача земельных участков, движимого и недвижимого имущества осуществляется Совместной комиссией путем подписания соответствующих актов.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прекращает свое действие одновременно с прекращением действия Соглашения 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«___» _________ 2016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