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ca90" w14:textId="420c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по делам религий и гражданского общества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2016 года № 594. Утратило силу постановлением Правительства Республики Казахстан от 21 июля 2018 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329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делам гражданского общества Министерства по делам религий и гражданского общества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делам религий и гражданского общества Республики Казахстан (далее - 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делам религий Министерства культуры и спорта Республики Казахстан" в республиканское государственное учреждение "Комитет по делам религий Министерства по делам религий и гражданского общества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"Международный центр культур и религий" Комитета по делам религий Министерства культуры и спорта Республики Казахстан в республиканское государственное учреждение "Международный центр культур и религий" Комитета по делам религий Министерства по делам религий и гражданского общества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"Научно-исследовательский и аналитический центр по вопросам религии" Комитета по делам религий Министерства культуры и спорта Республики Казахстан в республиканское государственное учреждение "Научно-исследовательский и аналитический центр по вопросам религии" Комитета по делам религий Министерства по делам религий и гражданского общества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Комитет по делам религий Министерства по делам религий и гражданского общества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подпунктах 2) и 3) пункта 3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Комитету по делам гражданского общества Министерства по делам религий и гражданского общества Республики Казахстан права владения и пользования государственным пакетом акций некоммерческого акционерного общества "Центр поддержки гражданских инициатив".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по делам религий и гражданского общества Республики Казахстан совместно с Комитетом государственного имущества и приватизации Министерства финансов Республики Казахстан и министерствами культуры и спорта, образования и науки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594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по делам религий и гражданского общества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по делам религий и гражданского общества Республики Казахстан (далее – Министерство) является государственным органом Республики Казахстан, осуществляющим руководство в сферах религиозной деятельности, внутриполитической стабильности, государственной молодежной политики, волонтерской деятельности, формирования и реализации государственного социального заказа, присуждения премий, предоставления грантов и мониторинга за их реализацией, а также в пределах, предусмотренных законодательством, – межотраслевую координацию и государственное регулирование.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религий Министерства по делам религий и гражданского общества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гражданского общества Министерства по делам религий и гражданского общества Республики Казахстан.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Есильский район, проспект Мәңгілік Ел, дом 8, подъезд № 15.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– государственное учреждение "Министерство по делам религий и гражданского общества Республики Казахстан".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осуществляется из республиканского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Министерства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сферах религиозной деятельности, внутриполитической стабильности, молодежной политики, волонтерской деятельности, формирования и реализации государственного социального заказа, предоставления грантов и присуждения премий для неправительственных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религиозной деятельности, внутриполитической стабильности, взаимодействия государства и гражданского сектора, молодежной политики,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возложенные на Министерство.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центрального аппарата: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религиозной деятельности, внутриполитической стабильности, взаимодействия государства и гражданского сектора, государственной молодежной политики,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координации и методического руководства местных исполнительных органов в регулируемых Министерством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с политическими партиями, общественными объединениями, некоммерческими организациями и иными организациями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в регулируемых Министерством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разработка, согласование и утверждение в пределах своей компетенции нормативных правовых актов в регулируемых Министерством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стратегического плана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стратегических и программных документов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разработка, утверждение квалификационных справочников и типовых квалификационных характеристик должностей руководителей, специалистов и других служащих государственных организаций в регулируемых Министерством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порядка выдачи служебного удостоверения и его описания;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и утверждение методики оценки деятельности административных государственных служащих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правил аттестации работников государственных организаций в регулируемых Министерством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стандартов и регламентов государственных услуг в регулируемой Министерством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соблюдения принципов гендерного равенства в кадровой политике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координация деятельности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и осуществление сотрудничества с уполномоченными органами иностранных государств в сфере религиозной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утверждение правил проведения религиоведческой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утверждение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реализация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международного сотрудничества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научного и методического обеспечения деятельности по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выработка предложений по формированию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анализа и прогнозирования тенденций в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оказание организациям системы образования и воспитания необходимой консультативной помощи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осуществление взаимодействия и сотрудничества с молодежными организациями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осуществление формирования и реализации государственного социального заказа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осуществление разъяснительной работы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разработка и утверждение типового положения о советах по делам молодежи при акиматах;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разработка и утверждение порядка проведения республиканского форума молодежи и типовых правил о региональном форуме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разработка и утверждение типового положения о молодежных ресурсных центрах;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разработка порядка присуждения Государственной молодежной премии "Дарын";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содействие развитию волонтерской деятельности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организация и координация работы по подготовке и внесению национального доклада "Молодежь Казахстана"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 соответствии с законодательством создание и обеспечение деятельности Координационного совета по развитию молодежных организаций при Министерстве;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правил предоставления грантов для неправительственных организаций и осуществления мониторинга за их реализацией;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утверждение правил присуждения премий для неправительственных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утверждение правил проведения мониторинга реализации государственного социального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представление информации в Правительство Республики Казахстан по итогам мониторинга реализации государственного социального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утверждение правил формирования Базы данных неправительственных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формы отчета оператора в сфере грантового финансирования неправительственных организаций о результатах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утверждение типовых правил по ведению реестра учета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утверждение типовых правил осуществления мониторинга реализации волонтерских программ (проектов) и волонтерских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45-3) утверждение правил осуществления мониторинга волонтерской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аккредитация объединений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на рассмотрение экспертного совета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48)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образование общественного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рассмотрение рекомендаций общественного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определение персонального состава представительства в составе рабочей группы общественного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утверждение состава рабочей группы по формированию общественного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представительство в составе рабочей группы по формированию общественного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утверждение положения о деятельности Общественного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осуществление организационного обеспечения деятельности общественного совета;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57)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58)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59)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согласование нормативного правового акта, устанавливающего порядок размещения информации на интернет-портале открытых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проведение внутреннего контроля за качеством и своевременностью представления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ведомств: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нормативных правовых и правовых актов, а также соглашений, меморандумов и договоров в соответствующих сферах;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стратегических и программных документов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осуществления разъяснительной работы по вопросам, относящимся к компетенции ведомств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взаимодействия с общественными организациями по реализации государственных и правительственных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информационно-пропагандистских мероприятий по вопросам, относящимся к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установленных законодательством случаях и порядке составление протоколов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стандартов и регламентов государственных услуг в регулируемой Министерством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реализация республиканских бюджетных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деятельности в сфере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руководства соответствующей отраслью (сферой) государственного управления в отношении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реализации основных направлений государственной политики в области религиозной деятельности и взаимодействия с религиозными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изучения и анализа религиозной ситуации в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проведения религиоведческих экспертиз;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внесение предложений по запрещению деятельности физических и юридических лиц, нарушающих законодательство в сфере религиозной деятельности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осуществление разъяснительной работы среди молодежи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взаимодействия и сотрудничества с молодежными организациями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формирования и реализации государственного социального заказа по вопросам укрепления межконфессионального согласия и религиозной толерантности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международных, республиканских и иных мероприятий, акций и конкурсов, направленных на укрепление внутриполитической стабильности;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координации деятельности государственных органов по формированию и реализации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информационной, консультативной, методической поддержки государственным органам, формирующим и реализующим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реализации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и обеспечение функционирования электронных информационных ресурсов в области государственного социального заказа, организации доступа к ним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ведения Базы данных неправительственных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проверки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16 января 2001 года "О некоммерческих организациях" для включения в Базу данных неправительственных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рассмотрение отчета оператора в сфере грантового финансирования неправительственных организаций о результатах его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присуждения премий для неправительственных организаций;</w:t>
      </w:r>
    </w:p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осуществление свода и обобщения информации о волонтерской деятельности в Республике Казахстан;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разработка типовых правил по ведению реестра учета волонтерской деятельности;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разработка типовых правил осуществления мониторинга реализации волонтерских программ (проектов) и волонтерских акций;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взаимодействие с физическими, юридическими лицами и государственными органами в сфере волонтерской деятельности;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разработка правил осуществления мониторинга волонтерской деятельности;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Министерстве;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Министр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Министр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Министра: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своих заместителей (вице-министров);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возлагает на одного из заместителей (вице-министров)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Министерства принимает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Министерство в Парламенте Республики Казахстан,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стратегические и программные документы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в Министерстве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постановлением Правительства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9"/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Министерством, относится к республиканской собственности.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3"/>
    <w:bookmarkStart w:name="z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Министерства осуществляются в соответствии с законодательством Республики Казахстан.</w:t>
      </w:r>
    </w:p>
    <w:bookmarkEnd w:id="45"/>
    <w:bookmarkStart w:name="z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Министерства и его ведомств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дополнен подразделом в соответствии с постановлением Правительства РК от 04.09.2017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делам религий и гражданского общества Республики Казахстан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"Товарищество с ограниченной ответственностью "Научно-исследовательский центр "Молодежь".</w:t>
      </w:r>
    </w:p>
    <w:bookmarkEnd w:id="48"/>
    <w:bookmarkStart w:name="z4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религий Министерства по делам религий и</w:t>
      </w:r>
      <w:r>
        <w:br/>
      </w:r>
      <w:r>
        <w:rPr>
          <w:rFonts w:ascii="Times New Roman"/>
          <w:b/>
          <w:i w:val="false"/>
          <w:color w:val="000000"/>
        </w:rPr>
        <w:t>гражданского общества Республики Казахстан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"Международный центр культур и религий" Комитета по делам религий Министерства по делам религий и гражданского общества Республики Казахстан.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"Научно-исследовательский и аналитический центр по вопросам религии" Комитета по делам религий Министерства по делам религий и гражданского общества Республики Казахстан.</w:t>
      </w:r>
    </w:p>
    <w:bookmarkEnd w:id="51"/>
    <w:bookmarkStart w:name="z4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гражданского общества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религий и гражданского общества Республики Казахстан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Некоммерческое акционерное общество "Центр поддержки гражданских инициатив".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года № 594</w:t>
            </w:r>
          </w:p>
        </w:tc>
      </w:tr>
    </w:tbl>
    <w:bookmarkStart w:name="z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развитию языков и общественно-политической работы Министерства культуры и спорта Республики Казахстан":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224-38, исключить;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Некоммерческое акционерное общество "Центр поддержки гражданских инициатив.".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образования и науки Республики Казахстан является государственным органом, осуществляющим руководство в сферах образования, науки и защиты прав детей.";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международного сотрудничества в сфере науки, обеспечение развития международного сотрудничества в сфере предоставления специальных социальных услуг;";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5-1), 5-2), 5-3) и 5-4) исключить;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5-5) и 5-6)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"5-5) осуществление взаимодействия и сотрудничества с молодежными организациями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5-6) осуществление формирования и реализации государственного социального заказа по вопросам образования;";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5-7), 11), 50), 50-1), 50-2), 50-3), 50-4), 73) и 73-1) исключить.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6835"/>
        <w:gridCol w:w="3692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6835"/>
        <w:gridCol w:w="3692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подпункты 21) и 22) исключить;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разделе 6: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7242"/>
        <w:gridCol w:w="3525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7242"/>
        <w:gridCol w:w="3525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разделе 11: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6602"/>
        <w:gridCol w:w="3376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6761"/>
        <w:gridCol w:w="328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разделом 13 следующего содержания: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7305"/>
        <w:gridCol w:w="2674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по делам религий и гражданского общества, в том числе: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спорта Республики Казахстан (далее – Министерство) является государственным органом Республики Казахстан, осуществляющим руководство в сферах культуры, межэтнического согласия, развития языков, государственных символов, архивного дела и документации, физической культуры и спорта, игорного бизнеса, лотереи и лотерейной деятельности, а также в пределах, предусмотренных законодательством, – межотраслевую координацию и государственное регулирование.";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14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регулирование в сферах культуры, развития языков, архивного дела и документации, физической культуры и спорта, игорного бизнеса, а также укрепление единства нации.";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реализация государственной политики в областях культуры, охраны и использования объектов историко-культурного наследия, развития языков, архивного дела и документации, физической культуры и спорта, игорного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областях культуры, охраны и использования объектов историко-культурного наследия, языковой политики, архивного дела и документации,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иные, возложенные на Министерство.";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государственной политики в области культуры, охраны и использования объектов историко-культурного наследия, развития языков, архивного дела и документации, физической культуры и спорта, игорного бизнеса;";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разработка, утверждение нормативных правовых актов в сферах культуры, охраны и использования объектов историко-культурного наследия, развития языков, архивного дела и документации, физической культуры и спорта;";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библиотечного и музейного дела, физической культуры и спорта, обеспечение деятельности республиканских государственных учреждений в области культуры, архивного дела, физической культуры и спорта, а также осуществление руководства деятельностью организаций спортивной медицины;";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взаимодействие с политическими партиями, общественными объединениями, неправительственными организациями, профессиональными союзами и иными организациями по вопросам, относящимся к компетенции Министерства;";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согласование назначения руководителя управления культуры, физической культуры и спорта местных исполнительных органов областей, города республиканского значения и столицы;";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осуществление координации и методического руководства местных исполнительных органов в области культуры, архивного дела, физической культуры и спорта;";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119-1) исключить;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8-2) исключить;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проведение международных, республиканских и иных мероприятий, акций и конкурсов, направленных на укрепление межэтнического согласия;";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10-2),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19-1),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21-1),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переименовываемых республиканских государственных юридических лиц: 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 и 58, исключить.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1192 "О некоторых вопросах грантового финансирования неправительственных организаций" (САПП Республики Казахстан, 2015 г., № 87-88, ст. 630):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Комитету по делам гражданского общества Министерства по делам религий и гражданского общества Республики Казахстан прав владения и пользования государственным пакетом акций общества;".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