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ecf2" w14:textId="ea0e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1153 "О Плане законопроектных работ Правительства Республики Казахстан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2016 года №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1153 «О Плане законопроектных работ Правительства Республики Казахстан на 2016 год» (САПП Республики Казахстан, 2015 г., № 83-84, ст. 596)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2016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4241"/>
        <w:gridCol w:w="1206"/>
        <w:gridCol w:w="1206"/>
        <w:gridCol w:w="1323"/>
        <w:gridCol w:w="1766"/>
        <w:gridCol w:w="3286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электроэнергетики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