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d472" w14:textId="b55d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осуществляющего функции администратора системы гарантирования прав граждан Республики Казахстан в сфере выездного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608. Утратило силу постановлением Правительства Республики Казахстан от 1 сентября 2023 года № 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юридическим лицом, осуществляющим функции администратора системы гарантирования прав граждан Республики Казахстан в сфере выездного туризма, корпоративный фонд "Туристік Ќамќор".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