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0a87" w14:textId="4210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30 марта 2012 года № 380 "Об утверждении Правил передачи детей, являющихся гражданами Республики Казахстан, на усыновление"</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2016 года № 614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настоящего постановления см. </w:t>
      </w:r>
      <w:r>
        <w:rPr>
          <w:rFonts w:ascii="Times New Roman"/>
          <w:b w:val="false"/>
          <w:i w:val="false"/>
          <w:color w:val="ff0000"/>
          <w:sz w:val="28"/>
        </w:rPr>
        <w:t>п.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марта 2012 года № 380 «Об утверждении Правил передачи детей, являющихся гражданами Республики Казахстан, на усыновление» (САПП Республики Казахстан, 2012 г., № 40, ст. 521)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передачи детей, являющихся гражданами Республики Казахстан, на усыновление,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«3) передачи детей, состоящих на централизованном учете детей-сирот и детей, оставшихся без попечения родителей (далее – централизованный учет), в Республиканском банке данных детей-сирот, детей, оставшихся без попечения родителей, и лиц, желающих принять детей на воспитание в свои семьи (далее – Республиканский банк данных), на усыновление гражданам Республики Казахстан, постоянно проживающим за пределами Республики Казахстан, иностранцам.»;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отказались от ребенка;»;</w:t>
      </w:r>
      <w:r>
        <w:br/>
      </w:r>
      <w:r>
        <w:rPr>
          <w:rFonts w:ascii="Times New Roman"/>
          <w:b w:val="false"/>
          <w:i w:val="false"/>
          <w:color w:val="000000"/>
          <w:sz w:val="28"/>
        </w:rPr>
        <w:t>
      «4) дали согласие на усыновление ребенка родственникам, лицам, состоящим в браке (супружестве) с матерью или отцом усыновляемого ребенка (детей);»;</w:t>
      </w:r>
      <w:r>
        <w:br/>
      </w:r>
      <w:r>
        <w:rPr>
          <w:rFonts w:ascii="Times New Roman"/>
          <w:b w:val="false"/>
          <w:i w:val="false"/>
          <w:color w:val="000000"/>
          <w:sz w:val="28"/>
        </w:rPr>
        <w:t>
</w:t>
      </w:r>
      <w:r>
        <w:rPr>
          <w:rFonts w:ascii="Times New Roman"/>
          <w:b w:val="false"/>
          <w:i w:val="false"/>
          <w:color w:val="000000"/>
          <w:sz w:val="28"/>
        </w:rPr>
        <w:t>
      дополнить частью пятой следующего содержания:</w:t>
      </w:r>
      <w:r>
        <w:br/>
      </w:r>
      <w:r>
        <w:rPr>
          <w:rFonts w:ascii="Times New Roman"/>
          <w:b w:val="false"/>
          <w:i w:val="false"/>
          <w:color w:val="000000"/>
          <w:sz w:val="28"/>
        </w:rPr>
        <w:t>
      «Усыновление на территории Республики Казахстан иностранцами, состоящими в браке с гражданами Республики Казахстан, ребенка, являющегося гражданином Республики Казахстан, производится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для иностранцев.»;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r>
        <w:br/>
      </w:r>
      <w:r>
        <w:rPr>
          <w:rFonts w:ascii="Times New Roman"/>
          <w:b w:val="false"/>
          <w:i w:val="false"/>
          <w:color w:val="000000"/>
          <w:sz w:val="28"/>
        </w:rPr>
        <w:t>
</w:t>
      </w:r>
      <w:r>
        <w:rPr>
          <w:rFonts w:ascii="Times New Roman"/>
          <w:b w:val="false"/>
          <w:i w:val="false"/>
          <w:color w:val="000000"/>
          <w:sz w:val="28"/>
        </w:rPr>
        <w:t>
      дополнить подпунктом 14) следующего содержания:</w:t>
      </w:r>
      <w:r>
        <w:br/>
      </w:r>
      <w:r>
        <w:rPr>
          <w:rFonts w:ascii="Times New Roman"/>
          <w:b w:val="false"/>
          <w:i w:val="false"/>
          <w:color w:val="000000"/>
          <w:sz w:val="28"/>
        </w:rPr>
        <w:t>
      «14)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Разница в возрасте между усыновителем и усыновляемым ребенком должна быть не менее шестнадцати лет. По причинам, признанным судом уважительными, разница в возрасте может быть сокращена.</w:t>
      </w:r>
      <w:r>
        <w:br/>
      </w:r>
      <w:r>
        <w:rPr>
          <w:rFonts w:ascii="Times New Roman"/>
          <w:b w:val="false"/>
          <w:i w:val="false"/>
          <w:color w:val="000000"/>
          <w:sz w:val="28"/>
        </w:rPr>
        <w:t>
      При усыновлении ребенка отчимом (мачехой) наличия разницы в возрасте, установленной частью первой настоящего пункта, не требуется.</w:t>
      </w:r>
      <w:r>
        <w:br/>
      </w:r>
      <w:r>
        <w:rPr>
          <w:rFonts w:ascii="Times New Roman"/>
          <w:b w:val="false"/>
          <w:i w:val="false"/>
          <w:color w:val="000000"/>
          <w:sz w:val="28"/>
        </w:rPr>
        <w:t>
      6. Основанием для выдачи органом разрешения на передачу детей, указанных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на усыновление является заключение комиссии (далее – комиссия), порядок деятельности и состав которой определяются уполномоченным органом в области защиты прав детей Республики Казахстан.</w:t>
      </w:r>
      <w:r>
        <w:br/>
      </w:r>
      <w:r>
        <w:rPr>
          <w:rFonts w:ascii="Times New Roman"/>
          <w:b w:val="false"/>
          <w:i w:val="false"/>
          <w:color w:val="000000"/>
          <w:sz w:val="28"/>
        </w:rPr>
        <w:t>
      Заключение о соответствии усыновления интересам ребенка не требуется, в случаях усыновления ребенка его отчимом (мачехой) или усыновления ребенка по согласию родителей родственниками.»;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Родственники, являющиеся гражданами Республики Казахстан и желающие усыновить детей, подают в орган по местонахождению ребенка или через Республиканский банк данных:</w:t>
      </w:r>
      <w:r>
        <w:br/>
      </w:r>
      <w:r>
        <w:rPr>
          <w:rFonts w:ascii="Times New Roman"/>
          <w:b w:val="false"/>
          <w:i w:val="false"/>
          <w:color w:val="000000"/>
          <w:sz w:val="28"/>
        </w:rPr>
        <w:t>
      1) письменное заявление о желании усыновить ребенка;</w:t>
      </w:r>
      <w:r>
        <w:br/>
      </w:r>
      <w:r>
        <w:rPr>
          <w:rFonts w:ascii="Times New Roman"/>
          <w:b w:val="false"/>
          <w:i w:val="false"/>
          <w:color w:val="000000"/>
          <w:sz w:val="28"/>
        </w:rPr>
        <w:t>
      2) копию документа, удостоверяющего личность;</w:t>
      </w:r>
      <w:r>
        <w:br/>
      </w:r>
      <w:r>
        <w:rPr>
          <w:rFonts w:ascii="Times New Roman"/>
          <w:b w:val="false"/>
          <w:i w:val="false"/>
          <w:color w:val="000000"/>
          <w:sz w:val="28"/>
        </w:rPr>
        <w:t>
      3) письменное согласие близких родственников на усыновление ребенка;</w:t>
      </w:r>
      <w:r>
        <w:br/>
      </w:r>
      <w:r>
        <w:rPr>
          <w:rFonts w:ascii="Times New Roman"/>
          <w:b w:val="false"/>
          <w:i w:val="false"/>
          <w:color w:val="000000"/>
          <w:sz w:val="28"/>
        </w:rPr>
        <w:t>
      4) справку о размере совокупного дохода;</w:t>
      </w:r>
      <w:r>
        <w:br/>
      </w:r>
      <w:r>
        <w:rPr>
          <w:rFonts w:ascii="Times New Roman"/>
          <w:b w:val="false"/>
          <w:i w:val="false"/>
          <w:color w:val="000000"/>
          <w:sz w:val="28"/>
        </w:rPr>
        <w:t>
      5) справку о семейном положении;</w:t>
      </w:r>
      <w:r>
        <w:br/>
      </w:r>
      <w:r>
        <w:rPr>
          <w:rFonts w:ascii="Times New Roman"/>
          <w:b w:val="false"/>
          <w:i w:val="false"/>
          <w:color w:val="000000"/>
          <w:sz w:val="28"/>
        </w:rPr>
        <w:t>
      6) справку о состоянии здоровья граждан и близких родственников, в том числе психического, отсутствии наркотической (токсической), алкогольной зависимости;</w:t>
      </w:r>
      <w:r>
        <w:br/>
      </w:r>
      <w:r>
        <w:rPr>
          <w:rFonts w:ascii="Times New Roman"/>
          <w:b w:val="false"/>
          <w:i w:val="false"/>
          <w:color w:val="000000"/>
          <w:sz w:val="28"/>
        </w:rPr>
        <w:t>
      7) справку об отсутствии судимости;</w:t>
      </w:r>
      <w:r>
        <w:br/>
      </w:r>
      <w:r>
        <w:rPr>
          <w:rFonts w:ascii="Times New Roman"/>
          <w:b w:val="false"/>
          <w:i w:val="false"/>
          <w:color w:val="000000"/>
          <w:sz w:val="28"/>
        </w:rPr>
        <w:t>
      8) копию документа, подтверждающего право собственности на жилище или право пользования жилищем.»;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В случае нахождения ребенка в образовательной, медицинской и другой организации, орган по месту нахождения ребенка выдает родственникам направление на посещение и общение с ребенком,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сформированное Республиканским банком данных:»;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Орган управления образования области, города республиканского значения, столицы на основании заключения о возможности быть усыновителями и запроса органа по месту регистрации кандидатов в усыновители для граждан Республики Казахстан, постоянно проживающих на территории Республики Казахстан, выдает кандидатам в усыновители направление на выбор ребенка,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сформированное Республиканским банком данных.»;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Граждане Республики Казахстан, постоянно проживающие за пределами Республики Казахстан, иностранцы, претендующие на усыновление ребенка и зарегистрированные в установленном порядке через аккредитованные агентства по усыновлению, подают в уполномоченный орган через Республиканский банк данных:</w:t>
      </w:r>
      <w:r>
        <w:br/>
      </w:r>
      <w:r>
        <w:rPr>
          <w:rFonts w:ascii="Times New Roman"/>
          <w:b w:val="false"/>
          <w:i w:val="false"/>
          <w:color w:val="000000"/>
          <w:sz w:val="28"/>
        </w:rPr>
        <w:t>
      1) письменное заявление о желании усыновить ребенка;</w:t>
      </w:r>
      <w:r>
        <w:br/>
      </w:r>
      <w:r>
        <w:rPr>
          <w:rFonts w:ascii="Times New Roman"/>
          <w:b w:val="false"/>
          <w:i w:val="false"/>
          <w:color w:val="000000"/>
          <w:sz w:val="28"/>
        </w:rPr>
        <w:t>
      2) справку о доходах;</w:t>
      </w:r>
      <w:r>
        <w:br/>
      </w:r>
      <w:r>
        <w:rPr>
          <w:rFonts w:ascii="Times New Roman"/>
          <w:b w:val="false"/>
          <w:i w:val="false"/>
          <w:color w:val="000000"/>
          <w:sz w:val="28"/>
        </w:rPr>
        <w:t>
      3) справку о семейном положении;</w:t>
      </w:r>
      <w:r>
        <w:br/>
      </w:r>
      <w:r>
        <w:rPr>
          <w:rFonts w:ascii="Times New Roman"/>
          <w:b w:val="false"/>
          <w:i w:val="false"/>
          <w:color w:val="000000"/>
          <w:sz w:val="28"/>
        </w:rPr>
        <w:t>
      4) копии паспортов;</w:t>
      </w:r>
      <w:r>
        <w:br/>
      </w:r>
      <w:r>
        <w:rPr>
          <w:rFonts w:ascii="Times New Roman"/>
          <w:b w:val="false"/>
          <w:i w:val="false"/>
          <w:color w:val="000000"/>
          <w:sz w:val="28"/>
        </w:rPr>
        <w:t>
      5) справку о состоянии здоровья, в том числе психического, об отсутствии наркотической (токсической), алкогольной зависимости;</w:t>
      </w:r>
      <w:r>
        <w:br/>
      </w:r>
      <w:r>
        <w:rPr>
          <w:rFonts w:ascii="Times New Roman"/>
          <w:b w:val="false"/>
          <w:i w:val="false"/>
          <w:color w:val="000000"/>
          <w:sz w:val="28"/>
        </w:rPr>
        <w:t>
      6) справку об отсутствии судимости;</w:t>
      </w:r>
      <w:r>
        <w:br/>
      </w:r>
      <w:r>
        <w:rPr>
          <w:rFonts w:ascii="Times New Roman"/>
          <w:b w:val="false"/>
          <w:i w:val="false"/>
          <w:color w:val="000000"/>
          <w:sz w:val="28"/>
        </w:rPr>
        <w:t>
      7) письменное согласие близких родственников на усыновление ребенка;</w:t>
      </w:r>
      <w:r>
        <w:br/>
      </w:r>
      <w:r>
        <w:rPr>
          <w:rFonts w:ascii="Times New Roman"/>
          <w:b w:val="false"/>
          <w:i w:val="false"/>
          <w:color w:val="000000"/>
          <w:sz w:val="28"/>
        </w:rPr>
        <w:t>
      8) не менее трех рекомендательных писем друзей или соседей;</w:t>
      </w:r>
      <w:r>
        <w:br/>
      </w:r>
      <w:r>
        <w:rPr>
          <w:rFonts w:ascii="Times New Roman"/>
          <w:b w:val="false"/>
          <w:i w:val="false"/>
          <w:color w:val="000000"/>
          <w:sz w:val="28"/>
        </w:rPr>
        <w:t>
      9) документ, подтверждающий наличие жилья;</w:t>
      </w:r>
      <w:r>
        <w:br/>
      </w:r>
      <w:r>
        <w:rPr>
          <w:rFonts w:ascii="Times New Roman"/>
          <w:b w:val="false"/>
          <w:i w:val="false"/>
          <w:color w:val="000000"/>
          <w:sz w:val="28"/>
        </w:rPr>
        <w:t>
      10) справку о личных нравственных качествах потенциальных родителей, выдаваемую специально уполномоченными иностранными государственными органами и организациями по усыновлению;</w:t>
      </w:r>
      <w:r>
        <w:br/>
      </w:r>
      <w:r>
        <w:rPr>
          <w:rFonts w:ascii="Times New Roman"/>
          <w:b w:val="false"/>
          <w:i w:val="false"/>
          <w:color w:val="000000"/>
          <w:sz w:val="28"/>
        </w:rPr>
        <w:t>
      11) документ, выданный компетентным органом принимающего государства, подтверждающий право на усыновление ребенка;</w:t>
      </w:r>
      <w:r>
        <w:br/>
      </w:r>
      <w:r>
        <w:rPr>
          <w:rFonts w:ascii="Times New Roman"/>
          <w:b w:val="false"/>
          <w:i w:val="false"/>
          <w:color w:val="000000"/>
          <w:sz w:val="28"/>
        </w:rPr>
        <w:t>
      12) разрешение на въезд усыновленного ребенка из Республики Казахстан в принимающее государство;</w:t>
      </w:r>
      <w:r>
        <w:br/>
      </w:r>
      <w:r>
        <w:rPr>
          <w:rFonts w:ascii="Times New Roman"/>
          <w:b w:val="false"/>
          <w:i w:val="false"/>
          <w:color w:val="000000"/>
          <w:sz w:val="28"/>
        </w:rPr>
        <w:t>
      13) обязательства о:</w:t>
      </w:r>
      <w:r>
        <w:br/>
      </w:r>
      <w:r>
        <w:rPr>
          <w:rFonts w:ascii="Times New Roman"/>
          <w:b w:val="false"/>
          <w:i w:val="false"/>
          <w:color w:val="000000"/>
          <w:sz w:val="28"/>
        </w:rPr>
        <w:t>
      регистрации усыновленного ребенка в Министерстве иностранных дел Республики Казахстан;</w:t>
      </w:r>
      <w:r>
        <w:br/>
      </w:r>
      <w:r>
        <w:rPr>
          <w:rFonts w:ascii="Times New Roman"/>
          <w:b w:val="false"/>
          <w:i w:val="false"/>
          <w:color w:val="000000"/>
          <w:sz w:val="28"/>
        </w:rPr>
        <w:t>
      сохранении гражданства Республики Казахстан за усыновленным ребенком и его нахождении на учете в загранучреждении Республики Казахстан до 18 лет;</w:t>
      </w:r>
      <w:r>
        <w:br/>
      </w:r>
      <w:r>
        <w:rPr>
          <w:rFonts w:ascii="Times New Roman"/>
          <w:b w:val="false"/>
          <w:i w:val="false"/>
          <w:color w:val="000000"/>
          <w:sz w:val="28"/>
        </w:rPr>
        <w:t>
      назначении опекунов в случае непредвиденных обстоятельств.</w:t>
      </w:r>
      <w:r>
        <w:br/>
      </w:r>
      <w:r>
        <w:rPr>
          <w:rFonts w:ascii="Times New Roman"/>
          <w:b w:val="false"/>
          <w:i w:val="false"/>
          <w:color w:val="000000"/>
          <w:sz w:val="28"/>
        </w:rPr>
        <w:t>
      28. Уполномоченный орган через Республиканский банк данных направляет аккредитованному агентству документы ребенка для ознакомления граждан Республики Казахстан, постоянно проживающих за пределами Республики Казахстан, иностранцев.»;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«32. По прибытии в орган по месту нахождения ребенка согласно направлению, выданному уполномоченным органом через Республиканский банк данных, граждане Республики Казахстан, постоянно проживающие за пределами Республики Казахстан, иностранцы посещают образовательную, медицинскую и другую организацию, в которой находится ребенок, и:</w:t>
      </w:r>
      <w:r>
        <w:br/>
      </w:r>
      <w:r>
        <w:rPr>
          <w:rFonts w:ascii="Times New Roman"/>
          <w:b w:val="false"/>
          <w:i w:val="false"/>
          <w:color w:val="000000"/>
          <w:sz w:val="28"/>
        </w:rPr>
        <w:t>
      1) имеют с ребенком непосредственный контакт не менее четырех недель (личное знакомство с ребенком, его привычками, вкусами, особенностями характера, прогулки, игры) с соблюдением требований режима согласно положению соответствующей образовательной, медицинской и другой организации в присутствии представителя органа и в случае необходимости – переводчика;</w:t>
      </w:r>
      <w:r>
        <w:br/>
      </w:r>
      <w:r>
        <w:rPr>
          <w:rFonts w:ascii="Times New Roman"/>
          <w:b w:val="false"/>
          <w:i w:val="false"/>
          <w:color w:val="000000"/>
          <w:sz w:val="28"/>
        </w:rPr>
        <w:t>
      2) подтверждают в письменной форме факт ознакомления с медицинским заключением о состоянии здоровья ребенка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при желании обращаются в медицинское учреждение для проведения независимого медицинского освидетельствования усыновляемого ребенка с участием представителя организации образования, медицинской и другой организации, в которой находится ребенок;</w:t>
      </w:r>
      <w:r>
        <w:br/>
      </w:r>
      <w:r>
        <w:rPr>
          <w:rFonts w:ascii="Times New Roman"/>
          <w:b w:val="false"/>
          <w:i w:val="false"/>
          <w:color w:val="000000"/>
          <w:sz w:val="28"/>
        </w:rPr>
        <w:t>
      4) письменно подтверждают отказ или дальнейшее участие в процедуре усыновления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первого официального опубликования, за исключением абзацев третьего, четвертого,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тридцать второго, тридцать третьего, тридцать четвертого, тридцать пятого, тридцать шестого, тридцать седьмого, тридцать восьмого, тридцать девятого, сорокового, сорок первого, сорок второго, сорок третьего, сорок четвертого, сорок пятого, сорок шестого, сорок седьмого, сорок восьмого, сорок девятого, пятидесятого, пятьдесят первого, пятьдесят второго, пятьдесят третьего, пятьдесят четвертого, пятьдесят пятого, пятьдесят шестого, пятьдесят седьмого, пятьдесят восьмого, пятьдесят девятого </w:t>
      </w:r>
      <w:r>
        <w:rPr>
          <w:rFonts w:ascii="Times New Roman"/>
          <w:b w:val="false"/>
          <w:i w:val="false"/>
          <w:color w:val="000000"/>
          <w:sz w:val="28"/>
        </w:rPr>
        <w:t>пункта 1</w:t>
      </w:r>
      <w:r>
        <w:rPr>
          <w:rFonts w:ascii="Times New Roman"/>
          <w:b w:val="false"/>
          <w:i w:val="false"/>
          <w:color w:val="000000"/>
          <w:sz w:val="28"/>
        </w:rPr>
        <w:t>, которые вводятся в действие с 1 января 2017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