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1231" w14:textId="dc812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2016 год и внесении изменения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октября 2016 года № 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сентября 2016 года № 328 «О реорганизации Министерства по делам государственной службы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2016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«120»,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4647"/>
        <w:gridCol w:w="5701"/>
        <w:gridCol w:w="2782"/>
      </w:tblGrid>
      <w:tr>
        <w:trPr>
          <w:trHeight w:val="240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«Государственное управление и публичная политика в сфере межэтнических отношений Республики Казахстан: выработка технологий управления и гражданского участия в укреплении общественного согласия»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практических научно-обоснованных рекомендаций для реализации политики сохранения общественного согласия и укрепления национального единства в контексте нового политического курса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8"/>
        <w:gridCol w:w="5436"/>
        <w:gridCol w:w="3586"/>
      </w:tblGrid>
      <w:tr>
        <w:trPr>
          <w:trHeight w:val="1575" w:hRule="atLeast"/>
        </w:trPr>
        <w:tc>
          <w:tcPr>
            <w:tcW w:w="4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«Академия государственного управления при Президенте Республики Казахстан»</w:t>
            </w:r>
          </w:p>
        </w:tc>
        <w:tc>
          <w:tcPr>
            <w:tcW w:w="5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«Формирование и реализация единой государственной политики в сфере государственной службы»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Агентством Республики Казахстан по делам государственной службы и противодействию коррупции внести изменения в сводный план финансирования по обязательствам и платежам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Б. Сагинтаев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2016 года № 617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Корректировка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показателей республиканского бюджета на 2016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(тыс.тенге)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13"/>
        <w:gridCol w:w="1946"/>
        <w:gridCol w:w="8213"/>
        <w:gridCol w:w="23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(+/-)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реализация единой государственной политики в сфере государственной службы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- 3 385 145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- 755 725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- 234 553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Агентство Республики Казахстан по делам государственной службы и противодействию коррупции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 реализация единой государственной политики в сфере государственной службы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3 385 145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Институциональная поддержка регионального хаба в сфере государственной службы и поддержка реформы государственной службы в области служебной этики, защиты меритократии и предупреждения коррупции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755 725</w:t>
            </w:r>
          </w:p>
        </w:tc>
      </w:tr>
      <w:tr>
        <w:trPr>
          <w:trHeight w:val="69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тестированию кадров государственной службы республики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234 553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- 11 708 897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11 708 897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государственной службы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- 376 335 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- 1 778 873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государственных служащих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376 335</w:t>
            </w:r>
          </w:p>
        </w:tc>
      </w:tr>
      <w:tr>
        <w:trPr>
          <w:trHeight w:val="10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