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66a4" w14:textId="4816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Агентства Республики Казахстан по делам государственной службы и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октября 2016 года № 628.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сентября 2016 года № 328 "О реорганизации Министерства по делам государственной службы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государственные учреждения - территориальные органы Министерства по делам государственной службы Республики Казахстан в республиканские государственные учреждения - территориальные органы Агентства Республики Казахстан по делам государственной службы и противодействию коррупции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государственные учреждения - территориальные органы Национального бюро по противодействию коррупции (Антикоррупционной службы) Министерства по делам государственной службы Республики Казахстан в республиканские государственные учреждения - территориальные органы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 и распоряжения Премьер-Министра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2016 года № 628</w:t>
            </w:r>
          </w:p>
        </w:tc>
      </w:tr>
    </w:tbl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и распоряжения Премьер-Министра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"Министерство по делам государственной службы Республики Казахстан":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"Агентству Республики Казахстан по делам государственной службы и противодействию коррупции".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24.10.2019 </w:t>
      </w:r>
      <w:r>
        <w:rPr>
          <w:rFonts w:ascii="Times New Roman"/>
          <w:b w:val="false"/>
          <w:i w:val="false"/>
          <w:color w:val="000000"/>
          <w:sz w:val="28"/>
        </w:rPr>
        <w:t>№ 798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2005 года № 347 "Об утверждении перечня центров управления связью государственных органов, во взаимодействии с которыми осуществляется управление сетями связи при чрезвычайных ситуациях природного и техногенного характера" (САПП Республики Казахстан, 2005 г., № 15, ст. 187):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центров управления связью государственных органов во взаимодействии с которыми осуществляется управление сетями связи при чрезвычайных ситуациях природного и техногенного характера, утвержденном указанным постановлением: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19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Дежурная часть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14.09.2023 </w:t>
      </w:r>
      <w:r>
        <w:rPr>
          <w:rFonts w:ascii="Times New Roman"/>
          <w:b w:val="false"/>
          <w:i w:val="false"/>
          <w:color w:val="000000"/>
          <w:sz w:val="28"/>
        </w:rPr>
        <w:t>№ 799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5-1 исключить.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служебного пользования.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августа 2014 года № 933 "О ведомствах центральных исполнительных органов Республики Казахстан":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2015 года № 234 "Об утверждении Плана мероприятий на 2015 – 2017 годы по реализации Антикоррупционной стратегии Республики Казахстан на 2015 – 2025 годы и противодействию теневой экономике":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второй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"реализации Антикоррупционной стратегии Республики Казахстан на 2015 – 2025 годы (далее – Стратегия) – в Агентство Республики Казахстан по делам государственной службы и противодействию коррупции;"; 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Агентству Республики Казахстан по делам государственной службы и противодействию коррупции не позднее 15 февраля, следующего за отчетным годом, представлять в Канцелярию Премьер-Министра Республики Казахстан сводную информацию о проведенном мониторинге и оценке исполнения мероприятий Плана по реализации Стратегии.";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на 2015 – 2017 годы по реализации Антикоррупционной стратегии Республики Казахстан на 2015 – 2025 годы и противодействию теневой экономике, утвержденном указанным постановлением: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строк, порядковые номера 5, 26, 46, 49, 52, 55, 57, 59, 60, 62, 63, 64, аббревиатуру и слова "МДГС (созыв)" заменить аббревиатурой и словами "АДГСПК (по согласованию, созыв)";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строки, порядковый номер 23, аббревиатуру "МДГС" заменить аббревиатурой "АДГСПК";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строк, порядковые номера 50, 51, 54, 56, 61, аббревиатуру "МДГС" заменить аббревиатурой и словами "АДГСПК (по согласованию)".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2016 года № 137 "Об утверждении перечня интернет-ресурсов и информационных систем, интегрируемых с системой информационного обмена правоохранительных, специальных государственных и иных органов" (САПП Республики Казахстан, 2016 г., № 19, ст. 95):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интернет-ресурсов и информационных систем, интегрируемых с системой информационного обмена правоохранительных, специальных государственных и иных органов, утвержденном указанным постановлением: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строки, порядковый номер 11, слова "Министерство по делам государственной службы Республики Казахстан" заменить словами "Агентство Республики Казахстан по делам государственной службы и противодействию коррупции".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марта 2016 года № 159 "Об утверждении Плана мероприятий по реализации Концепции развития Ассамблеи народа Казахстана (до 2025 года) на 2016 – 2018 годы":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Концепции развития Ассамблеи народа Казахстана (до 2025 года) на 2016 – 2018 годы, утвержденном указанным постановлением: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строки, порядковый номер 78, аббревиатуру "МДГС" заменить аббревиатурой и словами "АДГСПК (по согласованию)";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расшифровке аббревиатур: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"МДГС – Министерство по делам государственной службы Республики Казахстан" изложить в следующей редакции: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"АДГСПК – Агентство Республики Казахстан по делам государственной службы и противодействию коррупции".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июня 2016 года № 354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2016 – 2017 учебный год" (САПП Республики Казахстан, 2016 г., № 36, ст. 210):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образовательном заказе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послевузовским образованием в организациях образования, финансируемых из республиканского бюджета, на 2016 – 2017 учебный год, утвержденном указанным постановлением: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</w:t>
      </w:r>
      <w:r>
        <w:rPr>
          <w:rFonts w:ascii="Times New Roman"/>
          <w:b w:val="false"/>
          <w:i w:val="false"/>
          <w:color w:val="000000"/>
          <w:sz w:val="28"/>
        </w:rPr>
        <w:t>: "Академия государственного управления при Президенте Республики Казахстан, администратором бюджетных программ которой является Министерство по делам государственной службы Республики Казахстан" изложить в следующей редакции: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"Академия государственного управления при Президенте Республики Казахстан, администратором бюджетных программ которой является Агентство Республики Казахстан по делам государственной службы и противодействию коррупции";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"Государственный образовательный заказ на подготовку специалистов с послевузовским образованием в учебных заведениях Министерства здравоохранения и социального развития Республики Казахстан на 2016-2017 учебный год":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подраздела: "Прием в докторантуру PhD Академии государственного управления при Президенте Республики Казахстан, администратором бюджетных программ которой является Министерство по делам государственной службы Республики Казахстан" изложить в следующей редакции: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в докторантуру PhD Академии государственного управления при Президенте Республики Казахстан, администратором бюджетных программ которой является Агентство Республики Казахстан по делам государственной службы и противодействию коррупции".</w:t>
      </w:r>
    </w:p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28 декабря 2015 года № 159-р "Об утверждении Национального плана по развитию взаимодействия неправительственных организаций и государства в Республике Казахстан на 2016 – 2020 годы":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Национальном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взаимодействия неправительственных организаций и государства в Республике Казахстан на 2016 – 2020 годы, утвержденном указанным распоряжением: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6, в графе 6 аббревиатуру "МГС" заменить аббревиатурой "АДГСПК";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строк, порядковые номера 12 и 31, аббревиатуру "МГС" заменить аббревиатурой и словами "АДГСПК (по согласованию)";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расшифровке аббревиатур: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"МГС – Министерство по делам государственной службы Республики Казахстан" изложить в следующей редакции: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"АДГСПК – Агентство Республики Казахстан по делам государственной службы и противодействию коррупции".</w:t>
      </w:r>
    </w:p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19 февраля 2016 года № 11-р "О Межведомственной комиссии по вопросам законопроектной деятельности":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вопросам законопроектной деятельности, утвержденном указанным распоряжением: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"вице-министр по делам государственной службы Республики Казахстан;"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Председателя Агентства Республики Казахстан по делам государственной службы и противодействию коррупции (по согласованию);".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2016 года № 628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государственных учреждений</w:t>
      </w:r>
      <w:r>
        <w:br/>
      </w:r>
      <w:r>
        <w:rPr>
          <w:rFonts w:ascii="Times New Roman"/>
          <w:b/>
          <w:i w:val="false"/>
          <w:color w:val="000000"/>
        </w:rPr>
        <w:t>- территориальных органов Министерства по делам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службы Республики Казахстан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"Департамент Министерства по делам государственной службы Республики Казахстан по Акмолинской области" в республиканское государственное учреждение "Департамент Агентства Республики Казахстан по делам государственной службы и противодействию коррупции по Акмолинской области".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"Департамент Министерства по делам государственной службы Республики Казахстан по Актюбинской области" в республиканское государственное учреждение "Департамент Агентства Республики Казахстан по делам государственной службы и противодействию коррупции по Актюбинской области".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"Департамент Министерства по делам государственной службы Республики Казахстан по Алматинской области" в республиканское государственное учреждение "Департамент Агентства Республики Казахстан по делам государственной службы и противодействию коррупции по Алматинской области".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"Департамент Министерства по делам государственной службы Республики Казахстан по Атырауской области" в республиканское государственное учреждение "Департамент Агентства Республики Казахстан по делам государственной службы и противодействию коррупции по Атырауской области".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"Департамент Министерства по делам государственной службы Республики Казахстан по Восточно-Казахстанской области" в республиканское государственное учреждение "Департамент Агентства Республики Казахстан по делам государственной службы и противодействию коррупции по Восточно-Казахстанской области".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"Департамент Министерства по делам государственной службы Республики Казахстан по Жамбылской области" в республиканское государственное учреждение "Департамент Агентства Республики Казахстан по делам государственной службы и противодействию коррупции по Жамбылской области".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"Департамент Министерства по делам государственной службы Республики Казахстан по Западно-Казахстанской области" в республиканское государственное учреждение "Департамент Агентства Республики Казахстан по делам государственной службы и противодействию коррупции по Западно-Казахстанской области".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"Департамент Министерства по делам государственной службы Республики Казахстан по Карагандинской области" в республиканское государственное учреждение "Департамент Агентства Республики Казахстан по делам государственной службы и противодействию коррупции по Карагандинской области".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"Департамент Министерства по делам государственной службы Республики Казахстан по Костанайской области" в республиканское государственное учреждение "Департамент Агентства Республики Казахстан по делам государственной службы и противодействию коррупции по Костанайской области".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"Департамент Министерства по делам государственной службы Республики Казахстан по Кызылординской области" в республиканское государственное учреждение "Департамент Агентства Республики Казахстан по делам государственной службы и противодействию коррупции по Кызылординской области".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учреждение "Департамент Министерства по делам государственной службы Республики Казахстан по Мангистауской области" в республиканское государственное учреждение "Департамент Агентства Республики Казахстан по делам государственной службы и противодействию коррупции по Мангистауской области".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учреждение "Департамент Министерства по делам государственной службы Республики Казахстан по Павлодарской области" в республиканское государственное учреждение "Департамент Агентства Республики Казахстан по делам государственной службы и противодействию коррупции по Павлодарской области".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Государственное учреждение "Департамент Министерства по делам государственной службы Республики Казахстан по Северо-Казахстанской области" в республиканское государственное учреждение "Департамент Агентства Республики Казахстан по делам государственной службы и противодействию коррупции по Северо-Казахстанской области".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Государственное учреждение "Департамент Министерства по делам государственной службы Республики Казахстан по Южно-Казахстанской области" в республиканское государственное учреждение "Департамент Агентства Республики Казахстан по делам государственной службы и противодействию коррупции по Южно-Казахстанской области".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"Департамент Министерства по делам государственной службы Республики Казахстан по городу Астане" в республиканское государственное учреждение "Департамент Агентства Республики Казахстан по делам государственной службы и противодействию коррупции по городу Астане".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Государственное учреждение "Департамент Министерства по делам государственной службы Республики Казахстан по городу Алматы" в республиканское государственное учреждение "Департамент Агентства Республики Казахстан по делам государственной службы и противодействию коррупции по городу Алматы".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2016 года № 628</w:t>
            </w:r>
          </w:p>
        </w:tc>
      </w:tr>
    </w:tbl>
    <w:bookmarkStart w:name="z7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государственных учреждений -</w:t>
      </w:r>
      <w:r>
        <w:br/>
      </w:r>
      <w:r>
        <w:rPr>
          <w:rFonts w:ascii="Times New Roman"/>
          <w:b/>
          <w:i w:val="false"/>
          <w:color w:val="000000"/>
        </w:rPr>
        <w:t>территориальных органов Национального бюро по противодействию</w:t>
      </w:r>
      <w:r>
        <w:br/>
      </w:r>
      <w:r>
        <w:rPr>
          <w:rFonts w:ascii="Times New Roman"/>
          <w:b/>
          <w:i w:val="false"/>
          <w:color w:val="000000"/>
        </w:rPr>
        <w:t>коррупции (Антикоррупционной службы) Министерства по делам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службы Республики Казахстан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"Департамент Национального бюро по противодействию коррупции (Антикоррупционной службы) по Акмолинской области" Министерства по делам государственной службы Республики Казахстан в республиканское государственное учреждение "Департамент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Акмолинской области".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"Департамент Национального бюро по противодействию коррупции (Антикоррупционной службы) по Актюбинской области" Министерства по делам государственной службы Республики Казахстан в республиканское государственное учреждение "Департамент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Актюбинской области".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"Департамент Национального бюро по противодействию коррупции (Антикоррупционной службы) по Алматинской области" Министерства по делам государственной службы Республики Казахстан в республиканское государственное учреждение "Департамент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Алматинской области".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"Департамент Национального бюро по противодействию коррупции (Антикоррупционной службы) по Атырауской области" Министерства по делам государственной службы Республики Казахстан в республиканское государственное учреждение "Департамент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Атырауской области".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"Департамент Национального бюро по противодействию коррупции (Антикоррупционной службы) по Восточно-Казахстанской области" Министерства по делам государственной службы Республики Казахстан в республиканское государственное учреждение "Департамент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Восточно-Казахстанской области".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"Департамент Национального бюро по противодействию коррупции (Антикоррупционной службы) по Жамбылской области" Министерства по делам государственной службы Республики Казахстан в республиканское государственное учреждение "Департамент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Жамбылской области".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"Департамент Национального бюро по противодействию коррупции (Антикоррупционной службы) по Западно-Казахстанской области" Министерства по делам государственной службы Республики Казахстан в республиканское государственное учреждение "Департамент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Западно-Казахстанской области".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"Департамент Национального бюро по противодействию коррупции (Антикоррупционной службы) по Карагандинской области" Министерства по делам государственной службы Республики Казахстан в республиканское государственное учреждение "Департамент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Карагандинской области".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"Департамент Национального бюро по противодействию коррупции (Антикоррупционной службы) по Костанайской области" Министерства по делам государственной службы Республики Казахстан в республиканское государственное учреждение "Департамент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Костанайской области".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"Департамент Национального бюро по противодействию коррупции (Антикоррупционной службы) по Кызылординской области" Министерства по делам государственной службы Республики Казахстан в республиканское государственное учреждение "Департамент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Кызылординской области".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учреждение "Департамент Национального бюро по противодействию коррупции (Антикоррупционной службы) по Мангистауской области" Министерства по делам государственной службы Республики Казахстан в республиканское государственное учреждение "Департамент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Мангистауской области".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учреждение "Департамент Национального бюро по противодействию коррупции (Антикоррупционной службы) по Павлодарской области" Министерства по делам государственной службы Республики Казахстан в республиканское государственное учреждение "Департамент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Павлодарской области".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Государственное учреждение "Департамент Национального бюро по противодействию коррупции (Антикоррупционной службы) по Северо-Казахстанской области" Министерства по делам государственной службы Республики Казахстан в республиканское государственное учреждение "Департамент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Северо-Казахстанской области".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Государственное учреждение "Департамент Национального бюро по противодействию коррупции (Антикоррупционной службы) по Южно-Казахстанской области" Министерства по делам государственной службы Республики Казахстан в республиканское государственное учреждение "Департамент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Южно-Казахстанской области".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"Департамент Национального бюро по противодействию коррупции (Антикоррупционной службы) по городу Астане" Министерства по делам государственной службы Республики Казахстан в республиканское государственное учреждение "Департамент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городу Астане".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Государственное учреждение "Департамент Национального бюро по противодействию коррупции (Антикоррупционной службы) по городу Алматы" Министерства по делам государственной службы Республики Казахстан в республиканское государственное учреждение "Департамент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городу Алматы".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2016 года № 628</w:t>
            </w:r>
          </w:p>
        </w:tc>
      </w:tr>
    </w:tbl>
    <w:bookmarkStart w:name="z9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июня 2004 года № 720 "О ликвидации государственного учреждения "Департамент по борьбе с экономической и коррупционной преступностью (финансовая полиция) на транспорте Агентства Республики Казахстан по борьбе с экономической и коррупционной преступностью (финансовая полиция)" (САПП Республики Казахстан, 2004 г., № 26, ст. 341).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Подпункт 1) пункта 1 постановления Правительства Республики Казахстан от 26 декабря 2015 года № 1081 "О некоторых вопросах Министерства по делам государственной службы Республики Казахстан".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2016 года № 441 "О внесении изменений и дополнений в постановления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 и от 26 декабря 2015 года № 1081дсп "О некоторых вопросах Министерства по делам государственной службы Республики Казахстан".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