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e1de" w14:textId="880e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комиссионного сбора, удерживаемого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2016 года № 636. Утратило силу постановлением Правительства Республики Казахстан от 1 сентября 2023 года № 752.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27-2 Закона Республики Казахстан от 13 июня 2001 года "О туристской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комиссионный сбор, удерживаемый из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туризма, в размере 10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