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f8f75" w14:textId="dff8f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19 июля 2011 года № 830 "О премиях в области науки и государственных научных стипендиях"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2016 года № 641. Утратило силу постановлением Правительства Республики Казахстан от 17 августа 2023 года № 704.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17.08.2023 </w:t>
      </w:r>
      <w:r>
        <w:rPr>
          <w:rFonts w:ascii="Times New Roman"/>
          <w:b w:val="false"/>
          <w:i w:val="false"/>
          <w:color w:val="ff0000"/>
          <w:sz w:val="28"/>
        </w:rPr>
        <w:t>№ 704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июля 2011 года № 830 "О премиях в области науки и государственных научных стипендиях" (САПП Республики Казахстан, 2011 г., № 48, ст. 650) следующие изменение и дополнение: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присуждения премий в области науки, государственных научных стипендий, утвержденных указанным постановлением: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На соискание премий выдвигаются опубликованные работы, в том числе в международных научных изданиях с ненулевым импакт фактором, выполненные в течение последних пяти лет, включая год, предшествующий объявлению конкурса, прошедшие всестороннее обсуждение в консультативно-совещательных органах организаций с принятием соответствующего решения.";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27-1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"27-1. Ученые, ранее удостоенные государственных научных стипендий, выплачиваемых из средств республиканского бюджета, могут быть допущены на соискание настоящих стипендий повторно не раньше, чем через три года после предыдущего присуждения.".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