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71fe" w14:textId="7a07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Правление, Исполнительный комитет и Ревизионную комиссию Международного фонда спасения Арала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645. Утратило силу постановлением Правительства Республики Казахстан от 7 апреля 2020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07.04.2020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Делегировать от Республики Казахстан представителей: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Правление Международного фонда спасения Арала Мырзахметова Аскара Исабековича – Заместителя Премьер-Министра Республики Казахстан – Министра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Ревизионную комиссию Международного фонда спасения Арала Джумадильдаева Ануара Серкуловича – председателя Комитета внутреннего государственного аудита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в Исполнительный комитет Международного фонда спасения Арала от Республики Казахстан уполномоченных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Баялимова Даулетяра Аймагамбетовича – члена Исполнительного комитета Международного фонда спасения Арала;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Бекмаганбетова Серика Абдрахмановича – советника Департамента общеазиатского сотрудничества Министерства иностранных дел Республики Казахстан.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2013 года № 760 "О направлении представителей Республики Казахстан в Правление, Исполнительный комитет и Ревизионную комиссию Международного фонда спасения Арала".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