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01a" w14:textId="004e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2016 года № 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Сагинтаев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2016 года № 647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порядке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и контроля за ее использованием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далее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исполнения решений Высшего Евразийского экономического совета на уровне глав государств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плане мероприятий («дорожной карте») по присоединению Кыргызской Республики к Таможенному союзу Республики Беларусь, Республики Казахстан и Российской Федерации» и от 10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 (далее –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Стороны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определяют порядок предоставления помощи Кыргызской cтороне, а также контроль за ее использованием.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настоящего Протокола возлагается на уполномоченные органы Сторон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ответственный за мероприятие технического содействия, – государственный орган или организация, уполномоченные Сторонами для согласования мероприятий технического содействия.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соответствии с протоколом о техническом содействии – государственный орган или организация, уполномоченные Сторонами в соответствии с протоколом о техническом содействии передавать, получать и использовать передаваемую и (или) оказываемую в процессе сотрудничества Сторон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между Сторонами по процессу контроля и результатам выполняемых обязательств в рамках Соглашения и протоколов к нему возлагается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стороны – уполномоченный орган, осуществляющий координацию деятельности государственных органов в рамках евразийской интеграции.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 оказывается в соответствии с положениями Соглашения и предоставляется поэтапно на основании протоколов о техническом содействии с даты вступления в силу Соглашения, настоящего Протокола и соответствующего протокола о техническом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уполномоченный орган Республики Казахстан по исполнению бюджета определяет порядок финансирования мероприятий,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и взаимодействия уполномоченных органов Республики Казахстан.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помощь может быть предоставлена Кыргызской стороне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перечисления денежных средств на приобретение оборудования, товаров и услуг,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передачи новых товаров и/или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услуг по обучению.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 для приобретения товаров, оборудования, услуг и строительства, согласно приложениям к протоколам о техническом содействии, указанная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предоставляется Кыргызской стороне в денежной форме.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помощь предоставляется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заключения протоколов о техническом содействии Кыргызская сторона в лице уполномоченных органов, ответственных за мероприятие о техническом содействии,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приобретаемых товаров, оборудования и услуг – техническую спецификацию, ценовые предложения, техническое задание, технико-экономическое обоснование, заверенную уполномоченным органом копию заключения государственной экспертизы на проектно-сметную документацию в соответствии с законодательством Кыргызской Республики в уполномоченный орган Казахстанской стороны, ответственный за мероприятие о техническом содействии;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строительства – заверенную уполномоченным органом копию заключения государственной экспертизы на проектно-сметную документацию в формате в соответствии с законодательством Кыргызской Республики в уполномоченный орган Казахстанской стороны, ответственный за мероприятие в соответствии с протоколами о техническом содействии;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Казахстанской стороны, ответственный за мероприятие технического содействия, после получения необходимой документации, указанной в подпункте 1) пункта 1 настоящей статьи, в случае согласия, уведомляет Кыргызскую сторону о готовности выделения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Кыргызская сторона в лице уполномоченного органа,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Протокола, не позднее 10 рабочих дней со дня вступления в силу протокола о техническом содействии доводит банковские реквизиты для перечисления сумм денежных средств до уполномоченного органа Казахстанской стороны, указанного в пункте 2 статьи 2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перечисление денежных средств производится в долларах США на счет Кыргызской стороны согласно представленным банковским реквизитам в размере 100 (сто) процентов от суммы средств, предусмотренных мероприятиями соответствующего протокола о техническом содействии;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поступления денежных средств на счет Кыргызской стороны уполномоченный орган Кыргызской стороны, ответственный за мероприятие в соответствии с протоколами о техническом содействии, осуществляет закупки товаров, оборудования и услуг в соответствии с законодательством Кыргызской Республики. Уполномоченный орган Кыргызской стороны, ответственный за мероприятие в соответствии с протоколом о техническом содействии, уведомляет о заключении соответствующего контракта уполномоченный орган Казахстанской стороны, ответственный за мероприятие в соответствии с протоколом о техническом содействии, с приложением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Сэкономленные средства по итогам проведения закупок аккумулируются на соответствующем расчетном счете Центрального Казначейства Министерства финансов Кыргызской Республики, дальнейшее распоряжение по которым происходит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Кыргызская сторона несет ответственность за полноту и достоверность представленной документации, предусмотренной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Кыргызская сторона осуществляет отбор генерального подрядчика по строительству объектов, который, в свою очередь, осуществляет строительство в соответствии с законодательством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Казахстанская сторона не несет ответственность за обязательства Кыргызской стороны, генерального подрядчика и субподрядчиков.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в форме передачи новых товаров и/или оборудования, согласно приложениям к протоколам о техническом содействии, указанная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осуществляется в течение 30 дней с даты вступления в силу Соглашения, настоящего Протокола и соответствующего протокола о техническом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расходы, связанные с доставкой товаров и/или оборудования на территорию Кыргызской Республики (расходы на подготовку, хранение, погрузку, транспортировку и другие непредвиденные расходы в пути следования), возлагаются на Казахстанскую сторону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Товары и/или оборудование, указанные в подпункте 2) статьи 4 настоящего Протокола, должны быть зарегистрированы Кыргызской стороной в соответствии с законодательством Кыргызской Республики в целях разрешения к соответствующему применению на территории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взаимной договоренности уполномоченных органов Сторон, ответственных за мероприятие в соответствии с протоколами о техническом содействии, данные товары и/или оборудование могут быть также вывезены кыргызской стороной с территории Республики Казахстан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Передаваемые товары и/или оборудование, качество и безопасность которых должны быть подтверждены сертификатами соответствия в соответствии с требованиями Евразийского экономического союза, к моменту передачи должны быть пригодны к использованию и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товаров и/или оборудования, а также их пригодность к исполнению и применению подтверждаются Сторонами путем подписания акта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 момента передачи товаров и/или оборудования, подписания Сторонами соответствующего акта приема-передачи риск случайного полного выхода из строя или порчи переходит на Кыргызскую сторону одновременно с возникновением права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передачи товаров и/или оборудования Казахстанской стороной Кыргызской стороне ответственность за ущерб, причиненный вследствие их транспортировки, хранения или применения, несет Кыргызская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Кыргызская сторона обязуется не передавать полученные товары и/или оборудование в пользование третьей стороне без предварительного письменного согласия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Ответственным за реализацию настоящего Протокола в части передачи тех или иных товаров и/или оборудования Кыргызской стороне является уполномоченный орган Казахстанской стороны, указанный в приложениях к протоколам о техническом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Казахстанской стороны, ответственный за мероприятие в соответствии с протоколами о техническом содействии, который передает товары и/или оборудование, согласно приложениям к протоколам о техническом содействии, осуществляет передачу, транспортировку, доставку, монтаж, наладку и иные мероприятия, необходимые для передачи Кыргызской стороне.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Товары и/или оборудование, ввозимые и вывозимые на/с территорию/ии Республики Казахстан в рамках реализации настоящего Протокола, помещаются под таможенные процедуры в первоочередном порядке без уплаты таможенных сборов, пошлин и налогов по перечням мероприятий в соответствии с протоколами о техническом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и/или оборудование, ввозимые и вывозимые на/с территорию/ии Кыргызской Республики в рамках реализации настоящего Протокола, помещаются под таможенные процедуры в первоочередном порядке без уплаты таможенных сборов, пошлин и налогов по перечням мероприятий в соответствии с протоколами о техническом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товаров, работ и услуг на территорию Кыргызской Республики в рамках настоящего Протокола освобождается от уплаты налога на добавленную стоимость и налога с продаж. 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помощи в форме оказания услуг по обучению кыргызских специалистов, указанной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согласно приложениям к протоколам о техническом содействии, будет осуществляться на базе учебных центров Республики Казахстан или в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Учебная программа будет разработана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Формой завершения является соответствующий сертификат обучения.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обязуется выполнить целевое использование оказываемой помощи.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контроля за целевым и эффективным использованием предоставляемой помощи в рамках казахстанско-кыргызского Межправительственного Совета будет создана совместная двусторонняя Ревизионная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Ревизионной комиссии и порядок проведения проверки утверждаются решением Межправительственного Совета с установлением срока и периода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полномочия Ревизионной комиссии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проверки на соответствие требованиям законодательства Кыргызской Республики при приобретении и использовании закупаемого оборудования,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наличия, сохранности товаров и оборудования, их целевое использование с соблюдением принципа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правильность отражения бухгалтерских операций, обоснованности перечисления выделенных средств, оплаты командировочных и хозяйственных расходов, а также другие вопросы, возникающие в ходе осуществления проверки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проверки оформляются в виде заключения (акта) и передаются в казахстанско-кыргызский Межправительственный Совет, которым по итогам его рассмотрения принимается решение о дальнейшем финансировании в рамках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Ревизия проводится не реже одного раза в год до окончательного исполнения Сторонами условий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Ревизионная комиссия прекращает свою деятельность по решению казахстанско-кыргызского Межправительственного Совета об исполнении Сторонами всех обязательств, вытекающих из Соглашения и настоящего Протокола. 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и споры, связанные с применением или толкованием положений настоящего Протокола, регулируются Сторонами путем консультаций и переговоров. </w:t>
      </w:r>
    </w:p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Протокол могут вноситься изменения и дополнения, которые оформляются отдельными протоколами и являются неотъемлемыми частями настоящего Протокола.</w:t>
      </w:r>
    </w:p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 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действие с момента выполнения всех обязательств Сторон, предусмотренных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«___» ________ 2016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настоящего Протокола, Стороны будут обращаться к тексту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Республики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