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dacb" w14:textId="2d6d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2016 года № 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«Таможня «Достык» Комитета государственных доходов Министерства финансов Республики Казахстан» в республиканское государственное учреждение «Таможня «Достык» Департамента государственных доходов по Алматинской области Комитета государственных доходов Министерства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государственных учреждений – территориальных органов Комитета государственных доходов Министерства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«56-1. Таможня «Достык» Департамента государственных доходов по Алматинской области Комитета государственных доходов Министерства финансов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