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d666" w14:textId="ba6d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компетентного органа от Республики Казахстан по некоторым международным договорам в области защиты секретной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2016 года № 670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Комитет национальной безопасности Республики Казахстан (по согласованию) компетентным (координирующим) органом от Республики Казахстан, ответственным за реализацию по следующим международным договорам в области защиты секретной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Федеративной Республики Германия о взаимном обеспечении сохранности секретных материалов, совершенное в Астане 4 декабря 2003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взаимной защите секретной информации, совершенное в Уральске 7 июля 2004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Французской Республики о взаимном обеспечении сохранности секретной информации, совершенное в Астане 8 февраля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Польша о взаимной защите секретной информации, совершенное в Астане 5 ноября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Болгария о взаимной защите секретной информации, совершенное в Астане 1 июня 2011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Литовской Республики о взаимной защите секретной информации, совершенное в Астане 19 мая 2015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Словацкой Республики о взаимной защите секретной информации, совершенное в Астане 21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соответствующие государства о принятом решении.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