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95f5" w14:textId="32b9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июня 2016 года № 354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2016 - 2017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2016 года № 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2016 – 2017 учебный год» (САПП Республики Казахстан, 2016 г., № 36, ст. 210)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2016 – 2017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972"/>
        <w:gridCol w:w="271"/>
        <w:gridCol w:w="1042"/>
        <w:gridCol w:w="1182"/>
        <w:gridCol w:w="318"/>
        <w:gridCol w:w="318"/>
        <w:gridCol w:w="996"/>
        <w:gridCol w:w="1206"/>
        <w:gridCol w:w="972"/>
        <w:gridCol w:w="926"/>
        <w:gridCol w:w="575"/>
        <w:gridCol w:w="576"/>
        <w:gridCol w:w="926"/>
        <w:gridCol w:w="1208"/>
      </w:tblGrid>
      <w:tr>
        <w:trPr>
          <w:trHeight w:val="855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 Естественные науки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970"/>
        <w:gridCol w:w="318"/>
        <w:gridCol w:w="970"/>
        <w:gridCol w:w="970"/>
        <w:gridCol w:w="318"/>
        <w:gridCol w:w="318"/>
        <w:gridCol w:w="1204"/>
        <w:gridCol w:w="1204"/>
        <w:gridCol w:w="971"/>
        <w:gridCol w:w="1204"/>
        <w:gridCol w:w="318"/>
        <w:gridCol w:w="318"/>
        <w:gridCol w:w="1204"/>
        <w:gridCol w:w="1205"/>
      </w:tblGrid>
      <w:tr>
        <w:trPr>
          <w:trHeight w:val="1065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– Технические науки и технологии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970"/>
        <w:gridCol w:w="318"/>
        <w:gridCol w:w="970"/>
        <w:gridCol w:w="970"/>
        <w:gridCol w:w="318"/>
        <w:gridCol w:w="318"/>
        <w:gridCol w:w="1204"/>
        <w:gridCol w:w="1204"/>
        <w:gridCol w:w="971"/>
        <w:gridCol w:w="1204"/>
        <w:gridCol w:w="318"/>
        <w:gridCol w:w="318"/>
        <w:gridCol w:w="1204"/>
        <w:gridCol w:w="1205"/>
      </w:tblGrid>
      <w:tr>
        <w:trPr>
          <w:trHeight w:val="108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– Сельскохозяйственные науки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970"/>
        <w:gridCol w:w="318"/>
        <w:gridCol w:w="970"/>
        <w:gridCol w:w="970"/>
        <w:gridCol w:w="318"/>
        <w:gridCol w:w="318"/>
        <w:gridCol w:w="1204"/>
        <w:gridCol w:w="1204"/>
        <w:gridCol w:w="971"/>
        <w:gridCol w:w="1204"/>
        <w:gridCol w:w="318"/>
        <w:gridCol w:w="318"/>
        <w:gridCol w:w="1204"/>
        <w:gridCol w:w="1205"/>
      </w:tblGrid>
      <w:tr>
        <w:trPr>
          <w:trHeight w:val="585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 – Ветеринария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970"/>
        <w:gridCol w:w="318"/>
        <w:gridCol w:w="970"/>
        <w:gridCol w:w="970"/>
        <w:gridCol w:w="318"/>
        <w:gridCol w:w="318"/>
        <w:gridCol w:w="1204"/>
        <w:gridCol w:w="1204"/>
        <w:gridCol w:w="971"/>
        <w:gridCol w:w="1204"/>
        <w:gridCol w:w="318"/>
        <w:gridCol w:w="318"/>
        <w:gridCol w:w="1204"/>
        <w:gridCol w:w="1205"/>
      </w:tblGrid>
      <w:tr>
        <w:trPr>
          <w:trHeight w:val="585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970"/>
        <w:gridCol w:w="318"/>
        <w:gridCol w:w="970"/>
        <w:gridCol w:w="970"/>
        <w:gridCol w:w="318"/>
        <w:gridCol w:w="318"/>
        <w:gridCol w:w="1204"/>
        <w:gridCol w:w="1204"/>
        <w:gridCol w:w="971"/>
        <w:gridCol w:w="1204"/>
        <w:gridCol w:w="318"/>
        <w:gridCol w:w="318"/>
        <w:gridCol w:w="1204"/>
        <w:gridCol w:w="1205"/>
      </w:tblGrid>
      <w:tr>
        <w:trPr>
          <w:trHeight w:val="9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 Естественные науки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1038"/>
        <w:gridCol w:w="527"/>
        <w:gridCol w:w="969"/>
        <w:gridCol w:w="969"/>
        <w:gridCol w:w="317"/>
        <w:gridCol w:w="317"/>
        <w:gridCol w:w="1202"/>
        <w:gridCol w:w="899"/>
        <w:gridCol w:w="1272"/>
        <w:gridCol w:w="1202"/>
        <w:gridCol w:w="317"/>
        <w:gridCol w:w="317"/>
        <w:gridCol w:w="1203"/>
        <w:gridCol w:w="1203"/>
      </w:tblGrid>
      <w:tr>
        <w:trPr>
          <w:trHeight w:val="111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– Технические науки и технологии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995"/>
        <w:gridCol w:w="271"/>
        <w:gridCol w:w="1182"/>
        <w:gridCol w:w="1042"/>
        <w:gridCol w:w="318"/>
        <w:gridCol w:w="318"/>
        <w:gridCol w:w="972"/>
        <w:gridCol w:w="1089"/>
        <w:gridCol w:w="1299"/>
        <w:gridCol w:w="1206"/>
        <w:gridCol w:w="318"/>
        <w:gridCol w:w="319"/>
        <w:gridCol w:w="1207"/>
        <w:gridCol w:w="1208"/>
      </w:tblGrid>
      <w:tr>
        <w:trPr>
          <w:trHeight w:val="81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– Сельскохозяйственные науки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945"/>
        <w:gridCol w:w="317"/>
        <w:gridCol w:w="1178"/>
        <w:gridCol w:w="1085"/>
        <w:gridCol w:w="317"/>
        <w:gridCol w:w="317"/>
        <w:gridCol w:w="969"/>
        <w:gridCol w:w="992"/>
        <w:gridCol w:w="1388"/>
        <w:gridCol w:w="1202"/>
        <w:gridCol w:w="317"/>
        <w:gridCol w:w="318"/>
        <w:gridCol w:w="1203"/>
        <w:gridCol w:w="1204"/>
      </w:tblGrid>
      <w:tr>
        <w:trPr>
          <w:trHeight w:val="615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 – Ветеринария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900"/>
        <w:gridCol w:w="341"/>
        <w:gridCol w:w="1133"/>
        <w:gridCol w:w="1087"/>
        <w:gridCol w:w="318"/>
        <w:gridCol w:w="318"/>
        <w:gridCol w:w="971"/>
        <w:gridCol w:w="1017"/>
        <w:gridCol w:w="1390"/>
        <w:gridCol w:w="1181"/>
        <w:gridCol w:w="318"/>
        <w:gridCol w:w="318"/>
        <w:gridCol w:w="1205"/>
        <w:gridCol w:w="1205"/>
      </w:tblGrid>
      <w:tr>
        <w:trPr>
          <w:trHeight w:val="285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