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c976" w14:textId="d2dc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физических лиц, являющихся получателями государственной адресной социальной помощи, телевизионными абонентскими приставками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2016 года № 677. Утратило силу постановлением Правительства Республики Казахстан от 8 апреля 2022 года № 199.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08.04.2022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Закона Республики Казахстан от 18 января 2012 года "О телерадиовещании"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обеспечения физических лиц, являющихся получателями государственной адресной социальной помощи, телевизионными абонентскими приставками.</w:t>
      </w:r>
    </w:p>
    <w:bookmarkEnd w:id="1"/>
    <w:bookmarkStart w:name="z3" w:id="2"/>
    <w:p>
      <w:pPr>
        <w:spacing w:after="0"/>
        <w:ind w:left="0"/>
        <w:jc w:val="both"/>
      </w:pPr>
      <w:r>
        <w:rPr>
          <w:rFonts w:ascii="Times New Roman"/>
          <w:b w:val="false"/>
          <w:i w:val="false"/>
          <w:color w:val="000000"/>
          <w:sz w:val="28"/>
        </w:rPr>
        <w:t xml:space="preserve">
      2. Акиматам областей, городов Астаны и Алматы принять меры, вытекающие из настоящего постановления.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2016 года № 677</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физических лиц, являющихся получателями</w:t>
      </w:r>
      <w:r>
        <w:br/>
      </w:r>
      <w:r>
        <w:rPr>
          <w:rFonts w:ascii="Times New Roman"/>
          <w:b/>
          <w:i w:val="false"/>
          <w:color w:val="000000"/>
        </w:rPr>
        <w:t>государственной адресной социальной помощи,</w:t>
      </w:r>
      <w:r>
        <w:br/>
      </w:r>
      <w:r>
        <w:rPr>
          <w:rFonts w:ascii="Times New Roman"/>
          <w:b/>
          <w:i w:val="false"/>
          <w:color w:val="000000"/>
        </w:rPr>
        <w:t>телевизионными абонентскими приставками</w:t>
      </w:r>
      <w:r>
        <w:br/>
      </w:r>
      <w:r>
        <w:rPr>
          <w:rFonts w:ascii="Times New Roman"/>
          <w:b/>
          <w:i w:val="false"/>
          <w:color w:val="000000"/>
        </w:rPr>
        <w:t>1. Общие положения</w:t>
      </w:r>
    </w:p>
    <w:bookmarkEnd w:id="4"/>
    <w:bookmarkStart w:name="z7" w:id="5"/>
    <w:p>
      <w:pPr>
        <w:spacing w:after="0"/>
        <w:ind w:left="0"/>
        <w:jc w:val="both"/>
      </w:pPr>
      <w:r>
        <w:rPr>
          <w:rFonts w:ascii="Times New Roman"/>
          <w:b w:val="false"/>
          <w:i w:val="false"/>
          <w:color w:val="000000"/>
          <w:sz w:val="28"/>
        </w:rPr>
        <w:t xml:space="preserve">
      1. Правила обеспечения физических лиц, являющихся получателями государственной адресной социальной помощи, телевизионными абонентскими приставками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Закона Республики Казахстан от 18 января 2012 года "О телерадиовещании" и устанавливают порядок обеспечения телевизионными абонентскими приставками физических лиц, являющихся получателями государственной адресной социальной помощи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5"/>
    <w:bookmarkStart w:name="z8" w:id="6"/>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6"/>
    <w:bookmarkStart w:name="z9" w:id="7"/>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7"/>
    <w:bookmarkStart w:name="z10" w:id="8"/>
    <w:p>
      <w:pPr>
        <w:spacing w:after="0"/>
        <w:ind w:left="0"/>
        <w:jc w:val="both"/>
      </w:pPr>
      <w:r>
        <w:rPr>
          <w:rFonts w:ascii="Times New Roman"/>
          <w:b w:val="false"/>
          <w:i w:val="false"/>
          <w:color w:val="000000"/>
          <w:sz w:val="28"/>
        </w:rPr>
        <w:t xml:space="preserve">
      2)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 </w:t>
      </w:r>
    </w:p>
    <w:bookmarkEnd w:id="8"/>
    <w:p>
      <w:pPr>
        <w:spacing w:after="0"/>
        <w:ind w:left="0"/>
        <w:jc w:val="both"/>
      </w:pPr>
      <w:r>
        <w:rPr>
          <w:rFonts w:ascii="Times New Roman"/>
          <w:b w:val="false"/>
          <w:i w:val="false"/>
          <w:color w:val="000000"/>
          <w:sz w:val="28"/>
        </w:rPr>
        <w:t>
      (далее – исполнительный орган);</w:t>
      </w:r>
    </w:p>
    <w:bookmarkStart w:name="z11" w:id="9"/>
    <w:p>
      <w:pPr>
        <w:spacing w:after="0"/>
        <w:ind w:left="0"/>
        <w:jc w:val="both"/>
      </w:pPr>
      <w:r>
        <w:rPr>
          <w:rFonts w:ascii="Times New Roman"/>
          <w:b w:val="false"/>
          <w:i w:val="false"/>
          <w:color w:val="000000"/>
          <w:sz w:val="28"/>
        </w:rPr>
        <w:t xml:space="preserve">
      3)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заключившие </w:t>
      </w:r>
      <w:r>
        <w:rPr>
          <w:rFonts w:ascii="Times New Roman"/>
          <w:b w:val="false"/>
          <w:i w:val="false"/>
          <w:color w:val="000000"/>
          <w:sz w:val="28"/>
        </w:rPr>
        <w:t>договор</w:t>
      </w:r>
      <w:r>
        <w:rPr>
          <w:rFonts w:ascii="Times New Roman"/>
          <w:b w:val="false"/>
          <w:i w:val="false"/>
          <w:color w:val="000000"/>
          <w:sz w:val="28"/>
        </w:rPr>
        <w:t xml:space="preserve"> о государственных закупках;</w:t>
      </w:r>
    </w:p>
    <w:bookmarkEnd w:id="9"/>
    <w:bookmarkStart w:name="z12" w:id="10"/>
    <w:p>
      <w:pPr>
        <w:spacing w:after="0"/>
        <w:ind w:left="0"/>
        <w:jc w:val="both"/>
      </w:pPr>
      <w:r>
        <w:rPr>
          <w:rFonts w:ascii="Times New Roman"/>
          <w:b w:val="false"/>
          <w:i w:val="false"/>
          <w:color w:val="000000"/>
          <w:sz w:val="28"/>
        </w:rPr>
        <w:t>
      4) заявитель – физическое лицо, обратившееся от имени членов его семьи и других лиц, постоянно проживающих с ним совместно, с заявлением на безвозмездное получение приставки в исполнительный орган по местожительству, а в сельской местности - к акиму поселка, села, сельского округа, города районного значения, и являющееся получателем государственной адресной социальной помощи;</w:t>
      </w:r>
    </w:p>
    <w:bookmarkEnd w:id="10"/>
    <w:bookmarkStart w:name="z13" w:id="11"/>
    <w:p>
      <w:pPr>
        <w:spacing w:after="0"/>
        <w:ind w:left="0"/>
        <w:jc w:val="both"/>
      </w:pPr>
      <w:r>
        <w:rPr>
          <w:rFonts w:ascii="Times New Roman"/>
          <w:b w:val="false"/>
          <w:i w:val="false"/>
          <w:color w:val="000000"/>
          <w:sz w:val="28"/>
        </w:rPr>
        <w:t>
      5) телевизионная абонентская приставка (далее – приставка) – отдельное техническое средство, предназначенное для приема абонентом цифрового теле-, радиосигнала в сети национального спутникового и/или цифрового эфирного телевещания;</w:t>
      </w:r>
    </w:p>
    <w:bookmarkEnd w:id="11"/>
    <w:bookmarkStart w:name="z14"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национальный оператор</w:t>
      </w:r>
      <w:r>
        <w:rPr>
          <w:rFonts w:ascii="Times New Roman"/>
          <w:b w:val="false"/>
          <w:i w:val="false"/>
          <w:color w:val="000000"/>
          <w:sz w:val="28"/>
        </w:rPr>
        <w:t xml:space="preserve"> телерадиовещания (далее – национальный оператор) – юридическое лицо, определенное Правительством Республики Казахстан, на которое собственником в лице государства возложены задачи по содержанию и развитию национальной сети телерадиовещания.</w:t>
      </w:r>
    </w:p>
    <w:bookmarkEnd w:id="12"/>
    <w:bookmarkStart w:name="z15" w:id="13"/>
    <w:p>
      <w:pPr>
        <w:spacing w:after="0"/>
        <w:ind w:left="0"/>
        <w:jc w:val="left"/>
      </w:pPr>
      <w:r>
        <w:rPr>
          <w:rFonts w:ascii="Times New Roman"/>
          <w:b/>
          <w:i w:val="false"/>
          <w:color w:val="000000"/>
        </w:rPr>
        <w:t xml:space="preserve"> 2. Порядок обеспечения приставками</w:t>
      </w:r>
    </w:p>
    <w:bookmarkEnd w:id="13"/>
    <w:bookmarkStart w:name="z16" w:id="14"/>
    <w:p>
      <w:pPr>
        <w:spacing w:after="0"/>
        <w:ind w:left="0"/>
        <w:jc w:val="both"/>
      </w:pPr>
      <w:r>
        <w:rPr>
          <w:rFonts w:ascii="Times New Roman"/>
          <w:b w:val="false"/>
          <w:i w:val="false"/>
          <w:color w:val="000000"/>
          <w:sz w:val="28"/>
        </w:rPr>
        <w:t xml:space="preserve">
      3. Приставки должны обеспечивать прием цифрового теле-, радиосигнала в стандартах вещания DVB T2, MPEG 4 (для цифрового эфирного телерадиовещания), быть интегрированы с </w:t>
      </w:r>
      <w:r>
        <w:rPr>
          <w:rFonts w:ascii="Times New Roman"/>
          <w:b w:val="false"/>
          <w:i w:val="false"/>
          <w:color w:val="000000"/>
          <w:sz w:val="28"/>
        </w:rPr>
        <w:t>национальной сетью</w:t>
      </w:r>
      <w:r>
        <w:rPr>
          <w:rFonts w:ascii="Times New Roman"/>
          <w:b w:val="false"/>
          <w:i w:val="false"/>
          <w:color w:val="000000"/>
          <w:sz w:val="28"/>
        </w:rPr>
        <w:t xml:space="preserve"> цифрового эфирного телевещания.</w:t>
      </w:r>
    </w:p>
    <w:bookmarkEnd w:id="14"/>
    <w:bookmarkStart w:name="z17" w:id="15"/>
    <w:p>
      <w:pPr>
        <w:spacing w:after="0"/>
        <w:ind w:left="0"/>
        <w:jc w:val="both"/>
      </w:pPr>
      <w:r>
        <w:rPr>
          <w:rFonts w:ascii="Times New Roman"/>
          <w:b w:val="false"/>
          <w:i w:val="false"/>
          <w:color w:val="000000"/>
          <w:sz w:val="28"/>
        </w:rPr>
        <w:t xml:space="preserve">
      4. Местный исполнительный орган до полного перехода на цифровое эфирное телерадиовещание организует обеспечение исполнительным органом физических лиц, являющихся получателями государственной адресной социальной помощи, приставками. </w:t>
      </w:r>
    </w:p>
    <w:bookmarkEnd w:id="15"/>
    <w:bookmarkStart w:name="z18" w:id="16"/>
    <w:p>
      <w:pPr>
        <w:spacing w:after="0"/>
        <w:ind w:left="0"/>
        <w:jc w:val="both"/>
      </w:pPr>
      <w:r>
        <w:rPr>
          <w:rFonts w:ascii="Times New Roman"/>
          <w:b w:val="false"/>
          <w:i w:val="false"/>
          <w:color w:val="000000"/>
          <w:sz w:val="28"/>
        </w:rPr>
        <w:t>
      5. Обеспечение приставками производится в формах поставки и установки на безвозмездной основе заявителю.</w:t>
      </w:r>
    </w:p>
    <w:bookmarkEnd w:id="16"/>
    <w:bookmarkStart w:name="z19" w:id="17"/>
    <w:p>
      <w:pPr>
        <w:spacing w:after="0"/>
        <w:ind w:left="0"/>
        <w:jc w:val="both"/>
      </w:pPr>
      <w:r>
        <w:rPr>
          <w:rFonts w:ascii="Times New Roman"/>
          <w:b w:val="false"/>
          <w:i w:val="false"/>
          <w:color w:val="000000"/>
          <w:sz w:val="28"/>
        </w:rPr>
        <w:t xml:space="preserve">
      6. Обеспечение приставками производится из расчета одна приставка на одного заявителя, обратившегося от себя лично или от имени семьи и других лиц, постоянно проживающих с ним совместно. </w:t>
      </w:r>
    </w:p>
    <w:bookmarkEnd w:id="17"/>
    <w:p>
      <w:pPr>
        <w:spacing w:after="0"/>
        <w:ind w:left="0"/>
        <w:jc w:val="both"/>
      </w:pPr>
      <w:r>
        <w:rPr>
          <w:rFonts w:ascii="Times New Roman"/>
          <w:b w:val="false"/>
          <w:i w:val="false"/>
          <w:color w:val="000000"/>
          <w:sz w:val="28"/>
        </w:rPr>
        <w:t xml:space="preserve">
      Обеспечение приставками является единовременным и повторно не поставляется получившему ее заявителю, членам его семьи и другим лицам, постоянно проживающим с ним совместно. </w:t>
      </w:r>
    </w:p>
    <w:bookmarkStart w:name="z20" w:id="18"/>
    <w:p>
      <w:pPr>
        <w:spacing w:after="0"/>
        <w:ind w:left="0"/>
        <w:jc w:val="both"/>
      </w:pPr>
      <w:r>
        <w:rPr>
          <w:rFonts w:ascii="Times New Roman"/>
          <w:b w:val="false"/>
          <w:i w:val="false"/>
          <w:color w:val="000000"/>
          <w:sz w:val="28"/>
        </w:rPr>
        <w:t>
      7. В населенных пунктах, охваченных цифровым эфирным телерадиовещанием, заявители обеспечиваются приставками, которые предназначены для приема цифрового теле-, радиосигнала, распространяемого национальным оператором в сети цифрового эфирного телерадиовещания.</w:t>
      </w:r>
    </w:p>
    <w:bookmarkEnd w:id="18"/>
    <w:bookmarkStart w:name="z21" w:id="19"/>
    <w:p>
      <w:pPr>
        <w:spacing w:after="0"/>
        <w:ind w:left="0"/>
        <w:jc w:val="both"/>
      </w:pPr>
      <w:r>
        <w:rPr>
          <w:rFonts w:ascii="Times New Roman"/>
          <w:b w:val="false"/>
          <w:i w:val="false"/>
          <w:color w:val="000000"/>
          <w:sz w:val="28"/>
        </w:rPr>
        <w:t>
      8. Сведения о сроках ввода в эксплуатацию цифрового эфирного телерадиовещания и охвате цифровым эфирным телерадиовещанием в разрезе населенных пунктов представляются национальным оператором местному исполнительному органу за три месяца до ввода в эксплуатацию цифрового эфирного телерадиовещания в населенных пунктах, относящихся к административной территории данного местного исполнительного органа.</w:t>
      </w:r>
    </w:p>
    <w:bookmarkEnd w:id="19"/>
    <w:bookmarkStart w:name="z22" w:id="20"/>
    <w:p>
      <w:pPr>
        <w:spacing w:after="0"/>
        <w:ind w:left="0"/>
        <w:jc w:val="both"/>
      </w:pPr>
      <w:r>
        <w:rPr>
          <w:rFonts w:ascii="Times New Roman"/>
          <w:b w:val="false"/>
          <w:i w:val="false"/>
          <w:color w:val="000000"/>
          <w:sz w:val="28"/>
        </w:rPr>
        <w:t>
      9. Местный исполнительный орган информирует население через средства массовой информации о возможности безвозмездного получения приставки заявителями и обеспечивает их полной и своевременной информацией о порядке и условиях получения приставки.</w:t>
      </w:r>
    </w:p>
    <w:bookmarkEnd w:id="20"/>
    <w:bookmarkStart w:name="z23" w:id="21"/>
    <w:p>
      <w:pPr>
        <w:spacing w:after="0"/>
        <w:ind w:left="0"/>
        <w:jc w:val="both"/>
      </w:pPr>
      <w:r>
        <w:rPr>
          <w:rFonts w:ascii="Times New Roman"/>
          <w:b w:val="false"/>
          <w:i w:val="false"/>
          <w:color w:val="000000"/>
          <w:sz w:val="28"/>
        </w:rPr>
        <w:t>
      10. Заявитель обращается за получением приставки в исполнительный орган по местожительству, а в сельской местности - к акиму поселка, села, сельского округа, города районного значения, которые регистрируют документы в журнале регистрации заявлений о поставке на безвозмездной основе приставки и выдают заявителю подтверждение о принятии документов.</w:t>
      </w:r>
    </w:p>
    <w:bookmarkEnd w:id="21"/>
    <w:p>
      <w:pPr>
        <w:spacing w:after="0"/>
        <w:ind w:left="0"/>
        <w:jc w:val="both"/>
      </w:pPr>
      <w:r>
        <w:rPr>
          <w:rFonts w:ascii="Times New Roman"/>
          <w:b w:val="false"/>
          <w:i w:val="false"/>
          <w:color w:val="000000"/>
          <w:sz w:val="28"/>
        </w:rPr>
        <w:t xml:space="preserve">
      К заявлению прилагаются копия </w:t>
      </w:r>
      <w:r>
        <w:rPr>
          <w:rFonts w:ascii="Times New Roman"/>
          <w:b w:val="false"/>
          <w:i w:val="false"/>
          <w:color w:val="000000"/>
          <w:sz w:val="28"/>
        </w:rPr>
        <w:t>удостоверения</w:t>
      </w:r>
      <w:r>
        <w:rPr>
          <w:rFonts w:ascii="Times New Roman"/>
          <w:b w:val="false"/>
          <w:i w:val="false"/>
          <w:color w:val="000000"/>
          <w:sz w:val="28"/>
        </w:rPr>
        <w:t xml:space="preserve"> </w:t>
      </w:r>
      <w:r>
        <w:rPr>
          <w:rFonts w:ascii="Times New Roman"/>
          <w:b w:val="false"/>
          <w:i w:val="false"/>
          <w:color w:val="000000"/>
          <w:sz w:val="28"/>
        </w:rPr>
        <w:t>личности</w:t>
      </w:r>
      <w:r>
        <w:rPr>
          <w:rFonts w:ascii="Times New Roman"/>
          <w:b w:val="false"/>
          <w:i w:val="false"/>
          <w:color w:val="000000"/>
          <w:sz w:val="28"/>
        </w:rPr>
        <w:t xml:space="preserve"> заявителя, справка, подтверждающая принадлежность заявителя (семьи) к получателям адресной социальной помощи. После сверки оригинал удостоверения личности возвращается заявителю.</w:t>
      </w:r>
    </w:p>
    <w:p>
      <w:pPr>
        <w:spacing w:after="0"/>
        <w:ind w:left="0"/>
        <w:jc w:val="both"/>
      </w:pPr>
      <w:r>
        <w:rPr>
          <w:rFonts w:ascii="Times New Roman"/>
          <w:b w:val="false"/>
          <w:i w:val="false"/>
          <w:color w:val="000000"/>
          <w:sz w:val="28"/>
        </w:rPr>
        <w:t>
      В сельской местности аким поселка, села, сельского округа, города районного значения не позднее пяти рабочих дней со дня получения направляет заявление с документами в исполнительный орган.</w:t>
      </w:r>
    </w:p>
    <w:bookmarkStart w:name="z24" w:id="22"/>
    <w:p>
      <w:pPr>
        <w:spacing w:after="0"/>
        <w:ind w:left="0"/>
        <w:jc w:val="both"/>
      </w:pPr>
      <w:r>
        <w:rPr>
          <w:rFonts w:ascii="Times New Roman"/>
          <w:b w:val="false"/>
          <w:i w:val="false"/>
          <w:color w:val="000000"/>
          <w:sz w:val="28"/>
        </w:rPr>
        <w:t xml:space="preserve">
      11. Исполнительный орган производит проверку данных заявителя на принадлежность его к получателям государственной адресной социальной помощи, а также установление фактов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22"/>
    <w:p>
      <w:pPr>
        <w:spacing w:after="0"/>
        <w:ind w:left="0"/>
        <w:jc w:val="both"/>
      </w:pPr>
      <w:r>
        <w:rPr>
          <w:rFonts w:ascii="Times New Roman"/>
          <w:b w:val="false"/>
          <w:i w:val="false"/>
          <w:color w:val="000000"/>
          <w:sz w:val="28"/>
        </w:rPr>
        <w:t>
      Исполнительный орган на основании заявлений определяет потребность в приставках с указанием их перечня и количества.</w:t>
      </w:r>
    </w:p>
    <w:bookmarkStart w:name="z25" w:id="23"/>
    <w:p>
      <w:pPr>
        <w:spacing w:after="0"/>
        <w:ind w:left="0"/>
        <w:jc w:val="both"/>
      </w:pPr>
      <w:r>
        <w:rPr>
          <w:rFonts w:ascii="Times New Roman"/>
          <w:b w:val="false"/>
          <w:i w:val="false"/>
          <w:color w:val="000000"/>
          <w:sz w:val="28"/>
        </w:rPr>
        <w:t>
      12. В течение пяти рабочих дней со дня принятия документов от заявителя или акима поселка, села, сельского округа, города районного значения исполнительный орган выносит решение об обеспечении на безвозмездной основе приставки заявителю (в трех экземплярах) или отказе в ее обеспечении (в двух экземплярах), о чем письменно уведомляет заявителя, в случае отказа - с указанием его причины.</w:t>
      </w:r>
    </w:p>
    <w:bookmarkEnd w:id="23"/>
    <w:bookmarkStart w:name="z26" w:id="24"/>
    <w:p>
      <w:pPr>
        <w:spacing w:after="0"/>
        <w:ind w:left="0"/>
        <w:jc w:val="both"/>
      </w:pPr>
      <w:r>
        <w:rPr>
          <w:rFonts w:ascii="Times New Roman"/>
          <w:b w:val="false"/>
          <w:i w:val="false"/>
          <w:color w:val="000000"/>
          <w:sz w:val="28"/>
        </w:rPr>
        <w:t xml:space="preserve">
      13. В случае принятия решения об обеспечении на безвозмездной основе приставкой заявителя, первый экземпляр решения направляется заявителю, второй – поставщику, осуществляющему поставку приставок по итогам проведенных государственных закупок, и третий остается в исполнительном органе. </w:t>
      </w:r>
    </w:p>
    <w:bookmarkEnd w:id="24"/>
    <w:p>
      <w:pPr>
        <w:spacing w:after="0"/>
        <w:ind w:left="0"/>
        <w:jc w:val="both"/>
      </w:pPr>
      <w:r>
        <w:rPr>
          <w:rFonts w:ascii="Times New Roman"/>
          <w:b w:val="false"/>
          <w:i w:val="false"/>
          <w:color w:val="000000"/>
          <w:sz w:val="28"/>
        </w:rPr>
        <w:t>
      В случае отказа в обеспечении на безвозмездной основе приставкой заявителя, первый экземпляр решения направляется заявителю, второй остается в исполнительном органе.</w:t>
      </w:r>
    </w:p>
    <w:bookmarkStart w:name="z27" w:id="25"/>
    <w:p>
      <w:pPr>
        <w:spacing w:after="0"/>
        <w:ind w:left="0"/>
        <w:jc w:val="both"/>
      </w:pPr>
      <w:r>
        <w:rPr>
          <w:rFonts w:ascii="Times New Roman"/>
          <w:b w:val="false"/>
          <w:i w:val="false"/>
          <w:color w:val="000000"/>
          <w:sz w:val="28"/>
        </w:rPr>
        <w:t>
      14. Основаниями для отказа в предоставлении на безвозмездной основе приставки являются случаи, если:</w:t>
      </w:r>
    </w:p>
    <w:bookmarkEnd w:id="25"/>
    <w:p>
      <w:pPr>
        <w:spacing w:after="0"/>
        <w:ind w:left="0"/>
        <w:jc w:val="both"/>
      </w:pPr>
      <w:r>
        <w:rPr>
          <w:rFonts w:ascii="Times New Roman"/>
          <w:b w:val="false"/>
          <w:i w:val="false"/>
          <w:color w:val="000000"/>
          <w:sz w:val="28"/>
        </w:rPr>
        <w:t>
      1) заявитель на момент подачи заявления не является получателем государственной адресной социальной помощи;</w:t>
      </w:r>
    </w:p>
    <w:p>
      <w:pPr>
        <w:spacing w:after="0"/>
        <w:ind w:left="0"/>
        <w:jc w:val="both"/>
      </w:pPr>
      <w:r>
        <w:rPr>
          <w:rFonts w:ascii="Times New Roman"/>
          <w:b w:val="false"/>
          <w:i w:val="false"/>
          <w:color w:val="000000"/>
          <w:sz w:val="28"/>
        </w:rPr>
        <w:t>
      2) заявителю, членам его семьи и другим лицам, постоянно проживающим с ним совместно, ранее предоставлялась приставка в соответствии с настоящими Правилами.</w:t>
      </w:r>
    </w:p>
    <w:bookmarkStart w:name="z28" w:id="26"/>
    <w:p>
      <w:pPr>
        <w:spacing w:after="0"/>
        <w:ind w:left="0"/>
        <w:jc w:val="both"/>
      </w:pPr>
      <w:r>
        <w:rPr>
          <w:rFonts w:ascii="Times New Roman"/>
          <w:b w:val="false"/>
          <w:i w:val="false"/>
          <w:color w:val="000000"/>
          <w:sz w:val="28"/>
        </w:rPr>
        <w:t xml:space="preserve">
      15. Поставщик с момента получения решения исполнительного органа об обеспечении на безвозмездной основе приставкой заявителя в пределах сроков, указанных в </w:t>
      </w:r>
      <w:r>
        <w:rPr>
          <w:rFonts w:ascii="Times New Roman"/>
          <w:b w:val="false"/>
          <w:i w:val="false"/>
          <w:color w:val="000000"/>
          <w:sz w:val="28"/>
        </w:rPr>
        <w:t>договоре</w:t>
      </w:r>
      <w:r>
        <w:rPr>
          <w:rFonts w:ascii="Times New Roman"/>
          <w:b w:val="false"/>
          <w:i w:val="false"/>
          <w:color w:val="000000"/>
          <w:sz w:val="28"/>
        </w:rPr>
        <w:t xml:space="preserve"> о государственных закупках, осуществляет по адресу, указанному в решении, доставку приставки, а также установку и подключение.</w:t>
      </w:r>
    </w:p>
    <w:bookmarkEnd w:id="26"/>
    <w:bookmarkStart w:name="z29" w:id="27"/>
    <w:p>
      <w:pPr>
        <w:spacing w:after="0"/>
        <w:ind w:left="0"/>
        <w:jc w:val="both"/>
      </w:pPr>
      <w:r>
        <w:rPr>
          <w:rFonts w:ascii="Times New Roman"/>
          <w:b w:val="false"/>
          <w:i w:val="false"/>
          <w:color w:val="000000"/>
          <w:sz w:val="28"/>
        </w:rPr>
        <w:t>
      16. Заявитель подписывает акт приема-передачи приставки в течение одного дня с момента ее доставки, установки и подключения.</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