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79a6" w14:textId="dcf7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обременении правами третьих лиц стратегических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2016 года № 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часть), принятого Верховным Советом Республики Казахстан 27 декабря 1994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«Казпочта» совершить сделки по обременению правами третьих лиц стратегических объектов, указанных в приложении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2016 года  № 678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стратегических объектов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«Казпочта»,разрешаемых к обременению правами третьих лиц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5190"/>
        <w:gridCol w:w="786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Стратегический объект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(местонахождение) объекта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145,8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район, город Акколь, улица Нурмагамбетова, дом 116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район, село Жалтыр, улица Ленина, дом 2 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260,9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Атбасарский район, город Атбасар, улица Валиханова,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1084,1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Буландинский район, город Макинск, улица Сейфуллина, дом 17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144,4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Буландинский район, село Журавлевка, улица Ленина, дом 27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43,7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район, село Дмитриевка, улица Ленина,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573,6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Енбекшильдерский район, город Степняк, улица Биржан Сал, дом 25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район, станция Красивое, улица Станционная,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66,5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район, село Жана-Кийма, улица М.Маметовой, дом 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719,8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Зерендинский район, село Зеренда, улица Мира, дом 65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299,8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район, село Балкашино, улица Абылай хана, дом 126А/1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17,4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Степногорский район, город Степногорск, микрорайон 7, здание 2Б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973,6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район, поселок Шортанды, улица Советская, дом 18/1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Шортандинский район, поселок Шортанды, улица Мира,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33,6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улица Абая, дом 108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Акмолинская область, город Кокшетау, улица Абая, дом 146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43,3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Северная Промзона, строение 52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Астраханский район, село Астраханка, улица А.Байтурсынова, дом 29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Есильский район, город Есиль, улица Гагарина, дом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район, город Щучинск, улица Едомского, дом 25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Егиндыкольский район, село Егиндыколь, улица Школьная, дом 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Жаксынский район, село Жаксы, улица Ленина, дом 10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Степногорский район, поселок Бестобе, улица Дзержинского,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Аккольский район, село Урюпинка, улица Мира, дом 27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село Красный Яр, улица Ленина, дом 51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Степногорский район, город Степногорск, микрорайон 3, здание 84/4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город Кокшетау, микрорайон Васильковский, дом 1, квартира 82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Сандыктауский район, село Балкашино, улица Абылай-Хана, дом 126А/1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Бурабайский район, село Кенесары, улица Мира, строение 110А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Целиноградский район, село Кабанбай батыра, улица Целинная, дом 47В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Ерейментауский район, село Олжабай батыра, улица Ленина,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область, Коргалжынский район, село Коргалжын, улица Болганбаева,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1032,6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проспект Абулхаир хана, дом 62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Т.Ахтанова, дом 57, квартира 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квартал Авиагородок, дом 22, квартира 90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проспект Абая, дом 21, квартира 68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проспект Абулхаир хана, дом 55А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район, город Алга, улица Есет Батыра, дом 23А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Карабутак, улица Айтекеби, дом 28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село Иргиз, улица Ы.Алтынсарина, дом 10А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297,6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Каргалинский район, село Бадамша, улица В.Пацаева, дом 11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Мартукский район, село Хлебодаровка, улица Ленина, дом 36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Мугалжарский район, город Кандыагаш, улица Жамбыл Жабаев, дом 16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Кандыагаш, микрорайон Жастык, дом 24, квартира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175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город Эмба, улица Б. Момыш-улы, дом 51 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Уилский район, село Уил, улица Кокжар, дом 69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село Коктау, улица Абая, дом 80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67,3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улица М.Ауэзова, дом 3, квартира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село Бозой, улица Уран Бахтыбай, дом 31А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поселок Мартук, улица Есет Кокеулы, дом 175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Хобдинский район, поселок Кобда, улица Астана, дом 46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Байганинский район, село Байганин, улица Барак батыра, дом 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Айтекебийский район, село Комсомольское, улица Т.Жургенова, дом 70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город Шалкар, улица Айтеке би,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поселок Шубаркудук, улица Асау Барак, дом 6, квартира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проспект Абая, дом 12, квартира 82А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Хромтауский район, город Хромтау, улица В.Шиловского, дом 9А, квартира 50А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Айтеке би, дом 54, квартира 40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Махамбетова, дом 24, квартира 2Б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Иманова, дом 119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Аз Наурыз, дом 8, квартира 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город Актобе, улица Рыскулова, дом 271, квартира 3А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Актюбинская область, Мартукский район, село Родниковка, улица Гагарина, дом 11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район, город Алга, улица Валиханова, дом 15, квартира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город Шалкар, улица Привокзальная, дом 6А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Алгинский район, село Тамды, улица Есет Батыра (Советская), дом 44А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Темирский район, село Кенкияк, улица Қазақтың Мұнайына 100 жыл, строение 78 (улица Балуанова)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Мартукский район, село Жайсан, улица Болашак, дом 33 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Мугалжарский район, село Жагабулак, улица Сага,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село Байсерке, улица Аркабая, дом 61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Карасайский район, город Каскелен, улица Абылайхана, дом 80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район, город Жаркент, улица Головацкого, дом 125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Алакольский район, город Ушарал, улица Кунаева, дом 74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Панфиловский район, село Коктал, улица Ш.Валиханова, дом 55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 село Казбек-бек бекети, улица Шолпанкулова, дом 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Алматинская область, Уйгурский район, село Шарын, улица Розыбакиева, дом без номера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город Капчагай, село Шенгельды, улица Бражникова,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Жамбылский район, село Аккайнар, улица Жамбыла,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15 987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Алматинская область, Илийский район, поселок Первомайский,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34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улица Жибек жолы,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12,9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Жетысуский район, улица Жибек жолы, дом 81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Прокофьева, дом 148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Калкаман, улица Кудайбердиева, дом 10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улица Казанская, дом 52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Ауезова, дом 65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Гагарина, дом 41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проспект Достык, дом 36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Алмалинский район, улица Кабанбай батыра, дом 142/53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53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проспект Достык, дом 276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улица Курмангазы,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Толе би, дом 150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68,3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Турксибский район, улица Земнухова,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Аксай-2, дом 11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11, дом 27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40,2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Турксибский район, проспект Суюнбая, дом 263/9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Таугуль-1, дом 60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Алматы, Бостандыкский район, микрорайон Орбита-3, дом 4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Бостандыкский район, улица Сатпаева, дом 78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микрорайон Айгерим-1, улица Ленина, дом 85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100,6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проспект Достык, дом 91/1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Бостандыкский район, улица Джандосова, дом 21/171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Медеуский район, улица Фурманова, дом 240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Алатауский район, проспект Райымбека, дом 383/2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38,5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2, дом 40А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Ауэзовский район, микрорайон Аксай-4, дом 90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Богенбай батыра, дом 134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Бостандыкский район, улица Егизбаева,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Алмалинский район, улица Богенбай батыра, дом 152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442,6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Жетысуский район, улица Бродского, дом 33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Сарыарка, улица Ауэзова,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улица Кенесары, дом 82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Алматы, микрорайон 2, дом 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Астана, район Сарыарка, площадь 310 гвардейской дивизии, дом 3/1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11,5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улица Баймуханова, дом 70 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улица Абая, дом 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проспект Азаттык,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31,7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улица Ауэзова,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41 квадратный метр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Атырау, улица Ищанова, дом 79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Дамба, улица Амангельды, дом 10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Жумыскер, улица Бекмагамбетова, дом 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Бирлик, улица Бекет ата, дом 16А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Акжар, улица Датулы, дом 10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Мирас, улица Мунайтпасулы, дом 41А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Еркинкала, улица Кушербаева, дом 30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Томарлы, улица Колхозная, дом 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село Ракуша, улица Хасанова, дом 33А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Миялы, улица Абая,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Мукур, улица Есенгалиева,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Караколь, улица Айшуакова, дом 42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Коныстану, улица Жагалбаева, дом 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Сагиз, улица Бейбарыс, дом 49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село Тасшагыл, улица Сейфуллина, дом 34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Кзылкугинский район, поселок Жангельдин, улица Асангалиева, дом 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город Кульсары, проспект Махамбета,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город Кульсары, улица 309, дом 40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село Тургызба, улица Бокен би, дом 454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село Жана Каратон, улица Мунайшылар, дом 893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поселок Индер, улица Кунаева,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село Орлик, улица Усенова, дом 13А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село Бодене, улица Датулы,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село Коктогай, улица 60 лет Казахстана, дом 42А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село Жарсуат, улица М. Жаналисова,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Атырауская область, Индерский район, село Кулагино, улица Куанышбаева, дом 28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село Аккистау, улица Егеменды Казахстан, дом 13/1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83,7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село Тушыкудук (Чапаево), улица Шарипова,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поселок Макат, улица Мукашева,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32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село Доссор, микрорайон Центральный-1,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село Доссор, микрорайон Нефтяников, дом 80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255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Ганюшкино, улица Абая, дом 29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192,5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Кудряшово, улица Мазурова, дом 45А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Балкудук, улица Абая, дом 26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Алга, улица Макаш Аким, дом 15а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Акколь, улица Ищанова, дом 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Нуржау, улица Нурарал, дом 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Дашино, улица Е.Казахстан, дом 11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Жумекен, улица Умирбаева,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село Котяевка, улица Курмангазы, дом 69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поселок Махамбет, улица Абая,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Бейбарыс, улица Айтеке-би,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Алмалы, улица Бейбитшилик, дом 38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Тандай, улица Есенбаева, дом 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село Сарайшык, улица Иманова, дом 43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микрорайон Авангард 3, дом 49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город Атырау, улица Смагулова, дом 52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село Ергалиева, улица Баксай, дом 28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138,2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улица Жукова,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улица Абылхаир-хана, дом 155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улица Саратовская, дом 25, квартира 78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42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поселок Серебряково, улица Учительская, дом 8А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13,8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село Тайпак, улица Х.Чурина,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микрорайон 4, дом 14А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Бокейординский район, поселок Сайхин, улица Жарокова,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Бокейординский район, поселок Орда, улица Жангирхана, дом 39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82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Таскалинский район, поселок Таскала, улица Абая, дом 19А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Сырымский район, поселок Жымпиты, улица Казахстанская, дом 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127,5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Переметное, улица Гагарина, дом 137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96,1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Дарьинск, улица Балдыргана (Пионерская), дом 26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55,2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Рубежка, улица Ситникова,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Щапова, улица Мира,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Кушум, улица Утемисова, дом 35/1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Большой-Чаган, улица Достык, дом 49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Достык, улица Гагарина, дом 25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поселок Махамбет, улица Стадионная, дом 42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40,5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поселок Казталовка, улица Шарафутдинова,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поселок Жалпактал, улица Хусаинова, дом 18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Казталовский район, поселок Бостандык, улица 10 лет Тауелсиздик (Независимости),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Каратобинский район, поселок Каратобе, улица Курмангалиева,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поселок Федоровка, улица Юбилейная,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село Акжайык, улица Есенжанова,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поселок Подстепное, улица Советская, дом 1В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Теректинский район, поселок Новая-Жизнь, улица Парковая, дом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100,1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Чингирлауский район, поселок Чингирлау, улица Лукпана Клышева, дом 112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Акжаикский район, поселок Чапаево, улица Кунаева, дом 72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80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Жангалинский район, поселок Жангала, улица Айткулова,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Жанибекский район, поселок Жанибек, улица Караша, дом 55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город Аксай, улица Советская, дом 89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улица К.Аманжолова, дом 104/1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город Уральск, поселок Деркул, улица Даля, дом 36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Бурлинский район, поселок Бурли, улица Советская, дом 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Западно-Казахстанская область, Зеленовский район, село Мичурино, улица Заводская, дом 59/1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Толе би, дом 79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Сыпатай батыра, дом 34А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Сагындыкова, дом 10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Телецентр,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микрорайон Жайлау, дом 5А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33,2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село Аса, улица Абая, дом 119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Жуалинский район, село Бауржан Момыш улы, улица Рысбек батыра, дом 100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село Мерке, улица Исмайлова, дом 222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город Жанатас, 3 микрорайон, дом 47А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214,7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село Саудакент, улица У.Сыздыкбайулы,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Т.Рыскуловский район, село Кулан, улица Жибек жолы, дом 85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263,4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район, село Толе би, улица Толе Би, дом 270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Сарыкемер, улица Байзак батыра, дом 106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район, город Каратау, улица Конаева, дом 11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район, село Мойынкум, улица Амангельды, дом 159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Бурыл, улица Кумжота, дом 38/1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село Сортобе, улица Ленина, дом 147А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60,2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18,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29,3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Бирюзова, дом 37, квартира 21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45,5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12, дом 49, квартира 62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Н. Абдирова, дом 48/2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Кривогуза,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22,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Степная 3,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проспект Строителей, дом 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64,1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город Караганда, Бульвар Мира, дом 51/2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Восток 1,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Орбита-1, дом 11/2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Бульвар Мира,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16,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33,2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Степной 1, дом 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304,9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проспект Бухар Жырау, дом 39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173,7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Гоголя, дом 34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270,4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Бытовая,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68,5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поселок Топар, улица Пономарева, дом 16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340,7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Агадырь, ул. Т.Казахстанская,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76,6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Моинты, улица А.Иманова, дом 17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482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Бокейхана,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18,8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Балхаш, улица Ленина, дом 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48,4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Сарышаган, улица Абая,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200,8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Ботакара, улица Казыбек би, дом 77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Корнеевка, улица Абая,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685,2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поселок Г.Мустафина, улица Мира,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19,8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Петровка, улица Н.Абдирова,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295,5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Жанааркинский район, поселок Атасу, проспект Независимости, дом 22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поселок Жайрем, улица Металлургов, дом 27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157,8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Сатпаев, поселок Жезказган, улица Асанова,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570,5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район, село Жезды, улица Кутымбетова, дом 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184,8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район, село Карсакпай, улица Болмана, дом 73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109,2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Улытауский район, село Улытау, улица Абая,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312,1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Карагандинская область, Каркаралинский район, город Каркаралинск, улица Т.Аубакирова, дом 25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503,1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Каркаралинский район, село Егиндыбулак, улица Мади,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460,9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Нуринский район, поселок Киевка, улица Кунаева, дом 31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930,4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район, поселок Осакаровка, улица Достык (ранее Новая), дом 36А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район, село Батпак, улица Центральная, дом 37А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поселок Актас, улица Первомайская, дом 16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Бухар-Жырауский район, село Дубовка, улица Юбилейная, дом 26А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проспект Республики, дом 36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проспект Мира, дом 100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24,5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Темиртау, проспект Комсомольский, дом 55/1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Шахтинск, улица Казахстанская, дом 100 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Шахтинск, поселок Новодолинский, улица Центральная,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село Аксу-Аюлы, улица Жангутты би, дом 37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Акжал, улица Абая,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Жезказган, улица Жастар,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город Абай, проспект Победы, дом 1А/1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Сарань, проспект Ленина, дом 11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93,8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Каражал, улица Битабара,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Ленина,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Жезказганский район, город Сатпаев, улица Гурбы, дом 102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14, дом 10/2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684,5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Осакаровский район, поселок Молодежный, улица Абая,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Абайский район, город Абай, улица Абая, дом 27, квартиры 17, 18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Приозерск, улица Балхашская,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улица Мануильского, дом 12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Караганда, микрорайон 11-а,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Шетский район, поселок Жарык, улица Сейфуллина,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Жезказганский район, город Сатпаев, улица Независимости, дом 31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город Балхаш, улица Уалиханова,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город Лисаковск, улица Мира, дом 39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64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улица Жанадилова,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улица Титова, дом 29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улица Желтоксан, дом 32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район, село Акжарма, улица Балапанова,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микрорайон Акмешит, дом 12, квартира 85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24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улица Муратбаева, дом 38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Аральский район, поселок Жаксыкылыш, улица Жаппарберди,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Казалинский район, поселок Айтеке би, улица Жанкожа батыра, дом 35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Жалагашский район, село Аккум, улица Бейбитшилик,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16,8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Жалагашский район, село Енбек, улица Абая,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район, поселок Теренозек, улица Алиакбарова, дом 20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190,4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район, село Шаган, улица Есет би,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283,4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Сырдарьинский район, село Амангельды, улица Агайдарулы,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поселок Шиели, улица Рыскулова, дом 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село Ортакшыл, улица Абая, дом 14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село Солотобе, улица Гани Муратбаев, дом 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село Алгабас, улица Бирлик (Ленина),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село Бидайкол, улица Маханбетовой, дом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51,5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Шиелийский район, село Байгекум, улица Асан ата, дом 18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29,1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Жанакорганский район, поселок Жанакорган, улица Амангельды, дом 65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Жанакорганский район, село Кандоз, дом 17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Аральский район, город Аральск, улица Абилхайыр хана, дом 35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Кармакчинский район, поселок Торетам, улица Жанкожа батыра,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Казалинский район, город Казалинск, улица Коркыт ата, дом 35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Аральский район, поселок Саксаульск, улица Саксаульск,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Жалагашский район, поселок Жалагаш, улица Желтоксан, дом 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Жанакорганский район, село Тугискен, улица Конаева, дом 44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область, город Кызылорда, улица Жумабаева,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454,4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Академика Сатпаева, дом 50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2035,5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Суворова, дом 81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143,7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Майры, дом 23/1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53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Торайгырова, дом 54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144,2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село Иртышск, улица Желтоксан, дом 106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124 квадратных метра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Шешембекова, дом 15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поселок Шидерты, улица Калинина, дом 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622,5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Лебяжинский район, село Акку, улица Амангельды, дом 59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51,2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Железинка, улица Ауезова, дом 57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Железинский район, село Михайловка, улица Суворова,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236,1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Успенский район, село Успенка, улица Баюка, дом 33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106,5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Щербактинский район, село Щербакты, улица Ленина, дом 34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Майский район, село Коктюбе, улица Аблайхана, дом 35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Качирский район, село Кашыр, улица Байтурсынова, дом 99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Павлодарский район, село Кенжеколь, улица Конституции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село Павлодарское, улица Советская, дом 4А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Камзина, дом 58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улица Строителей, дом 56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15,5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Павлодар, улица Российская, дом 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город Экибастуз, поселок Щидерты, улица Калинина (в районе жилого дома № 6)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Арысский район, село Монтайтас, улица К.Кенжебай,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Арысский район, село Байыркум, улица Ш.Жумабекулы,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Байдибекский район, село Боралдай, улица Батыршаева, дом 32А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Казыгуртский район, село Шарапхан,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Отырарский район, село Шаульдер, улица Сарсенбаева,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Отырарский район, село Коксарай, улица Коксарай-Асылбекова,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115,5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Сайрамский район, село Ак Су, улица Абылай хана, дом 62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Сайрамский район, село Жибек Жолы, улица Абылай хана, дом 87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Сайрамский район, село Манкент, улица Корганшы,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Сайрамский район, село Ак булак, улица Курмантаева, дом 17Б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Сайрамский район, село Карабулак, проспект Ахунбабаева,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Сарыагашский район, село Абай, улица Конаева, дом 44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Южно-Казахстанская область, Толебийский район, город Ленгер, улица Толе би, дом 827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Толебийский район, село Кара тобе, улица Дала базар, дом 21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Толебийский район, село Достык, улица К.Жылкыбаева,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Толебийский район, село Алишера Навои,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Толебийский район, село Зертас, улица Сантай, дом 95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Толебийский район, село Коксайек,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Туркестанский район, село Жуйнек, улица Туркестан, дом 21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Туркестанский район, село Сауран, улица Байкулаков,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город Шардара, улица Толе Би,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город Шардара, улица Кожанова, дом 29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село Берекели, улица Ауэзова,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село Узын-Ата, улица Ынтымак,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Шардаринский район, село Казахстан, улица Каттабекова,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город Шымкент, улица Казыбек Би,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область, город Шымкент, проспект Республики, дом 1/9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Аккайынский район, поселок Смирново, улица Народная, дом 43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124,4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Аягузский район, город Аягуз, бульвар Абая, дом 19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село Кривинка, улица Ленина,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Бескарагайский район, село Жетижар, улица Ленина,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Бородулихинский район, село Ивановка,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 Черемшанка, улица Центральная, дом 2А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 Быструха, улица Новостройка, дом 1А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49,3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 Бобровка, улица Степная, дом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652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город Шар, улица Ленина, дом 123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Жарминский район, село Жарык,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Зыряновский район, город Зыряновск, улица Первомайская, дом 10/1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863,3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Большенарымское, улица Абылайхана, дом 98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89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Урыль, улица Кабанбая,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Преображенка, улица Куйбышева, дом 28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Улкен Бокен, улица Пушкина,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919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Самарское, улица Горохова, дом 56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41 квадратный метр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Улгуль-Малши, улица Аубакирова, дом 33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Тассай, улица Ленина, дом 13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47,8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село Акбулак, улица Абая, дом 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43,3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село Маралды, улица Центральная,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Риддер, улица Ауэзова, дом 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33,8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Риддер, 4 микрорайон,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140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Усть-Каменогорск, улица Лениногорская, дом 97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94,6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Усть-Каменогорск, улица Севастопольская, дом 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117,4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Семей, улица Уранхаева, дом 48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56,7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Семей, улица Привокзальная, дом 1Б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76,5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Уланский район, поселок Молодежное, улица Ахметова, дом 6, квартира 61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14,7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Урджар, улица Морозова,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120,5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Науалы, улица Кабанбая,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недвижимости площадью 71,5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Таскескен, улица Ахтамберды,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50,5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Каратума, улица Абая,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7,3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Бахты, улица Кабанбая,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43,8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Акшокы, улица Найманбаева, дом 52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56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Кокозек, улица Школьная,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13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Жогары Егинсу, улица Куанышева, дом 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Шемонаихинский район, город Шемонаиха, улица Интернациональная, дом 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поселок Глубокое, улица Поповича, дом 9А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Катон-Карагайский район, село Катон-Карагай, улица Абая, дом без номера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Глубоковский район, село Белокаменка, улица Центральная, дом 41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область, Аягозский район, город Аягоз, улица Макеева, дом 7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1233,9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село Курчум, улица Момышулы, дом 22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Кокпектинский район, село Кокпекты, улица Ш.Фахрутдинова, дом 44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Тарбагатайский район, село Аксуат, улица Кабанбая, дом 45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Урджар, улица Абылайхана, дом 139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Восточно-Казахстанская область, Тарбагатайский район, село Акжар, улица Жамбыла, дом 13 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1448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Курчумский район, село Теректы, улица Крахмаля, дом 73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Урджарский район, село Маканчи, улица Кабанбая, дом 56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Усть-Каменогорск, улица Гоголя, дом 34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Семей, квартал 35, дом 24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216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город Семей, село Кайнар, ул.Казыбек би, дом 47</w:t>
            </w:r>
          </w:p>
        </w:tc>
      </w:tr>
      <w:tr>
        <w:trPr>
          <w:trHeight w:val="84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406.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Часть нежилого помещения площадью 6 квадратных метров</w:t>
            </w:r>
          </w:p>
        </w:tc>
        <w:tc>
          <w:tcPr>
            <w:tcW w:w="7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область, Аягозский район, станция Актогай, улица Кузембаева, дом 49А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