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7b52" w14:textId="01f7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"Южно-Казахстанская государственная фармацевтическая академия"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2016 года №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Республиканское государственное предприятие на праве хозяйственного ведения "Южно-Казахстанская государственная фармацевтическая академия" Министерства здравоохранения и социального развития Республики Казахстан путем преобразования в акционерное общество "Южно-Казахстанская государственная фармацевтическая академия" (далее – общество) со стопроцентным участием государства.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 видом деятельности общества высшее образование.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государственного имущества и приватизации Министерства финансов Республики Казахстан совместно с Министерством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утверждение устава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государственную регистрацию в органах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передачу права владения и пользования государственным пакетом акций общества Министерству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принятие иных мер, вытекающих из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 № 681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отнесены к республиканской собственности,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"Южно-Казахстанская область" дополнить строкой, порядковый номер 302,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"302. АО "Южно-Казахстанская государственная фармацевтическая академия".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"Министерству здравоохранения и социального развития Республики Казахстан" дополнить строкой, порядковый номер 227-17,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"227-17. АО "Южно-Казахстанская государственная фармацевтическая академия".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"Министерство здравоохранения и социального развития Республики Казахстан" строку, порядковый номер 6, изложить в следующей редакции: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032"/>
        <w:gridCol w:w="2032"/>
        <w:gridCol w:w="4943"/>
        <w:gridCol w:w="1868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