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f985" w14:textId="49d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коммуникаций Республики Казахстан Абаева Даурена Аскербековича в состав Совета директоров акционерного общества «Агентство «Хабар».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