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7c00" w14:textId="4cb7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 выплаты вознаграждения за информацию, которая помогла предотвратить или пресечь акт терроризма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2016 года № 685. Утратило силу постановлением Правительства Республики Казахстан от 13 июля 2023 года № 558.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2017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13 июля 1999 года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и выплаты вознаграждения за информацию, которая помогла предотвратить или пресечь акт терроризма.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685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и выплаты вознаграждения за информацию,</w:t>
      </w:r>
      <w:r>
        <w:br/>
      </w:r>
      <w:r>
        <w:rPr>
          <w:rFonts w:ascii="Times New Roman"/>
          <w:b/>
          <w:i w:val="false"/>
          <w:color w:val="000000"/>
        </w:rPr>
        <w:t>которая помогла предотвратить или пресечь акт терроризма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 выплаты вознаграждения за информацию, которая помогла предотвратить или пресечь акт терроризма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13 июля 1999 года "О противодействии терроризму" и определяют порядок установления и выплаты вознаграждения за информацию, которая помогла предотвратить или пресечь акт терроризма.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вознаграждения производится за счет бюджетных средств, предусмотренных уполномоченному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координации деятельности в сфере противодействия терроризму (далее – уполномоченный орган) на соответствующий финансовый год на данные цели.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и выплаты вознаграждения за информацию,</w:t>
      </w:r>
      <w:r>
        <w:br/>
      </w:r>
      <w:r>
        <w:rPr>
          <w:rFonts w:ascii="Times New Roman"/>
          <w:b/>
          <w:i w:val="false"/>
          <w:color w:val="000000"/>
        </w:rPr>
        <w:t>которая помогла предотвратить или пресечь акт терроризма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Лицам, сообщившим информацию, которая помогла предотвратить или пресечь акт терроризма, уполномоченным органом выплачивается вознаграждение.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выплачивается единовременно и устанавливается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уголовным делам об акте терроризма, предусмотренным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 года (далее – УК), – 750 (семьсот пятьдесят)  месячных расчетных показателей (далее – 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уголовным делам об акте терроризма, предусмотренным частями третьей и четвертой статьи 255 УК, – 1000 (одна тысяча) МРП.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от вознаграждения, лицо, сообщившее информацию, которая помогла предотвратить или пресечь акт терроризма, подает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(далее – территориальный орган) соответствующее заявление.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Вознаграждение лицу, сообщившему информацию, которая помогла предотвратить или пресечь акт терроризма, выплачивается в случае, если в отношении виновного лица: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вступил в законную силу обвинительный приговор или постановление суда о применении принудительной меры медицинского характера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вынесено постановление о прекращении уголовного дела по основаниям, предусмотренным подпунктами 9), 11)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орган в течение трех рабочих дней уведомляет лицо, сообщившее информацию, которая помогла предотвратить или пресечь акт терроризма, о возникновении права на получение вознаграждения.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сообщившее информацию, которая помогла предотвратить или пресечь акт терроризма, предоставляет в территориальный орган по месту жительства документы, указанные в подпунктах 2), 4) и 5) пункта 6 настоящих Правил.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Территориальным органом в течение десяти рабочих дней со дня возникновения права на вознаграждение в соответствии с пунктом 4 настоящих Правил формируются и направляются в структурное подразделение уполномоченного органа, определенное председателем уполномоченного органа (далее – уполномоченное подразделение), следующие документы: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территориального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корешка талона-уведомления;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вступившего в законную силу обвинительного приговора или постановления суда о применении принудительной меры медицинского характера либо копия постановления о прекращении уголовного дела по основаниям, предусмотренным подпунктами 9), 11)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лица, сообщившего информацию, которая помогла предотвратить или пресечь акт терроризма, с указанием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 справки банка второго уровня с указанием текущего банковского счета лица, сообщившего информацию, которая помогла предотвратить или пресечь акт терроризма. В случае отсутствия текущего банковского счета, лицо самостоятельно открывает текущий банковский счет в любом банке второго уровня.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подразделение в течение десяти рабочих дней со дня поступления всех необходимых документов проверяет их на полноту и достоверность и готовит проект приказа уполномоченного органа о выплате вознаграждения лицу, сообщившему информацию, которая помогла предотвратить или пресечь акт терроризма.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процессе проверки недостатков и неточностей в оформлении документов уполномоченное подразделение возвращает в территориальный орган документы, указанные в пункте 6 настоящих Правил, для устранения ошибок и одновременного уведомления лица, сообщившего информацию, которая помогла предотвратить или пресечь акт терроризма, о причинах и сроках задержки выплаты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после устранения недостатков и неточностей повторно направляет в срок до десяти дней документы, указанные в пункте 6 настоящих Правил, в уполномоченное подразделение.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издания приказа уполномоченного органа о выплате вознаграждения территориальным органом осуществляется выплата вознаграждения лицу, сообщившему информацию, которая помогла предотвратить или пресечь акт терроризма, через территориальные подразделения казначейства на его текущий банковский счет в банке второго уровня в течение шестидесяти календарных дней со дня издания приказа о выплате вознаграждения.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Территориальный орган уведомляет в трехдневный срок лицо, сообщившее информацию, которая помогла предотвратить или пресечь акт терроризма, о перечислении денежных средств на его текущий банковский счет в банке второго уровня,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