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d706" w14:textId="d18d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Специального Административного Района Макао Китайской Народной Республики о взаимном освобождении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2016 года № 698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Специального Административного Района Макао Китайской Народной Республики о взаимном освобождении от визовых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Чрезвычайного и Полномочного Посла Республики Казахстан в Китайской Народной Республике Нурышева Шахрата Шакизатовича подписать от имени Правительства Республики Казахстан Соглашение между Правительством Республики Казахстан и Правительством Специального Административного Района Макао Китайской Народной Республики о взаимном освобождении от визовых требований,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Б. Сагинтаев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2016 года № 698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Специального Административного Района Макао</w:t>
      </w:r>
      <w:r>
        <w:br/>
      </w:r>
      <w:r>
        <w:rPr>
          <w:rFonts w:ascii="Times New Roman"/>
          <w:b/>
          <w:i w:val="false"/>
          <w:color w:val="000000"/>
        </w:rPr>
        <w:t>
Китайской Народной Республики о взаимном освобождении от</w:t>
      </w:r>
      <w:r>
        <w:br/>
      </w:r>
      <w:r>
        <w:rPr>
          <w:rFonts w:ascii="Times New Roman"/>
          <w:b/>
          <w:i w:val="false"/>
          <w:color w:val="000000"/>
        </w:rPr>
        <w:t xml:space="preserve">
визовых требований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Специального Административного Района Макао Китайской Народной Республики (в дальнейшем именуемый - «Специальный Административный Район Макао»), соответственным образом уполномоченное Центральным Народным Правительством Китайской Народной Республики заключить настоящее Соглашение, далее именуемые «Договаривающиеся 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стремлением укреплять дружеские связи и сотрудничество между Республикой Казахстан и Специальным Административным Районом Макао,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упростить условия поездок граждан Республики Казахстан и постоянных жителей Специального Административного Района Макао,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«проездной документ» означает: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граждан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действительный дипломатический паспорт,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действительный служебный паспорт,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действительный паспорт гражданина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постоянных жителей Специального Административного Района Макао: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действительный паспорт Специального Административного Района Макао.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которые владеют проездными документами и не имеют намерения осуществлять трудовую деятельность, учиться или проживать на территории Специального Административного Района Макао, могут въезжать, выезжать, следовать транзитом и пребывать на территории Специального Административного Района Макао без визы. Срок каждого такого пребывания не может превышать 14 (четырнадцать)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Постоянные жители Специального Административного Района Макао, которые владеют проездными документами и не имеют намерения осуществлять трудовую деятельность, учиться или проживать на территории Республики Казахстан, могут въезжать, выезжать, следовать транзитом и пребывать на территории Республики Казахстан без визы. Срок каждого такого пребывания не может превышать 14 (четырнадцать) календарных дней.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которые владеют проездными документами и намереваются въехать на территорию Специального Административного Района Макао с целью работы, осуществления профессиональной деятельности, обучения и пребывания на период, превышающий срок, предусмотренный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Соглашения, должны получить визу в компетентных органах согласно правовым нормам Специального Административного Района Макао до въезда на территорию Специального Административного Района Макао.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Постоянные жители Специального Административного Района Макао, которые владеют проездными документами и намереваются въехать на территорию Республики Казахстан с целью работы, осуществления профессиональной деятельности, обучения и пребывания на период, превышающий срок, предусмотренный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Соглашения, должны получить визу в компетентных органах согласно правовым нормам Республики Казахстан до въезда на территорию Республики Казахстан.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 при утрате или повреждении проездных документов во время пребывания на территории Специального Административного Района Макао должны незамедлительно уведомить об этом компетентные органы Специального Административного Района Макао и консульское учреждение Республики Казахстан в Специальном Административном Районе Гонконг.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Гражданам Республики Казахстан, чьи проездные документы были утрачены или повреждены во время пребывания на территории Специального Административного Района Макао, разрешаются выезд за пределы территории Специального Административного Района Макао и возвращение в Республику Казахстан без требования визы на основании временного документа, который известен как свидетельство на возвращение в Республику Казахстан, удостоверяющее личность и дающее право на возвращение в Республику Казахстан, выданное консульским учреждением Республики Казахстан в Специальном Административном Районе Гонконг Китайской Народной Республики. Также должно быть получено соответствующее разрешение компетентных органов Специального Административного Района Макао.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Постоянные жители Специального Административного Района Макао при утрате или повреждении проездных документов во время пребывания на территории Республики Казахстан должны незамедлительно уведомить об этом компетентные органы Республики Казахстан и дипломатическую миссию или консульское учреждение Китайской Народной Республики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Постоянным жителям Специального Административного Района Макао, чьи проездные документы были утрачены или повреждены во время пребывания на территории Республики Казахстан, разрешаются выезд за пределы территории Республики Казахстан и возвращение в Специальный Административный Район Макао на основании временного документа, который известен как проездной документ Китайской Народной Республики, удостоверяющий личность и дающий право на возвращение в Специальный Административный Район Макао, выданных консульским учреждением Китайской Народной Республики в Республике Казахстан. Также должно быть получено соответствующее разрешение компетентных органов Республики Казахстан. </w:t>
      </w:r>
    </w:p>
    <w:bookmarkEnd w:id="11"/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пересекают Государственную границу Республики Казахстан и границу Специального Административного Района Макао через пограничные пункты пропуска, открытые для международного пассажирского сообщения.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Республики Казахстан сохраняют право отказать во въезде или сократить срок пребывания на территории Республики Казахстан лицам, присутствие которых они сочтут нежелательным.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органы Специального Административного Района Макао сохраняют право отказать во въезде или сокращении срока пребывания на территории Специального Административного Района Макао лицам, присутствие которых они сочтут нежелательным. </w:t>
      </w:r>
    </w:p>
    <w:bookmarkEnd w:id="14"/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 во время пребывания на территории Специального Административного Района Макао обязаны соблюдать законы и правила, действующие на территории Специального Административного Района Макао.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Постоянные жители Специального Административного Района Макао во время пребывания на территории Республики Казахстан обязаны соблюдать законы и правила, действующие на территории Республики Казахстан. </w:t>
      </w:r>
    </w:p>
    <w:bookmarkEnd w:id="16"/>
    <w:bookmarkStart w:name="z1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Договаривающиеся Стороны вправе приостановить полностью или частично действие настоящего Соглашения во избежание угрозы национальной или общественной безопасности, общественному порядку или здоровью населения своих государств. Договаривающиеся Стороны письменно уведомляют друг друга о таком решении не позднее, чем за 72 (семьдесят два) часа до приостановления действия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Договаривающиеся Стороны незамедлительно уведомляют друг друга в письменном виде о прекращении приостановления действия настоящего Соглашения. </w:t>
      </w:r>
    </w:p>
    <w:bookmarkEnd w:id="18"/>
    <w:bookmarkStart w:name="z1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Договаривающихся Сторон обмениваются образцами проездных документов не позднее 30 (тридцать) календарных дней после подписания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Договаривающихся Сторон письменно уведомляют друг друга о любых изменениях в отношении проездных документов не позднее чем за 30 (тридцать) календарных дней до введения в действие указанных изменений и одновременно передают друг другу образцы измененных проездных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Договаривающихся Сторон в письменном виде обмениваются информацией относительно временных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End w:id="20"/>
    <w:bookmarkStart w:name="z1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Любые споры между Договаривающимися Сторонами по вопросам, касающимся толкования или применения настоящего Соглашения, разрешаются путем консультаций и переговоров между Договаривающимися Сторонами. </w:t>
      </w:r>
    </w:p>
    <w:bookmarkStart w:name="z1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может быть изменено или дополнено по взаимному согласию Договаривающихся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Согласованные изменения или дополнения вступают в силу в порядке,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настоящего Соглашения.</w:t>
      </w:r>
    </w:p>
    <w:bookmarkEnd w:id="23"/>
    <w:bookmarkStart w:name="z1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(тридцать) дней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период и прекращает свое действие по истечении 6 (шесть) месяцев с даты получения одной Договаривающейся Стороной письменного уведомления другой Договаривающейся Стороны о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_______ «___» ________ году в двух экземплярах, каждый на казахском, китайском и английском языках, причем все тексты имеют одинаковую силу. В случае возникновения разногласий при толковании положений настоящего Соглашения, Договаривающиеся Стороны обращаются к тексту на английском языке.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98"/>
        <w:gridCol w:w="7802"/>
      </w:tblGrid>
      <w:tr>
        <w:trPr>
          <w:trHeight w:val="30" w:hRule="atLeast"/>
        </w:trPr>
        <w:tc>
          <w:tcPr>
            <w:tcW w:w="6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Специального Административного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Макао Китайской Народной Республики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