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7e50" w14:textId="d507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2016 года № 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329 «О мерах по дальнейшему совершенствованию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2016 года № 711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Корректировка показателей республиканского бюджета на 2016 год        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43"/>
        <w:gridCol w:w="2008"/>
        <w:gridCol w:w="7940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- 1 675 389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 культуры и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-329 456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-530 322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внутриполитической стабильности, укрепление казахстанского патриотизма, взаимоотношения институтов гражданского общества и государства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- 498 562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