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b68ba" w14:textId="5bb68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постановления Правительства Республики Казахстан от 1 июня 2015 года № 395 "Об определении лицензиара по осуществлению лицензирования деятельности по распространению теле-, радиоканалов и органа, уполномоченного на выдачу разрешений второй категории в области средств массовой информации" и от 16 июня 2016 года № 353 "Некоторые вопросы Министерства информации и коммуникаций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ноября 2016 года № 724.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настоящего постановления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 и дополнения: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июня 2015 года № 395 "Об определении лицензиара по осуществлению лицензирования деятельности по распространению теле-, радиоканалов и органа, уполномоченного на выдачу разрешений второй категории в области средств массовой информации" (САПП Республики Казахстан, 2015 г., № 32, ст. 202):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Комитет государственного контроля в области связи, информатизации и средств массовой информации Министерства информации и коммуникаций Республики Казахстан лицензиаром по осуществлению лицензирования деятельности по распространению теле-, радиоканалов;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Комитет государственного контроля в области связи, информатизации и средств массовой информации Министерства информации и коммуникаций Республики Казахстан органом, уполномоченным на выдачу разрешений второй категории в области средств массовой информации, согласно приложению к настоящему постановлению.";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3,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9"/>
        <w:gridCol w:w="5016"/>
        <w:gridCol w:w="5705"/>
      </w:tblGrid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на учет, переучет периодических печатных изданий, информационных агентств и сетевых изданий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постановке на учет, переучет периодических печатных изданий, информационных агентств и сетевых изданий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дополнить строкой, порядковый номер 4, следующего содержания: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6"/>
        <w:gridCol w:w="5076"/>
        <w:gridCol w:w="5728"/>
      </w:tblGrid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Постановка на учет, переучет иностранных периодических печатных изданий, распространяемых на территории Республики Казахстан 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о постановке на учет, переучет иностранных периодических печатных изданий, распространяемых на территории Республики Казахстан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Утратил силу постановлением Правительства РК от 26.03.2019 </w:t>
      </w:r>
      <w:r>
        <w:rPr>
          <w:rFonts w:ascii="Times New Roman"/>
          <w:b w:val="false"/>
          <w:i w:val="false"/>
          <w:color w:val="00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 16 июня 2016 года, за исключением абзацев третьего и четвертого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1, которые вводятся в действие с 1 января 2017 года, и подлежит официальному опубликованию.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Сагинтаев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