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aa3a" w14:textId="55fa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2016 года № 729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2003 года № 1386 «О национальном операторе почты Республики Казахстан» (САПП Республики Казахстан, 2003 г., № 50, ст. 575).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№ 682 «О внесении дополнений в постановление Правительства Республики Казахстан от 31 декабря 2003 года № 1386» (САПП Республики Казахстан, 2004 г., № 25, ст. 322).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2014 года № 1136 «Об утверждении Правил назначения и отзыва полномочий назначенного оператора и о внесении изменений в постановление Правительства Республики Казахстан от 31 декабря 2003 года № 1386 «О Национальном операторе почты Республики Казахстан» (САПП Республики Казахстан, 2014 г., № 65, ст. 605).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