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50c4" w14:textId="31e5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октября 2008 года № 980 "О составе совета директоров акционерного общества "Национальный инфокоммуникационный холдинг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2016 года № 732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октября 2008 года № 980 «О составе совета директоров акционерного общества «Национальный инфокоммуникационный холдинг «Зерде»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Министерству информации и коммуникаций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представителей государственных органов в состав совета директоров акционерного общества «Национальный инфокоммуникационный холдинг «Зерде» в составе согласно приложению.»;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Б. Сагинтаев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2016 года № 732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2008 года № 980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Представители государственных органов для избрания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состав совета директоров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«Национальный инфокоммуникационный холдинг «Зерде»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04"/>
        <w:gridCol w:w="1235"/>
        <w:gridCol w:w="7461"/>
      </w:tblGrid>
      <w:tr>
        <w:trPr>
          <w:trHeight w:val="1125" w:hRule="atLeast"/>
        </w:trPr>
        <w:tc>
          <w:tcPr>
            <w:tcW w:w="5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Абаев Даурен Аскербекович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 коммуникаций Республики Казахстан</w:t>
            </w:r>
          </w:p>
        </w:tc>
      </w:tr>
      <w:tr>
        <w:trPr>
          <w:trHeight w:val="1095" w:hRule="atLeast"/>
        </w:trPr>
        <w:tc>
          <w:tcPr>
            <w:tcW w:w="5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Мадина Ерасыловна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Республики Казахстан</w:t>
            </w:r>
          </w:p>
        </w:tc>
      </w:tr>
      <w:tr>
        <w:trPr>
          <w:trHeight w:val="1830" w:hRule="atLeast"/>
        </w:trPr>
        <w:tc>
          <w:tcPr>
            <w:tcW w:w="5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Кадюков Николай Викторович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государственного имущества и приватизации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Жахметова Жанат Зарубековна</w:t>
            </w:r>
          </w:p>
        </w:tc>
        <w:tc>
          <w:tcPr>
            <w:tcW w:w="12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информатизации Министерства информации и коммуникаций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