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dee42" w14:textId="04dee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решения Правительства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ноября 2016 года № 736. Утратило силу постановлением Правительства Республики Казахстан от 27 августа 2020 года № 540 (вводится в действие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27.08.2020 </w:t>
      </w:r>
      <w:r>
        <w:rPr>
          <w:rFonts w:ascii="Times New Roman"/>
          <w:b w:val="false"/>
          <w:i w:val="false"/>
          <w:color w:val="ff0000"/>
          <w:sz w:val="28"/>
        </w:rPr>
        <w:t>№ 540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Порядок введения в действие настоящего постановления см. п.2.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 и дополнения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 (далее – изменения и дополнения).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десяти календарных дней после дня его первого официального опубликования, за исключением абзацев второго, пятого, шестого, седьмого, восьмого, девятого, десятого, одиннадцатого, двенадцатого, тринадцатого и четырнадцатого </w:t>
      </w:r>
      <w:r>
        <w:rPr>
          <w:rFonts w:ascii="Times New Roman"/>
          <w:b w:val="false"/>
          <w:i w:val="false"/>
          <w:color w:val="000000"/>
          <w:sz w:val="28"/>
        </w:rPr>
        <w:t>подпункта 5)</w:t>
      </w:r>
      <w:r>
        <w:rPr>
          <w:rFonts w:ascii="Times New Roman"/>
          <w:b w:val="false"/>
          <w:i w:val="false"/>
          <w:color w:val="000000"/>
          <w:sz w:val="28"/>
        </w:rPr>
        <w:t xml:space="preserve">, абзацев третьего, пятого и шестого </w:t>
      </w:r>
      <w:r>
        <w:rPr>
          <w:rFonts w:ascii="Times New Roman"/>
          <w:b w:val="false"/>
          <w:i w:val="false"/>
          <w:color w:val="000000"/>
          <w:sz w:val="28"/>
        </w:rPr>
        <w:t>подпункта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изменений и дополнений,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, абзацев первого, третьего, четвертого, пятого, шестого, восьмого, девятого, десятого, двенадцатого, тринадцатого и четырнадцатого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, абзацев первого, второго, пятого, шестого и седьмого 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к настоящему постановлению, которые вводятся в действие с 1 января 2015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Сагинтаев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2016 года № 736</w:t>
            </w:r>
          </w:p>
        </w:tc>
      </w:tr>
    </w:tbl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 которые вносятся в некоторые решения</w:t>
      </w:r>
      <w:r>
        <w:br/>
      </w:r>
      <w:r>
        <w:rPr>
          <w:rFonts w:ascii="Times New Roman"/>
          <w:b/>
          <w:i w:val="false"/>
          <w:color w:val="000000"/>
        </w:rPr>
        <w:t>Правительства Республики Казахстан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1. Утратил силу постановлением Правительства РК от 29.12.2018 </w:t>
      </w:r>
      <w:r>
        <w:rPr>
          <w:rFonts w:ascii="Times New Roman"/>
          <w:b w:val="false"/>
          <w:i w:val="false"/>
          <w:color w:val="ff0000"/>
          <w:sz w:val="28"/>
        </w:rPr>
        <w:t>№ 922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марта 2010 года № 217 "Об утверждении перечня вредных организмов, борьба с которыми осуществляется за счет бюджетных средств, и Правил проведения мероприятий по борьбе с вредными организмами" (САПП Республики Казахстан, 2010 г., № 25-26, ст. 187):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мероприятий по борьбе с вредными организмами, утвержденных указанным постановлением: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Мероприятия по борьбе с вредными организмами за счет бюджетных средств осуществляются в соответствии с законами Республики Казахстан от 8 июля 2005 года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государственном регулировании развития агропромышленного комплекса и сельских территорий"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3 июля 2002 года </w:t>
      </w:r>
      <w:r>
        <w:rPr>
          <w:rFonts w:ascii="Times New Roman"/>
          <w:b w:val="false"/>
          <w:i w:val="false"/>
          <w:color w:val="000000"/>
          <w:sz w:val="28"/>
        </w:rPr>
        <w:t>"О защите растений"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4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государственных закупках"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основании соответствующего решения местного органа.".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Утратил силу постановлением Правительства РК от 29.12.2018 </w:t>
      </w:r>
      <w:r>
        <w:rPr>
          <w:rFonts w:ascii="Times New Roman"/>
          <w:b w:val="false"/>
          <w:i w:val="false"/>
          <w:color w:val="000000"/>
          <w:sz w:val="28"/>
        </w:rPr>
        <w:t>№ 922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2016 года № 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августа 2010 года № 824</w:t>
            </w:r>
          </w:p>
        </w:tc>
      </w:tr>
    </w:tbl>
    <w:bookmarkStart w:name="z2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освобождения от налога на добавленную стоимость</w:t>
      </w:r>
      <w:r>
        <w:br/>
      </w:r>
      <w:r>
        <w:rPr>
          <w:rFonts w:ascii="Times New Roman"/>
          <w:b/>
          <w:i w:val="false"/>
          <w:color w:val="000000"/>
        </w:rPr>
        <w:t>импорта товаров в Евразийском экономическом союзе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утратило силу постановлением Правительства РК от 29.12.2018 </w:t>
      </w:r>
      <w:r>
        <w:rPr>
          <w:rFonts w:ascii="Times New Roman"/>
          <w:b w:val="false"/>
          <w:i w:val="false"/>
          <w:color w:val="ff0000"/>
          <w:sz w:val="28"/>
        </w:rPr>
        <w:t>№ 922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