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ea86" w14:textId="ed8e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земель из одной категории в другую и предоставлении их для нужд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2016 года № 739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статьей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общей площадью 27528,28 гектара из категории земель запаса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республиканским государственным учреждениям Министерства обороны Республики Казахстан земельные участки общей площадью 111442,5737 гектара на праве постоянного землепользования для нужд обороны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Республиканским государственным учреждениям Министерства обороны Республики Казахстан в соответствии с действующим законодательством Республики Казахстан возместить в доход республиканского бюджета потери сельскохозяйственного производства, вызванные изъятием сельскохозяйственных угодий, для использования их в целях, не связанных с ведением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обороны Республики Казахстан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2016 года № 739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Экспликация земельных участков, переводимых из категории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запаса в категорию земель промышленности,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связи, для нужд космической деятельности,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национальной безопасности и иного несельскохозяйственного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назначения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104"/>
        <w:gridCol w:w="1741"/>
        <w:gridCol w:w="1567"/>
        <w:gridCol w:w="1741"/>
        <w:gridCol w:w="1243"/>
      </w:tblGrid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Местоположение земельного участка 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Алгинский район, Карахобдинский сельский округ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12570,8667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1941,6467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10567,0122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62,2078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г. Актобе, Саздинский сельский округ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1429,4133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962,0833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3,73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область, Аксуский район, Молалинский сельский округ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область, Илийский район, Жетигенский сельский округ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Аягозский район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6975,194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0,3060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Уланский район, п. Ново-Ахмирово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3001,5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27528,28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2405,2467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25045,2895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77,7438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2016 года № 739 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Экспликация земельных участков, предоставляемых республиканским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государственным учреждениям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на праве постоянного землепользования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792"/>
        <w:gridCol w:w="1550"/>
        <w:gridCol w:w="1605"/>
        <w:gridCol w:w="1753"/>
        <w:gridCol w:w="1427"/>
        <w:gridCol w:w="1585"/>
        <w:gridCol w:w="1596"/>
        <w:gridCol w:w="2140"/>
      </w:tblGrid>
      <w:tr>
        <w:trPr>
          <w:trHeight w:val="30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землепользователя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 земельного участка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гектар: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земель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«Актюбинская районная эксплуатационная часть» Министерства обороны Республики Казахстан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Алгинский район, Карахобдинский сельский округ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учебного полигона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12570,8667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1941,6467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10567,0122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62,2078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7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Саздинский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1429,4133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962,0833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«Гвардейская районная эксплуатационная часть» Министерства обороны Республики Казахстан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район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учебного полигона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55381,2379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55381,2379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«Алматинская районная эксплуатационная часть» Министерства обороны Республики Казахстан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Илийский район, Караойский сельский округ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учебного полигона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495,4064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495,4064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618,8658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618,8658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Илийский район, Жетыгенский сельский округ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учебного полигона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«Талдыкорганская районная эксплуатационная часть» Министерства обороны Республики Казахстан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Аксуский район, Молалинский сельский округ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учебного полигона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11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Аксуский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«Капшагайская районная эксплуатационная часть» Министерства обороны Республики Казахстан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Илийский район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учебного полигона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6011,0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Илийский район, Жетигенский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  г. Капшагай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83,8536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83,8536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«Аягузская районная эксплуатационная часть» Министерства обороны Республики Казахстан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Аягозский район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эксплуатации и обслуживания объектов обороны и иного режима использования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6975,194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0,3060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10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«Усть-Каменогорская районная эксплуатационная часть» Министерства обороны Республики Казахстан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Уланский район, п. Ново-Ахмирово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 эксплуатация учебного полигона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3001,5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15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«Усть-Каменогорская районная эксплуатационная часть» Министерства обороны Республики Казахстан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Жарминский район, Калбатауский сельский округ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 эксплуатация учебного полигона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</w:t>
            </w:r>
          </w:p>
        </w:tc>
      </w:tr>
      <w:tr>
        <w:trPr>
          <w:trHeight w:val="23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«Карагандинская районная эксплуатационная часть» Министерства обороны Республики Казахстан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Кулаайгырский сельский округ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объекта (полигон) войсковой части 36352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«Шымкентская районная эксплуатационная часть» Министерства обороны Республики Казахстан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Сарыагашский район, сельский округ Дарбаза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учебного полигона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178,63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8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Арысь, сельский округ Дермене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111442,5737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2405,2467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27040,8895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81996,4375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