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eba0" w14:textId="968e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2016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68, 69, 70,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398"/>
        <w:gridCol w:w="3045"/>
        <w:gridCol w:w="1351"/>
        <w:gridCol w:w="1351"/>
        <w:gridCol w:w="4093"/>
        <w:gridCol w:w="1035"/>
      </w:tblGrid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 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 туры и спор та Республики Казахстан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105 «Проведение социально значимых и культурных мероприятий»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1088 624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услуг по классическому танцу и балету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 туры и спор та Республики Казахстан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«Театр «Астана Балет»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105 «Проведение социально значимых и культурных мероприятий»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769124</w:t>
            </w:r>
          </w:p>
        </w:tc>
      </w:tr>
      <w:tr>
        <w:trPr>
          <w:trHeight w:val="39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образовательного процесса и предоставление образовательных услуг по обучению одаренных детей в области искусства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 туры и спор та Республики Казахстан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«Казахская национальная академия хореографии»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«Подготовка кадров в области культуры и искусства»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103 «Обеспечение образовательного процесса в области хореографии»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