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cc90" w14:textId="a50c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2015 года № 339 "О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"Внедрение экологически чистой энергии с использованием солнечной фотоэлектрической системы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339 «О подписании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«Внедрение экологически чистой энергии с использованием солнечной фотоэлектрической системы в Республике Казахстан» следующее 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образования и науки Республики Казахстан Сагадиева Ерлана Кенжегалиевича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«Внедрение экологически чистой энергии с использованием солнечной фотоэлектрической системы в Республике Казахстан»,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