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679" w14:textId="e12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 и внесении изменений и дополнений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2016 года № 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октября 2016 года № 350 «Об образовании Министерства оборонной и аэрокосмической промышленности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2016 - 2018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республиканских бюджетных инвестиций,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 «Государственные услуги общего характера»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94"/>
        <w:gridCol w:w="984"/>
        <w:gridCol w:w="954"/>
        <w:gridCol w:w="5358"/>
        <w:gridCol w:w="1890"/>
        <w:gridCol w:w="1709"/>
        <w:gridCol w:w="1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2 229 182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2 347 277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610 030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857 792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92"/>
        <w:gridCol w:w="952"/>
        <w:gridCol w:w="952"/>
        <w:gridCol w:w="5405"/>
        <w:gridCol w:w="1915"/>
        <w:gridCol w:w="1747"/>
        <w:gridCol w:w="1426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857 792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857 792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857 792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Посольства Республики Казахстан в Республике Узбекистан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857 792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556 609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22 858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2 347 277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610 030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2 347 277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2 347 277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610 030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2 347 277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791 923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791 923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«Транспорт и коммуникации»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872"/>
        <w:gridCol w:w="960"/>
        <w:gridCol w:w="931"/>
        <w:gridCol w:w="5287"/>
        <w:gridCol w:w="1954"/>
        <w:gridCol w:w="1751"/>
        <w:gridCol w:w="1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180 068 522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16 773 486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178 859 450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16 773 486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175 738 318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16 673 486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138 296 588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14 491 454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138 296 588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14 491 454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106 565 496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14 491 454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«Бейнеу - Актау»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31 731 092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21 557 485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21 557 485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строительство и проектно-изыскательские работы международного транзитного коридора «Западная Европа - Западный Китай»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«Бейнеу - Актау»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республиканского значения «граница РФ (на Омск) - Майкапшагай (выход на КНР), через гг. Павлодар, Семей»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«Граница РФ (на Екатеринбург) - Алматы»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2 230 760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республиканского значения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3 788 833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882"/>
        <w:gridCol w:w="971"/>
        <w:gridCol w:w="941"/>
        <w:gridCol w:w="5346"/>
        <w:gridCol w:w="1912"/>
        <w:gridCol w:w="1707"/>
        <w:gridCol w:w="1538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Петропавловск» транзитного коридора «Боровое - Кокшетау - Петропавловск - граница РФ»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проектно-изыскательские работы автодороги «Юго-Западный обход г. Астаны»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республиканского значения «Усть-Каменогорск - Зыряновск - Большенарымское - Катон-Карагай - Рахмановские ключи»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7 720 951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республиканского значения «Жетыбай-Жанаозень- гр. Туркменистана»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«Гр. РФ (на Орск) - Актобе - Атырау - Гр. РФ (на Астрахань)»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15 884 245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15 884 245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2 182 032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11 502 155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«Бейнеу - Актау»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4 382 090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3 121 132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аэродромных покрытий искусственного покрытия взлетно- посадочной полосы, рулежной дорожки, перрона и установка светосигнального оборудования ОВИ-1 в аэропорту г. Петропавловска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1 990 603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пассажирского терминала международного аэропорта в г. Петропавловске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82"/>
        <w:gridCol w:w="1002"/>
        <w:gridCol w:w="942"/>
        <w:gridCol w:w="5320"/>
        <w:gridCol w:w="1895"/>
        <w:gridCol w:w="1687"/>
        <w:gridCol w:w="1479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 технологического назначения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1 209 072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инвестиционные проекты: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1 209 072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 технологического назначения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Бюджетные инвестиции, планируемые посредством участия государства в уставном капитале юридических лиц»: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«Транспорт и коммуникации»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47"/>
        <w:gridCol w:w="1054"/>
        <w:gridCol w:w="670"/>
        <w:gridCol w:w="5287"/>
        <w:gridCol w:w="1883"/>
        <w:gridCol w:w="1901"/>
        <w:gridCol w:w="165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15 362 510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16 283 122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7 717 560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1 066 166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16 283 122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7 717 560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Fарыш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6 208 391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развития и внедрения цифрового телерадиовещания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10 074 731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6 318 963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аэропортов Республики Казахстан на приобретение оборудования для систем досмотра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1 066 166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853"/>
        <w:gridCol w:w="1031"/>
        <w:gridCol w:w="674"/>
        <w:gridCol w:w="5319"/>
        <w:gridCol w:w="1895"/>
        <w:gridCol w:w="1866"/>
        <w:gridCol w:w="165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внедрения и развития цифрового телерадиовещания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4 999 272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Fарыш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4 999 272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2016 год, утвержденном указанным постановлением, строки, порядковые номера 78, 79 и 119,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351"/>
        <w:gridCol w:w="2360"/>
        <w:gridCol w:w="2439"/>
        <w:gridCol w:w="1681"/>
        <w:gridCol w:w="2672"/>
        <w:gridCol w:w="1633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«ТОО «Fалам»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«Развитие научно-технологической и опытно-экспериментальной базы»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«Создание космической системы научно- технологического назначения»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«Инфракос»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«Обеспечение сохранности и расширения использования космической инфраструктуры»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«Обеспечение сохранности объектов комплекса «Байконур», не вошедших в состав аренды Российской Федерации и исключенных из него»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2425"/>
        <w:gridCol w:w="2215"/>
        <w:gridCol w:w="2515"/>
        <w:gridCol w:w="1734"/>
        <w:gridCol w:w="2516"/>
        <w:gridCol w:w="1674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«Реализация мероприятий мобилизационной подготовки, мобилизации и формирования государственного 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«Услуги по совершенствованию мобилизационной подготовки и мобилизации»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2016 года № 773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2016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54"/>
        <w:gridCol w:w="2089"/>
        <w:gridCol w:w="7738"/>
        <w:gridCol w:w="20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- 9 992 393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9 683 836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- 791 923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- 28 792 854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070"/>
        <w:gridCol w:w="2064"/>
        <w:gridCol w:w="7614"/>
        <w:gridCol w:w="2211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 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28 664 742,6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438 459,4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791 923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- 33 404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2055"/>
        <w:gridCol w:w="7582"/>
        <w:gridCol w:w="2289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- 4 999 272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- 395 000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- 1 209 072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-3 219 823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 сфере связи, информатизации и информации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- 1 791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Fарыш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4 999 272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66"/>
        <w:gridCol w:w="2055"/>
        <w:gridCol w:w="7582"/>
        <w:gridCol w:w="226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- 9 036 893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