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0c48" w14:textId="5310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Сирийской Арабской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2016 года № 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материальные ценности из государственного материального резерва для оказания официальной гуманитарной помощи Сирийской Арабской Республике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определить получателя официальной гуманитарной помощи и обеспечить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обеспечить своевременную подачу подвижного состава для транспортировки и доставки гуманитарного груза до пункта назначения в Сирийской Арабской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Министерствам национальной экономики, оборонной и аэрокосмической промышленности, финансов,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2016 года № 777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материальных ценностей для оказания официальной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гуманитарной помощи Сирийской Арабской Республике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6090"/>
        <w:gridCol w:w="3175"/>
        <w:gridCol w:w="3715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материальных ценностей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высшего сорта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2 сорта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Мясные консервы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банка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рисовая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