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0964" w14:textId="e7a0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Словацкой Республики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2016 года № 779.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Словацкой Республики о военно-техническом сотрудничестве, совершенное в Астане 3 июня 2016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779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Словацкой Республики о военно-техническом сотрудничестве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8 апреля 2017 года - Бюллетень международных договоров РК 2017 г., № 1, ст.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Словацкой Республики,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признавая важность осуществления совместных усилий по поддержанию двустороннего сотрудничества в соответствии с основными принципами международного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стремясь обеспечить благоприятные условия для развития военно-технического сотрудничества между государствами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Целью настоящего Соглашения являются установление и дальнейшее развитие взаимовыгодного военно-технического сотрудничества между Сторонами на основе принципа равноправия в соответствии с национальными законодательствами государств Сторон.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целей настоящего Соглашения применяются следующие понятия: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"военная техника" - оружие, боевые машины, приборы и другие технические средства, которые используются при выполнении задач обороны и безопасности;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"вооружение" - комплекс различных видов оружия, боеприпасов, их носители и средства, обеспечивающие их применение;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"материальные средства" - обмундирование и другие средства, необходимые для обеспечения обучения и выполнения задач военнослужащими вооруженных сил;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"принимающая Сторона" - Сторона, которая в соответствии с настоящим Соглашением принимает на территории своего государства представителей направляющей Стороны;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"направляющая Сторона" - Сторона, которая в соответствии с настоящим Соглашением направляет своих представителей на территорию государства принимающей Стороны.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Уполномоченными органами Сторон по реализации настоящего Соглашения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 казахстанской Стороны – Министерство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словацкой Стороны – Министерство обороны Словацкой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изменения уполномоченных органов Стороны незамедлительно информируют друг друга об этом по дипломатическим каналам.</w:t>
      </w:r>
    </w:p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осуществляют сотрудничество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производство, модернизация и ремонт военной техники, вооружения и материальных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поставки военной техники, вооружения и материальных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поставки технологического оборудования, сырья, материалов, используемых при изготовлении и ремонте военной техники, вооружения и материальных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научные исследования и разработки военной техники, вооружения и материальных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стандартизация, кодификация и контроль качества военной техники, вооружения и материальных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утилизация боеприпасов, военной техники, вооружения и материальных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подготовка и обучение военно-технических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иные сферы по договоренности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Сотрудничество в конкретных сферах может осуществляться в соответствии с отдельными договорами, заключаемыми для этих целей.</w:t>
      </w:r>
    </w:p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в следующих формах: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создание совместных предприятий по разработке и производству военной техники, вооружения и материальных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обмен опытом и информацией по сферам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совместных проектов и программ по исследованию, разработке и производству военной техники, вооружения и материальных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проведение курсов и консультаций военно-технических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иные формы сотрудничества по договоренности Сторон.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самостоятельно несут расходы по реализации настоящего Соглашения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Расходы по организации встреч, приему делегаций и транспортные расходы в государстве принимающей Стороны несет принимающая Сторона.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Расходы по проезду делегаций направляющей Стороны к месту проведения мероприятия на территории государства принимающей Стороны и обратно, а также их питанию и проживанию несет направляющая Сторона.</w:t>
      </w:r>
    </w:p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Принимающая Сторона во время пребывания на территории своего государства членов делегации направляющей Стороны обеспечивает их неотложной и необходимой медицинской помощью в соответствии с национальным законодательством государства принимающей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Направляющая Сторона несет расходы, связанные со смертью члена ее делегации на территории государства принимающей Стороны, включая расходы по перевозке телесных останков на территорию государства направляющей Стороны.</w:t>
      </w:r>
    </w:p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Обмен секретной информацией осуществляется на основе отдельного соглашения между Сторонами о взаимной защите секретной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Стороны обеспечивают защиту прав интеллектуальной собственности в соответствии с национальными законодательствами государств Сторон и международными договорами, участниками которых они являются.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Стороны обязуются не передавать третьей стороне информацию, полученную ими в ходе двустороннего сотрудничества в соответствии с настоящим Соглашением, без предварительного письменного согласия другой Стороны.</w:t>
      </w:r>
    </w:p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Соглашения не затрагивают прав и обязательств Сторон по другим международным договорам, участниками которых являются государства Сторон.</w:t>
      </w:r>
    </w:p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Споры, касающиеся толкования и применения настоящего Соглашения, разрешаются путем консультаций и переговоров между уполномоченными органами Сторон и не передаются для разрешения никакому национальному или международному суду, а также третьей Стороне.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Положения пункта 1 настоящей статьи не применяются в случае нарушения прав интеллектуальной собственности.</w:t>
      </w:r>
    </w:p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Сторон в настоящее Соглашение могут вноситься изменения и дополнения. Изменения и дополнения оформляются в письменном виде и являются неотъемлемой частью настоящего Соглашения.</w:t>
      </w:r>
    </w:p>
    <w:bookmarkStart w:name="z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заключается на неопределенный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Соглашение вступает в силу по истечении тридцати (30) дней с даты получения Сторонами по дипломатическим каналам последнего письменного уведомления о завершении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Каждая Сторона вправе прекратить действие настоящего Соглашения. Соглашение прекращает свое действие по истечении шести (6) месяцев с даты получения по дипломатическим каналам одной Стороной письменного уведомления другой Стороны о ее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Прекращение действия настоящего Соглашения не будет влиять на выполнение обязательств, возникших в период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Астане 3 июня 2016 года в двух экземплярах, каждый на казахском, словацком и русском языках, причем все тексты имеют одинаковую силу.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Словацкой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