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05a5" w14:textId="1060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2016 года № 782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предельном числе заместителей акимов областей, городов Алматы и Астаны, районов (городов областного значения),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"Количество заместителей акима области, городов Астаны, Алматы (ед.)":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"Костанайская" цифру "4" заменить цифрой "5";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"ИТОГО:" цифры "77" заменить цифрами "78".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